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3807"/>
        <w:gridCol w:w="3811"/>
      </w:tblGrid>
      <w:tr w:rsidR="004A6372" w14:paraId="61CD0A04" w14:textId="77777777" w:rsidTr="004A6372">
        <w:tc>
          <w:tcPr>
            <w:tcW w:w="3790" w:type="dxa"/>
          </w:tcPr>
          <w:p w14:paraId="4A4DC74D" w14:textId="77777777" w:rsidR="004A6372" w:rsidRDefault="004A6372" w:rsidP="00C173A5">
            <w:pPr>
              <w:pStyle w:val="a3"/>
              <w:ind w:left="0"/>
              <w:rPr>
                <w:sz w:val="20"/>
              </w:rPr>
            </w:pPr>
            <w:r>
              <w:rPr>
                <w:sz w:val="20"/>
              </w:rPr>
              <w:t xml:space="preserve">Рассмотрено </w:t>
            </w:r>
          </w:p>
          <w:p w14:paraId="24E3A958" w14:textId="77777777" w:rsidR="004A6372" w:rsidRDefault="004A6372" w:rsidP="00C173A5">
            <w:pPr>
              <w:pStyle w:val="a3"/>
              <w:ind w:left="0"/>
              <w:rPr>
                <w:sz w:val="20"/>
              </w:rPr>
            </w:pPr>
            <w:r>
              <w:rPr>
                <w:sz w:val="20"/>
              </w:rPr>
              <w:t>Управляющим советом</w:t>
            </w:r>
          </w:p>
          <w:p w14:paraId="3A29BF17" w14:textId="4CE45CAD" w:rsidR="004A6372" w:rsidRDefault="004A6372" w:rsidP="00B85EB6">
            <w:pPr>
              <w:pStyle w:val="a3"/>
              <w:ind w:left="0"/>
              <w:rPr>
                <w:sz w:val="20"/>
              </w:rPr>
            </w:pPr>
            <w:r>
              <w:rPr>
                <w:sz w:val="20"/>
              </w:rPr>
              <w:t>от 25.12.2024 № 4</w:t>
            </w:r>
          </w:p>
        </w:tc>
        <w:tc>
          <w:tcPr>
            <w:tcW w:w="3807" w:type="dxa"/>
          </w:tcPr>
          <w:p w14:paraId="53DF46DC" w14:textId="77777777" w:rsidR="004A6372" w:rsidRDefault="004A6372" w:rsidP="00C173A5">
            <w:pPr>
              <w:pStyle w:val="a3"/>
              <w:ind w:left="0"/>
              <w:rPr>
                <w:sz w:val="20"/>
              </w:rPr>
            </w:pPr>
            <w:r>
              <w:rPr>
                <w:sz w:val="20"/>
              </w:rPr>
              <w:t xml:space="preserve">Согласовано </w:t>
            </w:r>
          </w:p>
          <w:p w14:paraId="37AE4CA6" w14:textId="77777777" w:rsidR="004A6372" w:rsidRDefault="004A6372" w:rsidP="00C173A5">
            <w:pPr>
              <w:pStyle w:val="a3"/>
              <w:ind w:left="0"/>
              <w:rPr>
                <w:sz w:val="20"/>
              </w:rPr>
            </w:pPr>
            <w:r>
              <w:rPr>
                <w:sz w:val="20"/>
              </w:rPr>
              <w:t xml:space="preserve">Педагогическим советом </w:t>
            </w:r>
          </w:p>
          <w:p w14:paraId="6E949604" w14:textId="34BF5745" w:rsidR="004A6372" w:rsidRDefault="004A6372" w:rsidP="00B85EB6">
            <w:pPr>
              <w:pStyle w:val="a3"/>
              <w:ind w:left="0"/>
              <w:rPr>
                <w:sz w:val="20"/>
              </w:rPr>
            </w:pPr>
            <w:r>
              <w:rPr>
                <w:sz w:val="20"/>
              </w:rPr>
              <w:t>от 26.12.2024 № 3</w:t>
            </w:r>
          </w:p>
        </w:tc>
        <w:tc>
          <w:tcPr>
            <w:tcW w:w="3811" w:type="dxa"/>
          </w:tcPr>
          <w:p w14:paraId="7763B548" w14:textId="77777777" w:rsidR="004A6372" w:rsidRDefault="004A6372" w:rsidP="00C173A5">
            <w:pPr>
              <w:pStyle w:val="a3"/>
              <w:ind w:left="0"/>
              <w:rPr>
                <w:sz w:val="20"/>
              </w:rPr>
            </w:pPr>
            <w:r>
              <w:rPr>
                <w:sz w:val="20"/>
              </w:rPr>
              <w:t>Утверждено</w:t>
            </w:r>
          </w:p>
          <w:p w14:paraId="472E855D" w14:textId="77777777" w:rsidR="004A6372" w:rsidRDefault="004A6372" w:rsidP="00C173A5">
            <w:pPr>
              <w:pStyle w:val="a3"/>
              <w:ind w:left="0"/>
              <w:rPr>
                <w:sz w:val="20"/>
              </w:rPr>
            </w:pPr>
            <w:r>
              <w:rPr>
                <w:sz w:val="20"/>
              </w:rPr>
              <w:t xml:space="preserve">Приказ директора </w:t>
            </w:r>
          </w:p>
          <w:p w14:paraId="5EBF2483" w14:textId="77777777" w:rsidR="004A6372" w:rsidRDefault="004A6372" w:rsidP="00C173A5">
            <w:pPr>
              <w:pStyle w:val="a3"/>
              <w:ind w:left="0"/>
              <w:rPr>
                <w:sz w:val="20"/>
              </w:rPr>
            </w:pPr>
            <w:r>
              <w:rPr>
                <w:sz w:val="20"/>
              </w:rPr>
              <w:t>МКОУ «</w:t>
            </w:r>
            <w:proofErr w:type="spellStart"/>
            <w:r>
              <w:rPr>
                <w:sz w:val="20"/>
              </w:rPr>
              <w:t>Матышевская</w:t>
            </w:r>
            <w:proofErr w:type="spellEnd"/>
            <w:r>
              <w:rPr>
                <w:sz w:val="20"/>
              </w:rPr>
              <w:t xml:space="preserve"> СОШ»  </w:t>
            </w:r>
          </w:p>
          <w:p w14:paraId="554C0E4A" w14:textId="65E8ACB9" w:rsidR="004A6372" w:rsidRDefault="004A6372" w:rsidP="00B85EB6">
            <w:pPr>
              <w:pStyle w:val="a3"/>
              <w:ind w:left="0"/>
              <w:rPr>
                <w:sz w:val="20"/>
              </w:rPr>
            </w:pPr>
            <w:r>
              <w:rPr>
                <w:sz w:val="20"/>
              </w:rPr>
              <w:t>от 26.12.2024 № 186</w:t>
            </w:r>
          </w:p>
        </w:tc>
      </w:tr>
    </w:tbl>
    <w:p w14:paraId="0290DBD6" w14:textId="12E69C52" w:rsidR="00CF7FA6" w:rsidRPr="00B85EB6" w:rsidRDefault="00CF7FA6" w:rsidP="00B85EB6">
      <w:pPr>
        <w:pStyle w:val="a3"/>
        <w:ind w:left="142"/>
        <w:rPr>
          <w:sz w:val="20"/>
        </w:rPr>
      </w:pPr>
    </w:p>
    <w:p w14:paraId="005F9377" w14:textId="77777777" w:rsidR="00B85EB6" w:rsidRDefault="00B85EB6">
      <w:pPr>
        <w:spacing w:before="27"/>
        <w:ind w:left="1864" w:right="1341"/>
        <w:jc w:val="center"/>
        <w:rPr>
          <w:rFonts w:ascii="Calibri" w:hAnsi="Calibri"/>
          <w:b/>
          <w:spacing w:val="-2"/>
          <w:sz w:val="28"/>
        </w:rPr>
      </w:pPr>
    </w:p>
    <w:p w14:paraId="6A36B1D5" w14:textId="2FFFB8C1" w:rsidR="00DB674C" w:rsidRDefault="003D7DCD">
      <w:pPr>
        <w:spacing w:before="27"/>
        <w:ind w:left="1864" w:right="1341"/>
        <w:jc w:val="center"/>
        <w:rPr>
          <w:rFonts w:ascii="Calibri" w:hAnsi="Calibri"/>
          <w:b/>
          <w:sz w:val="28"/>
        </w:rPr>
      </w:pPr>
      <w:r>
        <w:rPr>
          <w:rFonts w:ascii="Calibri" w:hAnsi="Calibri"/>
          <w:b/>
          <w:spacing w:val="-2"/>
          <w:sz w:val="28"/>
        </w:rPr>
        <w:t>Положение</w:t>
      </w:r>
    </w:p>
    <w:p w14:paraId="185DF907" w14:textId="77777777" w:rsidR="00E14D2F" w:rsidRDefault="003D7DCD" w:rsidP="00E14D2F">
      <w:pPr>
        <w:spacing w:before="182"/>
        <w:ind w:left="1864" w:right="1352"/>
        <w:jc w:val="center"/>
        <w:rPr>
          <w:rFonts w:ascii="Calibri" w:hAnsi="Calibri"/>
          <w:b/>
          <w:spacing w:val="-4"/>
          <w:sz w:val="28"/>
        </w:rPr>
      </w:pPr>
      <w:r>
        <w:rPr>
          <w:rFonts w:ascii="Calibri" w:hAnsi="Calibri"/>
          <w:b/>
          <w:sz w:val="28"/>
        </w:rPr>
        <w:t>об</w:t>
      </w:r>
      <w:r>
        <w:rPr>
          <w:rFonts w:ascii="Calibri" w:hAnsi="Calibri"/>
          <w:b/>
          <w:spacing w:val="-10"/>
          <w:sz w:val="28"/>
        </w:rPr>
        <w:t xml:space="preserve"> </w:t>
      </w:r>
      <w:r>
        <w:rPr>
          <w:rFonts w:ascii="Calibri" w:hAnsi="Calibri"/>
          <w:b/>
          <w:sz w:val="28"/>
        </w:rPr>
        <w:t>организации</w:t>
      </w:r>
      <w:r>
        <w:rPr>
          <w:rFonts w:ascii="Calibri" w:hAnsi="Calibri"/>
          <w:b/>
          <w:spacing w:val="-6"/>
          <w:sz w:val="28"/>
        </w:rPr>
        <w:t xml:space="preserve"> </w:t>
      </w:r>
      <w:r>
        <w:rPr>
          <w:rFonts w:ascii="Calibri" w:hAnsi="Calibri"/>
          <w:b/>
          <w:sz w:val="28"/>
        </w:rPr>
        <w:t>питания</w:t>
      </w:r>
      <w:r>
        <w:rPr>
          <w:rFonts w:ascii="Calibri" w:hAnsi="Calibri"/>
          <w:b/>
          <w:spacing w:val="-9"/>
          <w:sz w:val="28"/>
        </w:rPr>
        <w:t xml:space="preserve"> </w:t>
      </w:r>
      <w:r>
        <w:rPr>
          <w:rFonts w:ascii="Calibri" w:hAnsi="Calibri"/>
          <w:b/>
          <w:sz w:val="28"/>
        </w:rPr>
        <w:t>в</w:t>
      </w:r>
      <w:r>
        <w:rPr>
          <w:rFonts w:ascii="Calibri" w:hAnsi="Calibri"/>
          <w:b/>
          <w:spacing w:val="-9"/>
          <w:sz w:val="28"/>
        </w:rPr>
        <w:t xml:space="preserve"> </w:t>
      </w:r>
      <w:r w:rsidR="00E14D2F">
        <w:rPr>
          <w:rFonts w:ascii="Calibri" w:hAnsi="Calibri"/>
          <w:b/>
          <w:spacing w:val="-4"/>
          <w:sz w:val="28"/>
        </w:rPr>
        <w:t xml:space="preserve">дошкольной группе </w:t>
      </w:r>
    </w:p>
    <w:p w14:paraId="7A1CBBFD" w14:textId="68272FD9" w:rsidR="00DB674C" w:rsidRDefault="00E14D2F" w:rsidP="00E14D2F">
      <w:pPr>
        <w:spacing w:before="182"/>
        <w:ind w:left="1864" w:right="1352"/>
        <w:jc w:val="center"/>
        <w:rPr>
          <w:rFonts w:ascii="Calibri" w:hAnsi="Calibri"/>
          <w:b/>
          <w:sz w:val="28"/>
        </w:rPr>
      </w:pPr>
      <w:r>
        <w:rPr>
          <w:rFonts w:ascii="Calibri" w:hAnsi="Calibri"/>
          <w:b/>
          <w:spacing w:val="-4"/>
          <w:sz w:val="28"/>
        </w:rPr>
        <w:t>МКОУ «</w:t>
      </w:r>
      <w:proofErr w:type="spellStart"/>
      <w:r>
        <w:rPr>
          <w:rFonts w:ascii="Calibri" w:hAnsi="Calibri"/>
          <w:b/>
          <w:spacing w:val="-4"/>
          <w:sz w:val="28"/>
        </w:rPr>
        <w:t>Матышевская</w:t>
      </w:r>
      <w:proofErr w:type="spellEnd"/>
      <w:r>
        <w:rPr>
          <w:rFonts w:ascii="Calibri" w:hAnsi="Calibri"/>
          <w:b/>
          <w:spacing w:val="-4"/>
          <w:sz w:val="28"/>
        </w:rPr>
        <w:t xml:space="preserve"> СОШ»</w:t>
      </w:r>
    </w:p>
    <w:p w14:paraId="3B64C555" w14:textId="77777777" w:rsidR="00DB674C" w:rsidRDefault="00DB674C">
      <w:pPr>
        <w:pStyle w:val="a3"/>
        <w:spacing w:before="233"/>
        <w:ind w:left="0"/>
        <w:rPr>
          <w:rFonts w:ascii="Calibri"/>
          <w:b/>
        </w:rPr>
      </w:pPr>
    </w:p>
    <w:p w14:paraId="23F3216D" w14:textId="77777777" w:rsidR="00DB674C" w:rsidRDefault="003D7DCD">
      <w:pPr>
        <w:pStyle w:val="1"/>
        <w:numPr>
          <w:ilvl w:val="0"/>
          <w:numId w:val="1"/>
        </w:numPr>
        <w:tabs>
          <w:tab w:val="left" w:pos="1378"/>
        </w:tabs>
      </w:pPr>
      <w:bookmarkStart w:id="0" w:name="1._Общие_положения"/>
      <w:bookmarkEnd w:id="0"/>
      <w:r>
        <w:t>Общие</w:t>
      </w:r>
      <w:r>
        <w:rPr>
          <w:spacing w:val="-6"/>
        </w:rPr>
        <w:t xml:space="preserve"> </w:t>
      </w:r>
      <w:r>
        <w:rPr>
          <w:spacing w:val="-2"/>
        </w:rPr>
        <w:t>положения</w:t>
      </w:r>
    </w:p>
    <w:p w14:paraId="41561A61" w14:textId="21EF1B7E" w:rsidR="00DB674C" w:rsidRDefault="004A6372">
      <w:pPr>
        <w:pStyle w:val="a3"/>
        <w:spacing w:before="272"/>
        <w:ind w:right="547"/>
        <w:jc w:val="both"/>
      </w:pPr>
      <w:r>
        <w:t xml:space="preserve">     </w:t>
      </w:r>
      <w:r w:rsidR="003D7DCD">
        <w:t>Настоящее Положение разработано в соответствии с Федеральным Законом №273-ФЗ от 29.12.2012г «Об образовании в Российской Федерации» с изменениями от 28 декабря 2024 года, СанПиН 2.3/2.4.3590-20 «Санитарно-эпидемиологические требования к организации общественного питания населения», нормами СанПиН 2.4.3648-20 «Санитарн</w:t>
      </w:r>
      <w:proofErr w:type="gramStart"/>
      <w:r w:rsidR="003D7DCD">
        <w:t>о-</w:t>
      </w:r>
      <w:proofErr w:type="gramEnd"/>
      <w:r w:rsidR="003D7DCD">
        <w:t xml:space="preserve"> эпидемиологические требования к организациям воспитания и обучения, отдыха и оздоровления детей и молодежи», Приказом Минздравсоцразвития России № 213н и Минобрнауки России № 178 от 11.03.2012г «Об утверждении методических рекомендаций</w:t>
      </w:r>
      <w:r w:rsidR="003D7DCD">
        <w:rPr>
          <w:spacing w:val="40"/>
        </w:rPr>
        <w:t xml:space="preserve"> </w:t>
      </w:r>
      <w:r w:rsidR="003D7DCD">
        <w:t>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(в редакции от 1 января 2022 года),</w:t>
      </w:r>
      <w:r>
        <w:t xml:space="preserve"> </w:t>
      </w:r>
      <w:r w:rsidR="003D7DCD">
        <w:t xml:space="preserve">Уставом дошкольного образовательного </w:t>
      </w:r>
      <w:r w:rsidR="003D7DCD">
        <w:rPr>
          <w:spacing w:val="-2"/>
        </w:rPr>
        <w:t>учреждения.</w:t>
      </w:r>
    </w:p>
    <w:p w14:paraId="1F3ED587" w14:textId="7DF1B641" w:rsidR="00DB674C" w:rsidRDefault="004A6372">
      <w:pPr>
        <w:pStyle w:val="a3"/>
        <w:spacing w:before="3"/>
        <w:ind w:right="554"/>
        <w:jc w:val="both"/>
      </w:pPr>
      <w:r>
        <w:t xml:space="preserve">      </w:t>
      </w:r>
      <w:r w:rsidR="003D7DCD">
        <w:t xml:space="preserve">Данное Положение разработано с целью создания оптимальных условий для организации полноценного, здорового питания воспитанников в </w:t>
      </w:r>
      <w:r>
        <w:t>дошкольной группе</w:t>
      </w:r>
      <w:r w:rsidR="003D7DCD">
        <w:t>, укрепления здоровья</w:t>
      </w:r>
      <w:r w:rsidR="003D7DCD">
        <w:rPr>
          <w:spacing w:val="80"/>
        </w:rPr>
        <w:t xml:space="preserve"> </w:t>
      </w:r>
      <w:r w:rsidR="003D7DCD">
        <w:t>детей, недопущения возникновения групповых инфекционных и неинфекционных заболеваний, отравлений в дошкольном образовательном учреждении.</w:t>
      </w:r>
    </w:p>
    <w:p w14:paraId="48927129" w14:textId="4C121566" w:rsidR="00DB674C" w:rsidRDefault="004A6372">
      <w:pPr>
        <w:pStyle w:val="a3"/>
        <w:spacing w:before="1"/>
        <w:ind w:right="557"/>
        <w:jc w:val="both"/>
      </w:pPr>
      <w:r>
        <w:t xml:space="preserve">   </w:t>
      </w:r>
      <w:proofErr w:type="gramStart"/>
      <w:r w:rsidR="003D7DCD">
        <w:t xml:space="preserve">Настоящий локальный акт определяет основные цели и задачи организации питания в </w:t>
      </w:r>
      <w:r>
        <w:t>дошкольной группе</w:t>
      </w:r>
      <w:r w:rsidR="003D7DCD">
        <w:t>,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определяет ответственность и контроль, а также финансирование расходов на питание в дошко</w:t>
      </w:r>
      <w:r>
        <w:t>льной группе</w:t>
      </w:r>
      <w:r w:rsidR="003D7DCD">
        <w:t>, определяет учетно-отчетную документацию по питанию.</w:t>
      </w:r>
      <w:proofErr w:type="gramEnd"/>
    </w:p>
    <w:p w14:paraId="350C18EC" w14:textId="5712975F" w:rsidR="00DB674C" w:rsidRDefault="003D7DCD">
      <w:pPr>
        <w:pStyle w:val="a3"/>
        <w:ind w:right="562"/>
        <w:jc w:val="both"/>
      </w:pPr>
      <w:r>
        <w:t>Орг</w:t>
      </w:r>
      <w:r w:rsidR="004A6372">
        <w:t>анизация питания в дошкольной группе</w:t>
      </w:r>
      <w:r>
        <w:t xml:space="preserve">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14:paraId="2C24E635" w14:textId="77777777" w:rsidR="00DB674C" w:rsidRDefault="003D7DCD">
      <w:pPr>
        <w:pStyle w:val="a3"/>
        <w:spacing w:before="3" w:line="275" w:lineRule="exact"/>
        <w:jc w:val="both"/>
      </w:pPr>
      <w:r>
        <w:t>Порядок</w:t>
      </w:r>
      <w:r>
        <w:rPr>
          <w:spacing w:val="-11"/>
        </w:rPr>
        <w:t xml:space="preserve"> </w:t>
      </w:r>
      <w:r>
        <w:t>поставки</w:t>
      </w:r>
      <w:r>
        <w:rPr>
          <w:spacing w:val="-6"/>
        </w:rPr>
        <w:t xml:space="preserve"> </w:t>
      </w:r>
      <w:r>
        <w:t>продуктов</w:t>
      </w:r>
      <w:r>
        <w:rPr>
          <w:spacing w:val="-4"/>
        </w:rPr>
        <w:t xml:space="preserve"> </w:t>
      </w:r>
      <w:r>
        <w:t>определяется</w:t>
      </w:r>
      <w:r>
        <w:rPr>
          <w:spacing w:val="-3"/>
        </w:rPr>
        <w:t xml:space="preserve"> </w:t>
      </w:r>
      <w:r>
        <w:t>муниципальным</w:t>
      </w:r>
      <w:r>
        <w:rPr>
          <w:spacing w:val="-5"/>
        </w:rPr>
        <w:t xml:space="preserve"> </w:t>
      </w:r>
      <w:r>
        <w:t>контрактом и</w:t>
      </w:r>
      <w:r>
        <w:rPr>
          <w:spacing w:val="-5"/>
        </w:rPr>
        <w:t xml:space="preserve"> </w:t>
      </w:r>
      <w:r>
        <w:t>(или)</w:t>
      </w:r>
      <w:r>
        <w:rPr>
          <w:spacing w:val="5"/>
        </w:rPr>
        <w:t xml:space="preserve"> </w:t>
      </w:r>
      <w:r>
        <w:rPr>
          <w:spacing w:val="-2"/>
        </w:rPr>
        <w:t>договором.</w:t>
      </w:r>
    </w:p>
    <w:p w14:paraId="1EA05C3E" w14:textId="61C428EB" w:rsidR="00DB674C" w:rsidRDefault="003D7DCD">
      <w:pPr>
        <w:pStyle w:val="a3"/>
        <w:ind w:right="558"/>
        <w:jc w:val="both"/>
      </w:pPr>
      <w:proofErr w:type="gramStart"/>
      <w:r>
        <w:t>Закупка и поставка продуктов питания осуществляется в порядке, установленном Федеральным законом № 44-ФЗ от 05.04.2013г с изменениями от 14 февраля 2024 года «О контрактной</w:t>
      </w:r>
      <w:r>
        <w:rPr>
          <w:spacing w:val="-2"/>
        </w:rPr>
        <w:t xml:space="preserve"> </w:t>
      </w:r>
      <w:r>
        <w:t>системе</w:t>
      </w:r>
      <w:r>
        <w:rPr>
          <w:spacing w:val="-9"/>
        </w:rPr>
        <w:t xml:space="preserve"> </w:t>
      </w:r>
      <w:r>
        <w:t>в сфере</w:t>
      </w:r>
      <w:r>
        <w:rPr>
          <w:spacing w:val="-4"/>
        </w:rPr>
        <w:t xml:space="preserve"> </w:t>
      </w:r>
      <w:r>
        <w:t>закупок</w:t>
      </w:r>
      <w:r>
        <w:rPr>
          <w:spacing w:val="-1"/>
        </w:rPr>
        <w:t xml:space="preserve"> </w:t>
      </w:r>
      <w:r>
        <w:t>товаров,</w:t>
      </w:r>
      <w:r>
        <w:rPr>
          <w:spacing w:val="-6"/>
        </w:rPr>
        <w:t xml:space="preserve"> </w:t>
      </w:r>
      <w:r>
        <w:t>работ,</w:t>
      </w:r>
      <w:r>
        <w:rPr>
          <w:spacing w:val="-1"/>
        </w:rPr>
        <w:t xml:space="preserve"> </w:t>
      </w:r>
      <w:r>
        <w:t>услуг для</w:t>
      </w:r>
      <w:r>
        <w:rPr>
          <w:spacing w:val="-3"/>
        </w:rPr>
        <w:t xml:space="preserve"> </w:t>
      </w:r>
      <w:r>
        <w:t>обеспечения</w:t>
      </w:r>
      <w:r w:rsidR="004A6372">
        <w:t xml:space="preserve"> </w:t>
      </w:r>
      <w:r>
        <w:t>государственных и 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детьми</w:t>
      </w:r>
      <w:proofErr w:type="gramEnd"/>
      <w:r>
        <w:t xml:space="preserve"> в дошко</w:t>
      </w:r>
      <w:r w:rsidR="004A6372">
        <w:t>льной группе</w:t>
      </w:r>
      <w:r>
        <w:t>.</w:t>
      </w:r>
    </w:p>
    <w:p w14:paraId="08FF79F6" w14:textId="77777777" w:rsidR="00DB674C" w:rsidRDefault="003D7DCD">
      <w:pPr>
        <w:pStyle w:val="a3"/>
        <w:ind w:right="563"/>
        <w:jc w:val="both"/>
      </w:pPr>
      <w:r>
        <w:t>Организация питания в детском саду осуществляется штатными работниками предприятия общественного питания.</w:t>
      </w:r>
    </w:p>
    <w:p w14:paraId="4BF69820" w14:textId="77777777" w:rsidR="00DB674C" w:rsidRDefault="003D7DCD">
      <w:pPr>
        <w:pStyle w:val="1"/>
        <w:numPr>
          <w:ilvl w:val="0"/>
          <w:numId w:val="1"/>
        </w:numPr>
        <w:tabs>
          <w:tab w:val="left" w:pos="1378"/>
        </w:tabs>
        <w:spacing w:before="240"/>
      </w:pPr>
      <w:bookmarkStart w:id="1" w:name="2._Основные_цели_задачи_организации_пита"/>
      <w:bookmarkEnd w:id="1"/>
      <w:r>
        <w:t>Основные</w:t>
      </w:r>
      <w:r>
        <w:rPr>
          <w:spacing w:val="-5"/>
        </w:rPr>
        <w:t xml:space="preserve"> </w:t>
      </w:r>
      <w:r>
        <w:t>цели</w:t>
      </w:r>
      <w:r>
        <w:rPr>
          <w:spacing w:val="-3"/>
        </w:rPr>
        <w:t xml:space="preserve"> </w:t>
      </w:r>
      <w:r>
        <w:t>задачи</w:t>
      </w:r>
      <w:r>
        <w:rPr>
          <w:spacing w:val="-3"/>
        </w:rPr>
        <w:t xml:space="preserve"> </w:t>
      </w:r>
      <w:r>
        <w:t>организации</w:t>
      </w:r>
      <w:r>
        <w:rPr>
          <w:spacing w:val="-2"/>
        </w:rPr>
        <w:t xml:space="preserve"> питания</w:t>
      </w:r>
    </w:p>
    <w:p w14:paraId="4E36E196" w14:textId="18E57BC2" w:rsidR="00DB674C" w:rsidRDefault="003D7DCD">
      <w:pPr>
        <w:pStyle w:val="a3"/>
        <w:spacing w:before="266"/>
        <w:ind w:right="550"/>
        <w:jc w:val="both"/>
      </w:pPr>
      <w:r>
        <w:t>Основной</w:t>
      </w:r>
      <w:r w:rsidR="004A6372">
        <w:t xml:space="preserve"> целью организации питания в ДГ</w:t>
      </w:r>
      <w:r>
        <w:t xml:space="preserve">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w:t>
      </w:r>
      <w:r>
        <w:rPr>
          <w:spacing w:val="-2"/>
        </w:rPr>
        <w:t>учреждении.</w:t>
      </w:r>
    </w:p>
    <w:p w14:paraId="2A7908CB" w14:textId="6BAB09D8" w:rsidR="00DB674C" w:rsidRDefault="003D7DCD">
      <w:pPr>
        <w:pStyle w:val="a3"/>
        <w:spacing w:before="3" w:line="275" w:lineRule="exact"/>
        <w:ind w:left="1556"/>
        <w:jc w:val="both"/>
      </w:pPr>
      <w:r>
        <w:rPr>
          <w:u w:val="single"/>
        </w:rPr>
        <w:lastRenderedPageBreak/>
        <w:t>Основными</w:t>
      </w:r>
      <w:r>
        <w:rPr>
          <w:spacing w:val="-4"/>
          <w:u w:val="single"/>
        </w:rPr>
        <w:t xml:space="preserve"> </w:t>
      </w:r>
      <w:r>
        <w:rPr>
          <w:u w:val="single"/>
        </w:rPr>
        <w:t>задачами</w:t>
      </w:r>
      <w:r>
        <w:rPr>
          <w:spacing w:val="-6"/>
          <w:u w:val="single"/>
        </w:rPr>
        <w:t xml:space="preserve"> </w:t>
      </w:r>
      <w:r>
        <w:rPr>
          <w:u w:val="single"/>
        </w:rPr>
        <w:t>при</w:t>
      </w:r>
      <w:r>
        <w:rPr>
          <w:spacing w:val="-6"/>
          <w:u w:val="single"/>
        </w:rPr>
        <w:t xml:space="preserve"> </w:t>
      </w:r>
      <w:r>
        <w:rPr>
          <w:u w:val="single"/>
        </w:rPr>
        <w:t>организации</w:t>
      </w:r>
      <w:r>
        <w:rPr>
          <w:spacing w:val="-6"/>
          <w:u w:val="single"/>
        </w:rPr>
        <w:t xml:space="preserve"> </w:t>
      </w:r>
      <w:r>
        <w:rPr>
          <w:u w:val="single"/>
        </w:rPr>
        <w:t>питания</w:t>
      </w:r>
      <w:r>
        <w:rPr>
          <w:spacing w:val="-7"/>
          <w:u w:val="single"/>
        </w:rPr>
        <w:t xml:space="preserve"> </w:t>
      </w:r>
      <w:r>
        <w:rPr>
          <w:u w:val="single"/>
        </w:rPr>
        <w:t>воспитанников</w:t>
      </w:r>
      <w:r>
        <w:rPr>
          <w:spacing w:val="-5"/>
          <w:u w:val="single"/>
        </w:rPr>
        <w:t xml:space="preserve"> </w:t>
      </w:r>
      <w:r w:rsidR="004A6372">
        <w:rPr>
          <w:u w:val="single"/>
        </w:rPr>
        <w:t>ДГ</w:t>
      </w:r>
      <w:r>
        <w:rPr>
          <w:spacing w:val="6"/>
          <w:u w:val="single"/>
        </w:rPr>
        <w:t xml:space="preserve"> </w:t>
      </w:r>
      <w:r>
        <w:rPr>
          <w:spacing w:val="-2"/>
          <w:u w:val="single"/>
        </w:rPr>
        <w:t>являются:</w:t>
      </w:r>
    </w:p>
    <w:p w14:paraId="00530A4C" w14:textId="77777777" w:rsidR="00DB674C" w:rsidRDefault="003D7DCD">
      <w:pPr>
        <w:pStyle w:val="a4"/>
        <w:numPr>
          <w:ilvl w:val="1"/>
          <w:numId w:val="1"/>
        </w:numPr>
        <w:tabs>
          <w:tab w:val="left" w:pos="1843"/>
        </w:tabs>
        <w:ind w:left="1843" w:hanging="345"/>
        <w:jc w:val="both"/>
        <w:rPr>
          <w:sz w:val="24"/>
        </w:rPr>
      </w:pPr>
      <w:r>
        <w:rPr>
          <w:sz w:val="24"/>
        </w:rPr>
        <w:t>Обеспечение</w:t>
      </w:r>
      <w:r>
        <w:rPr>
          <w:spacing w:val="-9"/>
          <w:sz w:val="24"/>
        </w:rPr>
        <w:t xml:space="preserve"> </w:t>
      </w:r>
      <w:r>
        <w:rPr>
          <w:sz w:val="24"/>
        </w:rPr>
        <w:t>воспитанников</w:t>
      </w:r>
      <w:r>
        <w:rPr>
          <w:spacing w:val="-8"/>
          <w:sz w:val="24"/>
        </w:rPr>
        <w:t xml:space="preserve"> </w:t>
      </w:r>
      <w:r>
        <w:rPr>
          <w:sz w:val="24"/>
        </w:rPr>
        <w:t>питанием,</w:t>
      </w:r>
      <w:r>
        <w:rPr>
          <w:spacing w:val="-8"/>
          <w:sz w:val="24"/>
        </w:rPr>
        <w:t xml:space="preserve"> </w:t>
      </w:r>
      <w:r>
        <w:rPr>
          <w:sz w:val="24"/>
        </w:rPr>
        <w:t>соответствующим</w:t>
      </w:r>
      <w:r>
        <w:rPr>
          <w:spacing w:val="4"/>
          <w:sz w:val="24"/>
        </w:rPr>
        <w:t xml:space="preserve"> </w:t>
      </w:r>
      <w:r>
        <w:rPr>
          <w:spacing w:val="-2"/>
          <w:sz w:val="24"/>
        </w:rPr>
        <w:t>возрастным</w:t>
      </w:r>
    </w:p>
    <w:p w14:paraId="0D284326" w14:textId="77777777" w:rsidR="00DB674C" w:rsidRDefault="003D7DCD">
      <w:pPr>
        <w:pStyle w:val="a3"/>
        <w:spacing w:before="77" w:line="275" w:lineRule="exact"/>
        <w:ind w:left="1858"/>
        <w:jc w:val="both"/>
      </w:pPr>
      <w:r>
        <w:t>физиологическим</w:t>
      </w:r>
      <w:r>
        <w:rPr>
          <w:spacing w:val="-8"/>
        </w:rPr>
        <w:t xml:space="preserve"> </w:t>
      </w:r>
      <w:r>
        <w:t>потребностям</w:t>
      </w:r>
      <w:r>
        <w:rPr>
          <w:spacing w:val="-6"/>
        </w:rPr>
        <w:t xml:space="preserve"> </w:t>
      </w:r>
      <w:r>
        <w:t>в</w:t>
      </w:r>
      <w:r>
        <w:rPr>
          <w:spacing w:val="-2"/>
        </w:rPr>
        <w:t xml:space="preserve"> </w:t>
      </w:r>
      <w:r>
        <w:t>рациональном</w:t>
      </w:r>
      <w:r>
        <w:rPr>
          <w:spacing w:val="-2"/>
        </w:rPr>
        <w:t xml:space="preserve"> </w:t>
      </w:r>
      <w:r>
        <w:t>и</w:t>
      </w:r>
      <w:r>
        <w:rPr>
          <w:spacing w:val="-7"/>
        </w:rPr>
        <w:t xml:space="preserve"> </w:t>
      </w:r>
      <w:r>
        <w:t>сбалансированном</w:t>
      </w:r>
      <w:r>
        <w:rPr>
          <w:spacing w:val="2"/>
        </w:rPr>
        <w:t xml:space="preserve"> </w:t>
      </w:r>
      <w:r>
        <w:rPr>
          <w:spacing w:val="-2"/>
        </w:rPr>
        <w:t>питании;</w:t>
      </w:r>
    </w:p>
    <w:p w14:paraId="5CA4CE67" w14:textId="77777777" w:rsidR="00DB674C" w:rsidRDefault="003D7DCD">
      <w:pPr>
        <w:pStyle w:val="a4"/>
        <w:numPr>
          <w:ilvl w:val="1"/>
          <w:numId w:val="1"/>
        </w:numPr>
        <w:tabs>
          <w:tab w:val="left" w:pos="1842"/>
          <w:tab w:val="left" w:pos="1858"/>
        </w:tabs>
        <w:spacing w:line="242" w:lineRule="auto"/>
        <w:ind w:right="559" w:hanging="361"/>
        <w:jc w:val="both"/>
        <w:rPr>
          <w:sz w:val="24"/>
        </w:rPr>
      </w:pPr>
      <w:r>
        <w:rPr>
          <w:sz w:val="24"/>
        </w:rPr>
        <w:t>гарантированное качество и безопасность питания и пищевых продуктов, используемых в питании;</w:t>
      </w:r>
    </w:p>
    <w:p w14:paraId="398F2C8C" w14:textId="77777777" w:rsidR="00DB674C" w:rsidRDefault="003D7DCD">
      <w:pPr>
        <w:pStyle w:val="a4"/>
        <w:numPr>
          <w:ilvl w:val="1"/>
          <w:numId w:val="1"/>
        </w:numPr>
        <w:tabs>
          <w:tab w:val="left" w:pos="1842"/>
          <w:tab w:val="left" w:pos="1858"/>
        </w:tabs>
        <w:spacing w:line="240" w:lineRule="auto"/>
        <w:ind w:right="564" w:hanging="361"/>
        <w:jc w:val="both"/>
        <w:rPr>
          <w:sz w:val="24"/>
        </w:rPr>
      </w:pPr>
      <w:r>
        <w:rPr>
          <w:sz w:val="24"/>
        </w:rPr>
        <w:t xml:space="preserve">предупреждение(профилактика)среди воспитанников дошкольного образовательного учреждения инфекционных и неинфекционных заболеваний, связанных с фактором </w:t>
      </w:r>
      <w:r>
        <w:rPr>
          <w:spacing w:val="-2"/>
          <w:sz w:val="24"/>
        </w:rPr>
        <w:t>питания;</w:t>
      </w:r>
    </w:p>
    <w:p w14:paraId="44ACD5B8" w14:textId="77777777" w:rsidR="00DB674C" w:rsidRDefault="003D7DCD">
      <w:pPr>
        <w:pStyle w:val="a4"/>
        <w:numPr>
          <w:ilvl w:val="1"/>
          <w:numId w:val="1"/>
        </w:numPr>
        <w:tabs>
          <w:tab w:val="left" w:pos="1843"/>
        </w:tabs>
        <w:ind w:left="1843" w:hanging="345"/>
        <w:jc w:val="both"/>
        <w:rPr>
          <w:sz w:val="24"/>
        </w:rPr>
      </w:pPr>
      <w:r>
        <w:rPr>
          <w:sz w:val="24"/>
        </w:rPr>
        <w:t>пропаганда</w:t>
      </w:r>
      <w:r>
        <w:rPr>
          <w:spacing w:val="-7"/>
          <w:sz w:val="24"/>
        </w:rPr>
        <w:t xml:space="preserve"> </w:t>
      </w:r>
      <w:r>
        <w:rPr>
          <w:sz w:val="24"/>
        </w:rPr>
        <w:t>принципов</w:t>
      </w:r>
      <w:r>
        <w:rPr>
          <w:spacing w:val="-4"/>
          <w:sz w:val="24"/>
        </w:rPr>
        <w:t xml:space="preserve"> </w:t>
      </w:r>
      <w:r>
        <w:rPr>
          <w:sz w:val="24"/>
        </w:rPr>
        <w:t>здорового</w:t>
      </w:r>
      <w:r>
        <w:rPr>
          <w:spacing w:val="-4"/>
          <w:sz w:val="24"/>
        </w:rPr>
        <w:t xml:space="preserve"> </w:t>
      </w:r>
      <w:r>
        <w:rPr>
          <w:sz w:val="24"/>
        </w:rPr>
        <w:t>и</w:t>
      </w:r>
      <w:r>
        <w:rPr>
          <w:spacing w:val="-3"/>
          <w:sz w:val="24"/>
        </w:rPr>
        <w:t xml:space="preserve"> </w:t>
      </w:r>
      <w:r>
        <w:rPr>
          <w:sz w:val="24"/>
        </w:rPr>
        <w:t>полноценного</w:t>
      </w:r>
      <w:r>
        <w:rPr>
          <w:spacing w:val="-6"/>
          <w:sz w:val="24"/>
        </w:rPr>
        <w:t xml:space="preserve"> </w:t>
      </w:r>
      <w:r>
        <w:rPr>
          <w:spacing w:val="-2"/>
          <w:sz w:val="24"/>
        </w:rPr>
        <w:t>питания;</w:t>
      </w:r>
    </w:p>
    <w:p w14:paraId="358FCC09" w14:textId="77777777" w:rsidR="00DB674C" w:rsidRDefault="003D7DCD">
      <w:pPr>
        <w:pStyle w:val="a4"/>
        <w:numPr>
          <w:ilvl w:val="1"/>
          <w:numId w:val="1"/>
        </w:numPr>
        <w:tabs>
          <w:tab w:val="left" w:pos="1842"/>
          <w:tab w:val="left" w:pos="1858"/>
        </w:tabs>
        <w:spacing w:line="242" w:lineRule="auto"/>
        <w:ind w:right="563" w:hanging="361"/>
        <w:jc w:val="both"/>
        <w:rPr>
          <w:sz w:val="24"/>
        </w:rPr>
      </w:pPr>
      <w:r>
        <w:rPr>
          <w:sz w:val="24"/>
        </w:rPr>
        <w:t>анализ и оценка уровня профессионализма лиц, участвующих в обеспечении качественного питания, по результатам их практической деятельности;</w:t>
      </w:r>
    </w:p>
    <w:p w14:paraId="68934717" w14:textId="760C54F9" w:rsidR="00DB674C" w:rsidRDefault="003D7DCD">
      <w:pPr>
        <w:pStyle w:val="a4"/>
        <w:numPr>
          <w:ilvl w:val="1"/>
          <w:numId w:val="1"/>
        </w:numPr>
        <w:tabs>
          <w:tab w:val="left" w:pos="1842"/>
          <w:tab w:val="left" w:pos="1858"/>
        </w:tabs>
        <w:spacing w:line="242" w:lineRule="auto"/>
        <w:ind w:right="554" w:hanging="361"/>
        <w:jc w:val="both"/>
        <w:rPr>
          <w:sz w:val="24"/>
        </w:rPr>
      </w:pPr>
      <w:r>
        <w:rPr>
          <w:sz w:val="24"/>
        </w:rPr>
        <w:t xml:space="preserve">разработка и соблюдение нормативно-правовых актов </w:t>
      </w:r>
      <w:r w:rsidR="004A6372">
        <w:rPr>
          <w:sz w:val="24"/>
        </w:rPr>
        <w:t>ДГ</w:t>
      </w:r>
      <w:r>
        <w:rPr>
          <w:sz w:val="24"/>
        </w:rPr>
        <w:t xml:space="preserve"> в части организации и обеспечения качественного питания в дошкольном образовательном учреждении.</w:t>
      </w:r>
    </w:p>
    <w:p w14:paraId="751B24AE" w14:textId="77777777" w:rsidR="00DB674C" w:rsidRDefault="003D7DCD">
      <w:pPr>
        <w:pStyle w:val="1"/>
        <w:numPr>
          <w:ilvl w:val="0"/>
          <w:numId w:val="1"/>
        </w:numPr>
        <w:tabs>
          <w:tab w:val="left" w:pos="1378"/>
        </w:tabs>
        <w:spacing w:before="268"/>
      </w:pPr>
      <w:bookmarkStart w:id="2" w:name="3._Требования_к_организации_питания_восп"/>
      <w:bookmarkEnd w:id="2"/>
      <w:r>
        <w:t>Требования</w:t>
      </w:r>
      <w:r>
        <w:rPr>
          <w:spacing w:val="-5"/>
        </w:rPr>
        <w:t xml:space="preserve"> </w:t>
      </w:r>
      <w:r>
        <w:t>к</w:t>
      </w:r>
      <w:r>
        <w:rPr>
          <w:spacing w:val="-4"/>
        </w:rPr>
        <w:t xml:space="preserve"> </w:t>
      </w:r>
      <w:r>
        <w:t>организации</w:t>
      </w:r>
      <w:r>
        <w:rPr>
          <w:spacing w:val="-4"/>
        </w:rPr>
        <w:t xml:space="preserve"> </w:t>
      </w:r>
      <w:r>
        <w:t>питания</w:t>
      </w:r>
      <w:r>
        <w:rPr>
          <w:spacing w:val="-2"/>
        </w:rPr>
        <w:t xml:space="preserve"> воспитанников</w:t>
      </w:r>
    </w:p>
    <w:p w14:paraId="2D5B138F" w14:textId="4EC58006" w:rsidR="00DB674C" w:rsidRDefault="003D7DCD">
      <w:pPr>
        <w:pStyle w:val="a3"/>
        <w:spacing w:before="271"/>
        <w:ind w:right="558"/>
        <w:jc w:val="both"/>
      </w:pPr>
      <w:r>
        <w:t>Дошко</w:t>
      </w:r>
      <w:r w:rsidR="004A6372">
        <w:t>льная группа</w:t>
      </w:r>
      <w:r>
        <w:t xml:space="preserve">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14:paraId="1A0A219A" w14:textId="0BF4245D" w:rsidR="00DB674C" w:rsidRDefault="003D7DCD">
      <w:pPr>
        <w:pStyle w:val="a3"/>
        <w:ind w:right="546"/>
        <w:jc w:val="both"/>
      </w:pPr>
      <w:r>
        <w:t>Требования к деятельности по формированию рациона и</w:t>
      </w:r>
      <w:r w:rsidR="004A6372">
        <w:t xml:space="preserve"> организации питания детей в ДГ</w:t>
      </w:r>
      <w:r>
        <w:t>,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w:t>
      </w:r>
      <w:proofErr w:type="gramStart"/>
      <w:r>
        <w:t>о-</w:t>
      </w:r>
      <w:proofErr w:type="gramEnd"/>
      <w:r>
        <w:t xml:space="preserve"> 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14:paraId="11B7E3D2" w14:textId="77777777" w:rsidR="00DB674C" w:rsidRDefault="003D7DCD">
      <w:pPr>
        <w:pStyle w:val="a3"/>
        <w:ind w:right="557"/>
        <w:jc w:val="both"/>
      </w:pPr>
      <w: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14:paraId="56AB9EB8" w14:textId="3ACFEF72" w:rsidR="00DB674C" w:rsidRDefault="003D7DCD">
      <w:pPr>
        <w:pStyle w:val="a3"/>
        <w:spacing w:before="6" w:line="237" w:lineRule="auto"/>
        <w:ind w:right="570"/>
        <w:jc w:val="both"/>
      </w:pPr>
      <w:r>
        <w:rPr>
          <w:u w:val="single"/>
        </w:rPr>
        <w:t>Для исключения риска микробиологического и паразитарного загрязнения</w:t>
      </w:r>
      <w:r>
        <w:t xml:space="preserve"> </w:t>
      </w:r>
      <w:r>
        <w:rPr>
          <w:u w:val="single"/>
        </w:rPr>
        <w:t>пищевой</w:t>
      </w:r>
      <w:r w:rsidR="004A6372">
        <w:rPr>
          <w:u w:val="single"/>
        </w:rPr>
        <w:t xml:space="preserve"> </w:t>
      </w:r>
      <w:r>
        <w:rPr>
          <w:u w:val="single"/>
        </w:rPr>
        <w:t>п</w:t>
      </w:r>
      <w:r w:rsidR="004A6372">
        <w:rPr>
          <w:u w:val="single"/>
        </w:rPr>
        <w:t>родукции работники пищеблока ДГ</w:t>
      </w:r>
      <w:r>
        <w:rPr>
          <w:u w:val="single"/>
        </w:rPr>
        <w:t xml:space="preserve"> обязаны:</w:t>
      </w:r>
    </w:p>
    <w:p w14:paraId="10F4D1DD" w14:textId="77777777" w:rsidR="00DB674C" w:rsidRDefault="003D7DCD">
      <w:pPr>
        <w:pStyle w:val="a4"/>
        <w:numPr>
          <w:ilvl w:val="0"/>
          <w:numId w:val="2"/>
        </w:numPr>
        <w:tabs>
          <w:tab w:val="left" w:pos="1858"/>
        </w:tabs>
        <w:spacing w:line="240" w:lineRule="auto"/>
        <w:ind w:right="554"/>
        <w:jc w:val="both"/>
        <w:rPr>
          <w:sz w:val="24"/>
        </w:rPr>
      </w:pPr>
      <w:r>
        <w:rPr>
          <w:sz w:val="24"/>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14:paraId="1B23B6AC" w14:textId="77777777" w:rsidR="00DB674C" w:rsidRDefault="003D7DCD">
      <w:pPr>
        <w:pStyle w:val="a4"/>
        <w:numPr>
          <w:ilvl w:val="0"/>
          <w:numId w:val="2"/>
        </w:numPr>
        <w:tabs>
          <w:tab w:val="left" w:pos="1858"/>
        </w:tabs>
        <w:spacing w:before="1" w:line="240" w:lineRule="auto"/>
        <w:ind w:right="572"/>
        <w:jc w:val="both"/>
        <w:rPr>
          <w:sz w:val="24"/>
        </w:rPr>
      </w:pPr>
      <w:r>
        <w:rPr>
          <w:sz w:val="24"/>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14:paraId="44239E7B" w14:textId="77777777" w:rsidR="00DB674C" w:rsidRDefault="003D7DCD">
      <w:pPr>
        <w:pStyle w:val="a4"/>
        <w:numPr>
          <w:ilvl w:val="0"/>
          <w:numId w:val="2"/>
        </w:numPr>
        <w:tabs>
          <w:tab w:val="left" w:pos="1858"/>
        </w:tabs>
        <w:spacing w:line="240" w:lineRule="auto"/>
        <w:ind w:right="576"/>
        <w:jc w:val="both"/>
        <w:rPr>
          <w:sz w:val="24"/>
        </w:rPr>
      </w:pPr>
      <w:r>
        <w:rPr>
          <w:sz w:val="24"/>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14:paraId="25839ECA" w14:textId="77777777" w:rsidR="00DB674C" w:rsidRDefault="003D7DCD">
      <w:pPr>
        <w:pStyle w:val="a4"/>
        <w:numPr>
          <w:ilvl w:val="0"/>
          <w:numId w:val="2"/>
        </w:numPr>
        <w:tabs>
          <w:tab w:val="left" w:pos="1858"/>
        </w:tabs>
        <w:spacing w:before="1" w:line="240" w:lineRule="auto"/>
        <w:ind w:right="567"/>
        <w:jc w:val="both"/>
        <w:rPr>
          <w:sz w:val="24"/>
        </w:rPr>
      </w:pPr>
      <w:r>
        <w:rPr>
          <w:sz w:val="24"/>
        </w:rP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14:paraId="456F7783" w14:textId="77777777" w:rsidR="00DB674C" w:rsidRDefault="003D7DCD">
      <w:pPr>
        <w:pStyle w:val="a3"/>
        <w:spacing w:before="2"/>
        <w:ind w:right="555"/>
        <w:jc w:val="both"/>
      </w:pPr>
      <w:r>
        <w:t xml:space="preserve">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w:t>
      </w:r>
      <w:r>
        <w:rPr>
          <w:spacing w:val="-2"/>
        </w:rPr>
        <w:t>электрооборудование.</w:t>
      </w:r>
    </w:p>
    <w:p w14:paraId="6048A50B" w14:textId="5621CAF2" w:rsidR="00DB674C" w:rsidRDefault="003D7DCD">
      <w:pPr>
        <w:pStyle w:val="a3"/>
        <w:ind w:right="563"/>
        <w:jc w:val="both"/>
      </w:pPr>
      <w:proofErr w:type="gramStart"/>
      <w: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w:t>
      </w:r>
      <w:r w:rsidR="004A6372">
        <w:t xml:space="preserve"> </w:t>
      </w:r>
      <w:r>
        <w:t>контактирующим с пищевой продукцией, устойчивыми к действию моющих и</w:t>
      </w:r>
      <w:proofErr w:type="gramEnd"/>
    </w:p>
    <w:p w14:paraId="5DF089A3" w14:textId="77777777" w:rsidR="00DB674C" w:rsidRDefault="00DB674C">
      <w:pPr>
        <w:pStyle w:val="a3"/>
        <w:jc w:val="both"/>
        <w:sectPr w:rsidR="00DB674C">
          <w:pgSz w:w="11900" w:h="16850"/>
          <w:pgMar w:top="1040" w:right="283" w:bottom="280" w:left="283" w:header="720" w:footer="720" w:gutter="0"/>
          <w:cols w:space="720"/>
        </w:sectPr>
      </w:pPr>
    </w:p>
    <w:p w14:paraId="6FDD089B" w14:textId="77777777" w:rsidR="00DB674C" w:rsidRDefault="003D7DCD">
      <w:pPr>
        <w:pStyle w:val="a3"/>
        <w:spacing w:before="79" w:line="237" w:lineRule="auto"/>
        <w:ind w:right="575"/>
        <w:jc w:val="both"/>
      </w:pPr>
      <w:r>
        <w:lastRenderedPageBreak/>
        <w:t xml:space="preserve">дезинфицирующих средств и обеспечивающими условия хранения, изготовления пищевой </w:t>
      </w:r>
      <w:r>
        <w:rPr>
          <w:spacing w:val="-2"/>
        </w:rPr>
        <w:t>продукции.</w:t>
      </w:r>
    </w:p>
    <w:p w14:paraId="0DA00CB6" w14:textId="77777777" w:rsidR="00DB674C" w:rsidRDefault="003D7DCD">
      <w:pPr>
        <w:pStyle w:val="a3"/>
        <w:spacing w:before="3"/>
        <w:ind w:right="560"/>
        <w:jc w:val="both"/>
      </w:pPr>
      <w:r>
        <w:t>Внутренняя отделка производственных</w:t>
      </w:r>
      <w:r>
        <w:rPr>
          <w:spacing w:val="-2"/>
        </w:rPr>
        <w:t xml:space="preserve"> </w:t>
      </w:r>
      <w:r>
        <w:t>и санитарно-бытовых</w:t>
      </w:r>
      <w:r>
        <w:rPr>
          <w:spacing w:val="-2"/>
        </w:rPr>
        <w:t xml:space="preserve"> </w:t>
      </w:r>
      <w:r>
        <w:t>помещений</w:t>
      </w:r>
      <w:r>
        <w:rPr>
          <w:spacing w:val="-1"/>
        </w:rPr>
        <w:t xml:space="preserve"> </w:t>
      </w:r>
      <w:r>
        <w:t>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14:paraId="501452E5" w14:textId="77777777" w:rsidR="00DB674C" w:rsidRDefault="003D7DCD">
      <w:pPr>
        <w:pStyle w:val="a3"/>
        <w:ind w:right="562"/>
        <w:jc w:val="both"/>
      </w:pPr>
      <w:r>
        <w:t>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инвентаря запрещается.</w:t>
      </w:r>
    </w:p>
    <w:p w14:paraId="36BCFE8C" w14:textId="77777777" w:rsidR="00DB674C" w:rsidRDefault="003D7DCD">
      <w:pPr>
        <w:pStyle w:val="a3"/>
        <w:ind w:right="557"/>
        <w:jc w:val="both"/>
      </w:pPr>
      <w:r>
        <w:t>Система приточно-вытяжной вентиляции пищеблока должна быть оборудована отдельно от систем вентиляции помещений, несвязанных с организацией питания, включая санитарно- бытовые помещения.</w:t>
      </w:r>
    </w:p>
    <w:p w14:paraId="0B7E1528" w14:textId="77777777" w:rsidR="00DB674C" w:rsidRDefault="003D7DCD">
      <w:pPr>
        <w:pStyle w:val="a3"/>
        <w:spacing w:before="2"/>
        <w:ind w:right="553"/>
        <w:jc w:val="both"/>
      </w:pPr>
      <w:r>
        <w:t>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14:paraId="7EFE6044" w14:textId="77777777" w:rsidR="00DB674C" w:rsidRDefault="003D7DCD">
      <w:pPr>
        <w:pStyle w:val="a3"/>
        <w:ind w:right="547"/>
        <w:jc w:val="both"/>
      </w:pPr>
      <w:r>
        <w:t>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w:t>
      </w:r>
      <w:r>
        <w:rPr>
          <w:spacing w:val="40"/>
        </w:rPr>
        <w:t xml:space="preserve"> </w:t>
      </w:r>
      <w:r>
        <w:t>и вносить их в соответствующие журналы (</w:t>
      </w:r>
      <w:r>
        <w:rPr>
          <w:i/>
        </w:rPr>
        <w:t>Приложение 12</w:t>
      </w:r>
      <w:r>
        <w:t>). Журналы можно вести в бумажном или электронном виде.</w:t>
      </w:r>
    </w:p>
    <w:p w14:paraId="7FC00E81" w14:textId="77777777" w:rsidR="00DB674C" w:rsidRDefault="003D7DCD">
      <w:pPr>
        <w:pStyle w:val="a3"/>
        <w:ind w:right="579"/>
        <w:jc w:val="both"/>
      </w:pPr>
      <w:r>
        <w:t>В помещениях пищеблока не должно быть насекомых и грызунов, а также не должны содержаться синантропные птицы и животные.</w:t>
      </w:r>
    </w:p>
    <w:p w14:paraId="05F96A2C" w14:textId="77777777" w:rsidR="00DB674C" w:rsidRDefault="003D7DCD">
      <w:pPr>
        <w:pStyle w:val="a3"/>
        <w:spacing w:before="3" w:line="237" w:lineRule="auto"/>
        <w:ind w:right="568"/>
        <w:jc w:val="both"/>
      </w:pPr>
      <w:r>
        <w:t xml:space="preserve">В производственных помещениях не допускается хранение личных вещей и комнатных </w:t>
      </w:r>
      <w:r>
        <w:rPr>
          <w:spacing w:val="-2"/>
        </w:rPr>
        <w:t>растений.</w:t>
      </w:r>
    </w:p>
    <w:p w14:paraId="4C6ABE79" w14:textId="77777777" w:rsidR="00DB674C" w:rsidRDefault="00DB674C">
      <w:pPr>
        <w:pStyle w:val="a3"/>
        <w:spacing w:before="6"/>
        <w:ind w:left="0"/>
      </w:pPr>
    </w:p>
    <w:p w14:paraId="361A1368" w14:textId="77777777" w:rsidR="00DB674C" w:rsidRDefault="003D7DCD">
      <w:pPr>
        <w:pStyle w:val="1"/>
        <w:numPr>
          <w:ilvl w:val="0"/>
          <w:numId w:val="1"/>
        </w:numPr>
        <w:tabs>
          <w:tab w:val="left" w:pos="1378"/>
        </w:tabs>
      </w:pPr>
      <w:bookmarkStart w:id="3" w:name="4._Порядок_поставки_продуктов"/>
      <w:bookmarkEnd w:id="3"/>
      <w:r>
        <w:t>Порядок</w:t>
      </w:r>
      <w:r>
        <w:rPr>
          <w:spacing w:val="-4"/>
        </w:rPr>
        <w:t xml:space="preserve"> </w:t>
      </w:r>
      <w:r>
        <w:t>поставки</w:t>
      </w:r>
      <w:r>
        <w:rPr>
          <w:spacing w:val="-4"/>
        </w:rPr>
        <w:t xml:space="preserve"> </w:t>
      </w:r>
      <w:r>
        <w:rPr>
          <w:spacing w:val="-2"/>
        </w:rPr>
        <w:t>продуктов</w:t>
      </w:r>
    </w:p>
    <w:p w14:paraId="21674264" w14:textId="23F2C73A" w:rsidR="00DB674C" w:rsidRDefault="003D7DCD">
      <w:pPr>
        <w:pStyle w:val="a3"/>
        <w:spacing w:before="272" w:line="242" w:lineRule="auto"/>
        <w:ind w:right="568"/>
        <w:jc w:val="both"/>
      </w:pPr>
      <w:r>
        <w:t>Порядок поставки продуктов определяется договором (контрактом) меж</w:t>
      </w:r>
      <w:r w:rsidR="004A6372">
        <w:t>ду поставщиком и дошкольной группой</w:t>
      </w:r>
      <w:r>
        <w:t>.</w:t>
      </w:r>
    </w:p>
    <w:p w14:paraId="116AC65B" w14:textId="77777777" w:rsidR="00DB674C" w:rsidRDefault="003D7DCD">
      <w:pPr>
        <w:pStyle w:val="a3"/>
        <w:spacing w:line="242" w:lineRule="auto"/>
        <w:ind w:right="571"/>
        <w:jc w:val="both"/>
      </w:pPr>
      <w:r>
        <w:t>Поставщик поставляет товар отдельными партиями по заявкам дошкольного образовательного учреждения, с момента подписания контракта.</w:t>
      </w:r>
    </w:p>
    <w:p w14:paraId="4848443C" w14:textId="48A6766C" w:rsidR="00DB674C" w:rsidRDefault="003D7DCD">
      <w:pPr>
        <w:pStyle w:val="a3"/>
        <w:spacing w:line="242" w:lineRule="auto"/>
        <w:ind w:right="568"/>
        <w:jc w:val="both"/>
      </w:pPr>
      <w:r>
        <w:t>Поставка товара осуществляется путем его доставки поставщиком на скл</w:t>
      </w:r>
      <w:r w:rsidR="004A6372">
        <w:t>ад продуктов ДГ</w:t>
      </w:r>
      <w:r>
        <w:t>.</w:t>
      </w:r>
    </w:p>
    <w:p w14:paraId="176E8DF6" w14:textId="0A1F50AF" w:rsidR="00DB674C" w:rsidRDefault="003D7DCD">
      <w:pPr>
        <w:pStyle w:val="a3"/>
        <w:spacing w:line="242" w:lineRule="auto"/>
        <w:ind w:right="553"/>
        <w:jc w:val="both"/>
      </w:pPr>
      <w:r>
        <w:t>Товар</w:t>
      </w:r>
      <w:r>
        <w:rPr>
          <w:spacing w:val="-2"/>
        </w:rPr>
        <w:t xml:space="preserve"> </w:t>
      </w:r>
      <w:r>
        <w:t>передается в соответствии</w:t>
      </w:r>
      <w:r>
        <w:rPr>
          <w:spacing w:val="-1"/>
        </w:rPr>
        <w:t xml:space="preserve"> </w:t>
      </w:r>
      <w:r>
        <w:t>с</w:t>
      </w:r>
      <w:r>
        <w:rPr>
          <w:spacing w:val="-3"/>
        </w:rPr>
        <w:t xml:space="preserve"> </w:t>
      </w:r>
      <w:r>
        <w:t>заявкой</w:t>
      </w:r>
      <w:r>
        <w:rPr>
          <w:spacing w:val="-1"/>
        </w:rPr>
        <w:t xml:space="preserve"> </w:t>
      </w:r>
      <w:r w:rsidR="004A6372">
        <w:t>ДГ</w:t>
      </w:r>
      <w:r>
        <w:t>, содержащей</w:t>
      </w:r>
      <w:r>
        <w:rPr>
          <w:spacing w:val="-1"/>
        </w:rPr>
        <w:t xml:space="preserve"> </w:t>
      </w:r>
      <w:r>
        <w:t>дату</w:t>
      </w:r>
      <w:r>
        <w:rPr>
          <w:spacing w:val="-7"/>
        </w:rPr>
        <w:t xml:space="preserve"> </w:t>
      </w:r>
      <w:r>
        <w:t>поставки, наименование</w:t>
      </w:r>
      <w:r>
        <w:rPr>
          <w:spacing w:val="-3"/>
        </w:rPr>
        <w:t xml:space="preserve"> </w:t>
      </w:r>
      <w:r>
        <w:t>и количество товара, подлежащего доставке.</w:t>
      </w:r>
    </w:p>
    <w:p w14:paraId="0748D9E2" w14:textId="77777777" w:rsidR="00DB674C" w:rsidRDefault="003D7DCD">
      <w:pPr>
        <w:pStyle w:val="a3"/>
        <w:ind w:right="574"/>
        <w:jc w:val="both"/>
      </w:pPr>
      <w:r>
        <w:t>Транспортировку</w:t>
      </w:r>
      <w:r>
        <w:rPr>
          <w:spacing w:val="-12"/>
        </w:rPr>
        <w:t xml:space="preserve"> </w:t>
      </w:r>
      <w:r>
        <w:t>пищевых</w:t>
      </w:r>
      <w:r>
        <w:rPr>
          <w:spacing w:val="-7"/>
        </w:rPr>
        <w:t xml:space="preserve"> </w:t>
      </w:r>
      <w:r>
        <w:t>продуктов</w:t>
      </w:r>
      <w:r>
        <w:rPr>
          <w:spacing w:val="-5"/>
        </w:rPr>
        <w:t xml:space="preserve"> </w:t>
      </w:r>
      <w:r>
        <w:t>проводят</w:t>
      </w:r>
      <w:r>
        <w:rPr>
          <w:spacing w:val="-2"/>
        </w:rPr>
        <w:t xml:space="preserve"> </w:t>
      </w:r>
      <w:r>
        <w:t>в</w:t>
      </w:r>
      <w:r>
        <w:rPr>
          <w:spacing w:val="-5"/>
        </w:rPr>
        <w:t xml:space="preserve"> </w:t>
      </w:r>
      <w:r>
        <w:t>условиях,</w:t>
      </w:r>
      <w:r>
        <w:rPr>
          <w:spacing w:val="-5"/>
        </w:rPr>
        <w:t xml:space="preserve"> </w:t>
      </w:r>
      <w:r>
        <w:t>обеспечивающих</w:t>
      </w:r>
      <w:r>
        <w:rPr>
          <w:spacing w:val="-7"/>
        </w:rPr>
        <w:t xml:space="preserve"> </w:t>
      </w:r>
      <w:r>
        <w:t>их</w:t>
      </w:r>
      <w:r>
        <w:rPr>
          <w:spacing w:val="-7"/>
        </w:rPr>
        <w:t xml:space="preserve"> </w:t>
      </w:r>
      <w:r>
        <w:t>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14:paraId="10DB5978" w14:textId="77777777" w:rsidR="00DB674C" w:rsidRDefault="003D7DCD">
      <w:pPr>
        <w:pStyle w:val="a3"/>
        <w:spacing w:line="237" w:lineRule="auto"/>
        <w:ind w:right="564"/>
        <w:jc w:val="both"/>
      </w:pPr>
      <w:r>
        <w:t>Товар должен быть упакован надлежащим образом, обеспечивающим его сохранность при перевозке и хранении.</w:t>
      </w:r>
    </w:p>
    <w:p w14:paraId="4A040412" w14:textId="77777777" w:rsidR="00DB674C" w:rsidRDefault="003D7DCD">
      <w:pPr>
        <w:pStyle w:val="a3"/>
        <w:spacing w:line="242" w:lineRule="auto"/>
        <w:ind w:right="569"/>
        <w:jc w:val="both"/>
      </w:pPr>
      <w:r>
        <w:t>На упаковку</w:t>
      </w:r>
      <w:r>
        <w:rPr>
          <w:spacing w:val="-7"/>
        </w:rPr>
        <w:t xml:space="preserve"> </w:t>
      </w:r>
      <w:r>
        <w:t>(тару) товара должна быть нанесена маркировка в соответствии с требованиями законодательства Российской Федерации.</w:t>
      </w:r>
    </w:p>
    <w:p w14:paraId="171CF837" w14:textId="77777777" w:rsidR="00DB674C" w:rsidRDefault="003D7DCD">
      <w:pPr>
        <w:pStyle w:val="a3"/>
        <w:spacing w:line="271" w:lineRule="exact"/>
        <w:ind w:left="1556"/>
        <w:jc w:val="both"/>
      </w:pPr>
      <w:r>
        <w:t>Продукция</w:t>
      </w:r>
      <w:r>
        <w:rPr>
          <w:spacing w:val="-4"/>
        </w:rPr>
        <w:t xml:space="preserve"> </w:t>
      </w:r>
      <w:r>
        <w:t>поставляется</w:t>
      </w:r>
      <w:r>
        <w:rPr>
          <w:spacing w:val="-3"/>
        </w:rPr>
        <w:t xml:space="preserve"> </w:t>
      </w:r>
      <w:r>
        <w:t>в</w:t>
      </w:r>
      <w:r>
        <w:rPr>
          <w:spacing w:val="-9"/>
        </w:rPr>
        <w:t xml:space="preserve"> </w:t>
      </w:r>
      <w:r>
        <w:t>одноразовой</w:t>
      </w:r>
      <w:r>
        <w:rPr>
          <w:spacing w:val="-6"/>
        </w:rPr>
        <w:t xml:space="preserve"> </w:t>
      </w:r>
      <w:r>
        <w:t>упаковке(таре)</w:t>
      </w:r>
      <w:r>
        <w:rPr>
          <w:spacing w:val="1"/>
        </w:rPr>
        <w:t xml:space="preserve"> </w:t>
      </w:r>
      <w:r>
        <w:rPr>
          <w:spacing w:val="-2"/>
        </w:rPr>
        <w:t>производителя.</w:t>
      </w:r>
    </w:p>
    <w:p w14:paraId="4D6B0902" w14:textId="77777777" w:rsidR="00DB674C" w:rsidRDefault="003D7DCD">
      <w:pPr>
        <w:pStyle w:val="a3"/>
        <w:ind w:right="556"/>
        <w:jc w:val="both"/>
      </w:pPr>
      <w:r>
        <w:t>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w:t>
      </w:r>
      <w:r>
        <w:rPr>
          <w:spacing w:val="40"/>
        </w:rPr>
        <w:t xml:space="preserve"> </w:t>
      </w:r>
      <w:r>
        <w:t>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14:paraId="1E455FF4" w14:textId="77777777" w:rsidR="00DB674C" w:rsidRDefault="00DB674C">
      <w:pPr>
        <w:pStyle w:val="a3"/>
        <w:jc w:val="both"/>
        <w:sectPr w:rsidR="00DB674C">
          <w:pgSz w:w="11900" w:h="16850"/>
          <w:pgMar w:top="1040" w:right="283" w:bottom="280" w:left="283" w:header="720" w:footer="720" w:gutter="0"/>
          <w:cols w:space="720"/>
        </w:sectPr>
      </w:pPr>
    </w:p>
    <w:p w14:paraId="667EDF64" w14:textId="77777777" w:rsidR="00DB674C" w:rsidRDefault="003D7DCD">
      <w:pPr>
        <w:pStyle w:val="a3"/>
        <w:spacing w:before="77"/>
        <w:ind w:right="573"/>
        <w:jc w:val="both"/>
      </w:pPr>
      <w:r>
        <w:lastRenderedPageBreak/>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p>
    <w:p w14:paraId="2C4CF1AC" w14:textId="160B3DC3" w:rsidR="00DB674C" w:rsidRDefault="003D7DCD">
      <w:pPr>
        <w:pStyle w:val="a3"/>
        <w:ind w:right="561"/>
        <w:jc w:val="both"/>
        <w:rPr>
          <w:i/>
        </w:rPr>
      </w:pPr>
      <w:r>
        <w:t>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w:t>
      </w:r>
      <w:r w:rsidR="004A6372">
        <w:t>тов, поступающих на пищеблок ДГ</w:t>
      </w:r>
      <w:r>
        <w:t xml:space="preserve"> </w:t>
      </w:r>
      <w:r>
        <w:rPr>
          <w:i/>
        </w:rPr>
        <w:t>(Приложение 1).</w:t>
      </w:r>
    </w:p>
    <w:p w14:paraId="1EE00E01" w14:textId="77777777" w:rsidR="00DB674C" w:rsidRDefault="00DB674C">
      <w:pPr>
        <w:pStyle w:val="a3"/>
        <w:spacing w:before="3"/>
        <w:ind w:left="0"/>
        <w:rPr>
          <w:i/>
        </w:rPr>
      </w:pPr>
    </w:p>
    <w:p w14:paraId="148610E3" w14:textId="77777777" w:rsidR="00DB674C" w:rsidRDefault="003D7DCD">
      <w:pPr>
        <w:pStyle w:val="1"/>
        <w:numPr>
          <w:ilvl w:val="0"/>
          <w:numId w:val="1"/>
        </w:numPr>
        <w:tabs>
          <w:tab w:val="left" w:pos="1378"/>
        </w:tabs>
      </w:pPr>
      <w:bookmarkStart w:id="4" w:name="5._Условия_и_сроки_хранения_продуктов,_т"/>
      <w:bookmarkEnd w:id="4"/>
      <w:r>
        <w:t>Условия</w:t>
      </w:r>
      <w:r>
        <w:rPr>
          <w:spacing w:val="-3"/>
        </w:rPr>
        <w:t xml:space="preserve"> </w:t>
      </w:r>
      <w:r>
        <w:t>и</w:t>
      </w:r>
      <w:r>
        <w:rPr>
          <w:spacing w:val="-2"/>
        </w:rPr>
        <w:t xml:space="preserve"> </w:t>
      </w:r>
      <w:r>
        <w:t>сроки</w:t>
      </w:r>
      <w:r>
        <w:rPr>
          <w:spacing w:val="-2"/>
        </w:rPr>
        <w:t xml:space="preserve"> </w:t>
      </w:r>
      <w:r>
        <w:t>хранения</w:t>
      </w:r>
      <w:r>
        <w:rPr>
          <w:spacing w:val="-7"/>
        </w:rPr>
        <w:t xml:space="preserve"> </w:t>
      </w:r>
      <w:r>
        <w:t>продуктов,</w:t>
      </w:r>
      <w:r>
        <w:rPr>
          <w:spacing w:val="-5"/>
        </w:rPr>
        <w:t xml:space="preserve"> </w:t>
      </w:r>
      <w:r>
        <w:t>требования</w:t>
      </w:r>
      <w:r>
        <w:rPr>
          <w:spacing w:val="-3"/>
        </w:rPr>
        <w:t xml:space="preserve"> </w:t>
      </w:r>
      <w:r>
        <w:t>к</w:t>
      </w:r>
      <w:r>
        <w:rPr>
          <w:spacing w:val="-6"/>
        </w:rPr>
        <w:t xml:space="preserve"> </w:t>
      </w:r>
      <w:r>
        <w:t>приготовленной</w:t>
      </w:r>
      <w:r>
        <w:rPr>
          <w:spacing w:val="5"/>
        </w:rPr>
        <w:t xml:space="preserve"> </w:t>
      </w:r>
      <w:r>
        <w:rPr>
          <w:spacing w:val="-4"/>
        </w:rPr>
        <w:t>пище</w:t>
      </w:r>
    </w:p>
    <w:p w14:paraId="764283BE" w14:textId="50C18FE4" w:rsidR="00DB674C" w:rsidRDefault="003D7DCD">
      <w:pPr>
        <w:pStyle w:val="a3"/>
        <w:spacing w:before="271"/>
        <w:ind w:right="551"/>
        <w:jc w:val="both"/>
      </w:pPr>
      <w:r>
        <w:t xml:space="preserve">Доставка и хранение продуктов питания должны находиться под строгим контролем </w:t>
      </w:r>
      <w:r w:rsidR="004A6372">
        <w:t>медсестры ДГ</w:t>
      </w:r>
      <w:r>
        <w:t>, так как от</w:t>
      </w:r>
      <w:r>
        <w:rPr>
          <w:spacing w:val="40"/>
        </w:rPr>
        <w:t xml:space="preserve"> </w:t>
      </w:r>
      <w:r>
        <w:t>этого зависит качество приготовляемой пищи.</w:t>
      </w:r>
    </w:p>
    <w:p w14:paraId="70C50176" w14:textId="77777777" w:rsidR="00DB674C" w:rsidRDefault="003D7DCD">
      <w:pPr>
        <w:pStyle w:val="a3"/>
        <w:spacing w:before="5" w:line="237" w:lineRule="auto"/>
        <w:ind w:right="573"/>
        <w:jc w:val="both"/>
      </w:pPr>
      <w:r>
        <w:t>Пищевые продукты, поступающие в дошкольное образовательное учреждение, имеют документы, подтверждающие их происхождение, качество и безопасность.</w:t>
      </w:r>
    </w:p>
    <w:p w14:paraId="50D60C5E" w14:textId="77777777" w:rsidR="00DB674C" w:rsidRDefault="003D7DCD">
      <w:pPr>
        <w:pStyle w:val="a3"/>
        <w:spacing w:before="4"/>
        <w:ind w:right="563"/>
        <w:jc w:val="both"/>
      </w:pPr>
      <w:r>
        <w:t>Не допускаются к приему</w:t>
      </w:r>
      <w:r>
        <w:rPr>
          <w:spacing w:val="-1"/>
        </w:rPr>
        <w:t xml:space="preserve"> </w:t>
      </w:r>
      <w:r>
        <w:t>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14:paraId="3EA55FC5" w14:textId="77777777" w:rsidR="00DB674C" w:rsidRDefault="003D7DCD">
      <w:pPr>
        <w:pStyle w:val="a3"/>
        <w:spacing w:before="3" w:line="237" w:lineRule="auto"/>
        <w:ind w:right="544"/>
        <w:jc w:val="both"/>
      </w:pPr>
      <w:r>
        <w:t>Документация, удостоверяющая</w:t>
      </w:r>
      <w:r>
        <w:rPr>
          <w:spacing w:val="-3"/>
        </w:rPr>
        <w:t xml:space="preserve"> </w:t>
      </w:r>
      <w:r>
        <w:t>качество и</w:t>
      </w:r>
      <w:r>
        <w:rPr>
          <w:spacing w:val="-2"/>
        </w:rPr>
        <w:t xml:space="preserve"> </w:t>
      </w:r>
      <w:r>
        <w:t>безопасность</w:t>
      </w:r>
      <w:r>
        <w:rPr>
          <w:spacing w:val="-2"/>
        </w:rPr>
        <w:t xml:space="preserve"> </w:t>
      </w:r>
      <w:r>
        <w:t>продукции, маркировочные</w:t>
      </w:r>
      <w:r>
        <w:rPr>
          <w:spacing w:val="-4"/>
        </w:rPr>
        <w:t xml:space="preserve"> </w:t>
      </w:r>
      <w:r>
        <w:t>ярлыки (или их копии) должны сохраняться до окончания реализации продукции.</w:t>
      </w:r>
    </w:p>
    <w:p w14:paraId="6957D870" w14:textId="77777777" w:rsidR="00DB674C" w:rsidRDefault="003D7DCD">
      <w:pPr>
        <w:pStyle w:val="a3"/>
        <w:spacing w:before="3"/>
        <w:ind w:right="568"/>
      </w:pPr>
      <w:r>
        <w:t>Сроки</w:t>
      </w:r>
      <w:r>
        <w:rPr>
          <w:spacing w:val="40"/>
        </w:rPr>
        <w:t xml:space="preserve"> </w:t>
      </w:r>
      <w:r>
        <w:t>хранения</w:t>
      </w:r>
      <w:r>
        <w:rPr>
          <w:spacing w:val="40"/>
        </w:rPr>
        <w:t xml:space="preserve"> </w:t>
      </w:r>
      <w:r>
        <w:t>и</w:t>
      </w:r>
      <w:r>
        <w:rPr>
          <w:spacing w:val="40"/>
        </w:rPr>
        <w:t xml:space="preserve"> </w:t>
      </w:r>
      <w:r>
        <w:t>реализации</w:t>
      </w:r>
      <w:r>
        <w:rPr>
          <w:spacing w:val="40"/>
        </w:rPr>
        <w:t xml:space="preserve"> </w:t>
      </w:r>
      <w:r>
        <w:t>особо</w:t>
      </w:r>
      <w:r>
        <w:rPr>
          <w:spacing w:val="40"/>
        </w:rPr>
        <w:t xml:space="preserve"> </w:t>
      </w:r>
      <w:r>
        <w:t>скоропортящихся</w:t>
      </w:r>
      <w:r>
        <w:rPr>
          <w:spacing w:val="40"/>
        </w:rPr>
        <w:t xml:space="preserve"> </w:t>
      </w:r>
      <w:r>
        <w:t>продуктов</w:t>
      </w:r>
      <w:r>
        <w:rPr>
          <w:spacing w:val="40"/>
        </w:rPr>
        <w:t xml:space="preserve"> </w:t>
      </w:r>
      <w:r>
        <w:t>должны</w:t>
      </w:r>
      <w:r>
        <w:rPr>
          <w:spacing w:val="40"/>
        </w:rPr>
        <w:t xml:space="preserve"> </w:t>
      </w:r>
      <w:r>
        <w:t>соблюдаться</w:t>
      </w:r>
      <w:r>
        <w:rPr>
          <w:spacing w:val="40"/>
        </w:rPr>
        <w:t xml:space="preserve"> </w:t>
      </w:r>
      <w:r>
        <w:t>в соответствии с санитарно-эпидемиологическими правилами и нормативами СанПиН. Дошкольное</w:t>
      </w:r>
      <w:r>
        <w:rPr>
          <w:spacing w:val="80"/>
        </w:rPr>
        <w:t xml:space="preserve"> </w:t>
      </w:r>
      <w:r>
        <w:t>образовательное</w:t>
      </w:r>
      <w:r>
        <w:rPr>
          <w:spacing w:val="80"/>
        </w:rPr>
        <w:t xml:space="preserve"> </w:t>
      </w:r>
      <w:r>
        <w:t>учреждение</w:t>
      </w:r>
      <w:r>
        <w:rPr>
          <w:spacing w:val="80"/>
        </w:rPr>
        <w:t xml:space="preserve"> </w:t>
      </w:r>
      <w:r>
        <w:t>обеспечено</w:t>
      </w:r>
      <w:r>
        <w:rPr>
          <w:spacing w:val="80"/>
        </w:rPr>
        <w:t xml:space="preserve"> </w:t>
      </w:r>
      <w:r>
        <w:t>холодильными</w:t>
      </w:r>
      <w:r>
        <w:rPr>
          <w:spacing w:val="80"/>
        </w:rPr>
        <w:t xml:space="preserve"> </w:t>
      </w:r>
      <w:r>
        <w:t>камерами.</w:t>
      </w:r>
      <w:r>
        <w:rPr>
          <w:spacing w:val="80"/>
        </w:rPr>
        <w:t xml:space="preserve"> </w:t>
      </w:r>
      <w:r>
        <w:t>Кроме этого,</w:t>
      </w:r>
      <w:r>
        <w:rPr>
          <w:spacing w:val="40"/>
        </w:rPr>
        <w:t xml:space="preserve"> </w:t>
      </w:r>
      <w:r>
        <w:t>имеются</w:t>
      </w:r>
      <w:r>
        <w:rPr>
          <w:spacing w:val="40"/>
        </w:rPr>
        <w:t xml:space="preserve"> </w:t>
      </w:r>
      <w:r>
        <w:t>кладовые</w:t>
      </w:r>
      <w:r>
        <w:rPr>
          <w:spacing w:val="40"/>
        </w:rPr>
        <w:t xml:space="preserve"> </w:t>
      </w:r>
      <w:r>
        <w:t>для</w:t>
      </w:r>
      <w:r>
        <w:rPr>
          <w:spacing w:val="40"/>
        </w:rPr>
        <w:t xml:space="preserve"> </w:t>
      </w:r>
      <w:r>
        <w:t>хранения</w:t>
      </w:r>
      <w:r>
        <w:rPr>
          <w:spacing w:val="40"/>
        </w:rPr>
        <w:t xml:space="preserve"> </w:t>
      </w:r>
      <w:r>
        <w:t>сухих</w:t>
      </w:r>
      <w:r>
        <w:rPr>
          <w:spacing w:val="40"/>
        </w:rPr>
        <w:t xml:space="preserve"> </w:t>
      </w:r>
      <w:r>
        <w:t>продуктов,</w:t>
      </w:r>
      <w:r>
        <w:rPr>
          <w:spacing w:val="40"/>
        </w:rPr>
        <w:t xml:space="preserve"> </w:t>
      </w:r>
      <w:r>
        <w:t>таких</w:t>
      </w:r>
      <w:r>
        <w:rPr>
          <w:spacing w:val="40"/>
        </w:rPr>
        <w:t xml:space="preserve"> </w:t>
      </w:r>
      <w:r>
        <w:t>как</w:t>
      </w:r>
      <w:r>
        <w:rPr>
          <w:spacing w:val="40"/>
        </w:rPr>
        <w:t xml:space="preserve"> </w:t>
      </w:r>
      <w:r>
        <w:t>мука,</w:t>
      </w:r>
      <w:r>
        <w:rPr>
          <w:spacing w:val="40"/>
        </w:rPr>
        <w:t xml:space="preserve"> </w:t>
      </w:r>
      <w:r>
        <w:t>сахар,</w:t>
      </w:r>
      <w:r>
        <w:rPr>
          <w:spacing w:val="40"/>
        </w:rPr>
        <w:t xml:space="preserve"> </w:t>
      </w:r>
      <w:r>
        <w:t>крупы, макароны, кондитерские изделия, и для овощей.</w:t>
      </w:r>
    </w:p>
    <w:p w14:paraId="6A1732A7" w14:textId="77777777" w:rsidR="00DB674C" w:rsidRDefault="003D7DCD">
      <w:pPr>
        <w:pStyle w:val="a3"/>
        <w:spacing w:line="242" w:lineRule="auto"/>
        <w:ind w:right="568"/>
      </w:pPr>
      <w:r>
        <w:t>Складские помещения (кладовые) и холодильные камеры необходимо содержать в чистоте, хорошо проветривать.</w:t>
      </w:r>
    </w:p>
    <w:p w14:paraId="16FF1513" w14:textId="2CB9F13A" w:rsidR="00DB674C" w:rsidRDefault="003D7DCD">
      <w:pPr>
        <w:pStyle w:val="1"/>
        <w:spacing w:before="2" w:line="272" w:lineRule="exact"/>
        <w:ind w:left="1556" w:firstLine="0"/>
        <w:jc w:val="both"/>
      </w:pPr>
      <w:r>
        <w:t>Для</w:t>
      </w:r>
      <w:r>
        <w:rPr>
          <w:spacing w:val="-8"/>
        </w:rPr>
        <w:t xml:space="preserve"> </w:t>
      </w:r>
      <w:r>
        <w:t>предотвращения</w:t>
      </w:r>
      <w:r>
        <w:rPr>
          <w:spacing w:val="-3"/>
        </w:rPr>
        <w:t xml:space="preserve"> </w:t>
      </w:r>
      <w:r>
        <w:t>размножения</w:t>
      </w:r>
      <w:r>
        <w:rPr>
          <w:spacing w:val="-4"/>
        </w:rPr>
        <w:t xml:space="preserve"> </w:t>
      </w:r>
      <w:r>
        <w:t>патогенных</w:t>
      </w:r>
      <w:r>
        <w:rPr>
          <w:spacing w:val="-8"/>
        </w:rPr>
        <w:t xml:space="preserve"> </w:t>
      </w:r>
      <w:r>
        <w:t>микроорганизмов</w:t>
      </w:r>
      <w:r>
        <w:rPr>
          <w:spacing w:val="-3"/>
        </w:rPr>
        <w:t xml:space="preserve"> </w:t>
      </w:r>
      <w:r>
        <w:rPr>
          <w:spacing w:val="-2"/>
        </w:rPr>
        <w:t>не</w:t>
      </w:r>
      <w:r w:rsidR="004A6372">
        <w:rPr>
          <w:spacing w:val="-2"/>
        </w:rPr>
        <w:t xml:space="preserve"> </w:t>
      </w:r>
      <w:r>
        <w:rPr>
          <w:spacing w:val="-2"/>
        </w:rPr>
        <w:t>допускается:</w:t>
      </w:r>
    </w:p>
    <w:p w14:paraId="52D83CAA" w14:textId="77777777" w:rsidR="00DB674C" w:rsidRDefault="003D7DCD">
      <w:pPr>
        <w:pStyle w:val="a4"/>
        <w:numPr>
          <w:ilvl w:val="0"/>
          <w:numId w:val="3"/>
        </w:numPr>
        <w:tabs>
          <w:tab w:val="left" w:pos="1858"/>
        </w:tabs>
        <w:spacing w:line="271" w:lineRule="exact"/>
        <w:ind w:hanging="360"/>
        <w:jc w:val="both"/>
        <w:rPr>
          <w:sz w:val="24"/>
        </w:rPr>
      </w:pPr>
      <w:r>
        <w:rPr>
          <w:sz w:val="24"/>
        </w:rPr>
        <w:t>раздача</w:t>
      </w:r>
      <w:r>
        <w:rPr>
          <w:spacing w:val="-3"/>
          <w:sz w:val="24"/>
        </w:rPr>
        <w:t xml:space="preserve"> </w:t>
      </w:r>
      <w:r>
        <w:rPr>
          <w:sz w:val="24"/>
        </w:rPr>
        <w:t>на</w:t>
      </w:r>
      <w:r>
        <w:rPr>
          <w:spacing w:val="-2"/>
          <w:sz w:val="24"/>
        </w:rPr>
        <w:t xml:space="preserve"> </w:t>
      </w:r>
      <w:r>
        <w:rPr>
          <w:sz w:val="24"/>
        </w:rPr>
        <w:t>следующий</w:t>
      </w:r>
      <w:r>
        <w:rPr>
          <w:spacing w:val="-1"/>
          <w:sz w:val="24"/>
        </w:rPr>
        <w:t xml:space="preserve"> </w:t>
      </w:r>
      <w:r>
        <w:rPr>
          <w:sz w:val="24"/>
        </w:rPr>
        <w:t>день</w:t>
      </w:r>
      <w:r>
        <w:rPr>
          <w:spacing w:val="-1"/>
          <w:sz w:val="24"/>
        </w:rPr>
        <w:t xml:space="preserve"> </w:t>
      </w:r>
      <w:r>
        <w:rPr>
          <w:sz w:val="24"/>
        </w:rPr>
        <w:t>готовых</w:t>
      </w:r>
      <w:r>
        <w:rPr>
          <w:spacing w:val="-1"/>
          <w:sz w:val="24"/>
        </w:rPr>
        <w:t xml:space="preserve"> </w:t>
      </w:r>
      <w:r>
        <w:rPr>
          <w:spacing w:val="-4"/>
          <w:sz w:val="24"/>
        </w:rPr>
        <w:t>блюд;</w:t>
      </w:r>
    </w:p>
    <w:p w14:paraId="4C9C1987" w14:textId="77777777" w:rsidR="00DB674C" w:rsidRDefault="003D7DCD">
      <w:pPr>
        <w:pStyle w:val="a4"/>
        <w:numPr>
          <w:ilvl w:val="0"/>
          <w:numId w:val="3"/>
        </w:numPr>
        <w:tabs>
          <w:tab w:val="left" w:pos="1858"/>
        </w:tabs>
        <w:spacing w:line="242" w:lineRule="auto"/>
        <w:ind w:right="568"/>
        <w:jc w:val="both"/>
        <w:rPr>
          <w:sz w:val="24"/>
        </w:rPr>
      </w:pPr>
      <w:r>
        <w:rPr>
          <w:sz w:val="24"/>
        </w:rPr>
        <w:t>замораживание нереализованных готовых блюд для последующей реализации в другие дни;</w:t>
      </w:r>
    </w:p>
    <w:p w14:paraId="1B8C2CBB" w14:textId="77777777" w:rsidR="00DB674C" w:rsidRDefault="003D7DCD">
      <w:pPr>
        <w:pStyle w:val="a4"/>
        <w:numPr>
          <w:ilvl w:val="0"/>
          <w:numId w:val="3"/>
        </w:numPr>
        <w:tabs>
          <w:tab w:val="left" w:pos="1858"/>
        </w:tabs>
        <w:spacing w:line="240" w:lineRule="auto"/>
        <w:ind w:right="563"/>
        <w:jc w:val="both"/>
        <w:rPr>
          <w:sz w:val="24"/>
        </w:rPr>
      </w:pPr>
      <w:r>
        <w:rPr>
          <w:sz w:val="24"/>
        </w:rPr>
        <w:t>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14:paraId="6B9CCFDB" w14:textId="77777777" w:rsidR="00DB674C" w:rsidRDefault="003D7DCD">
      <w:pPr>
        <w:pStyle w:val="a3"/>
        <w:ind w:right="556"/>
        <w:jc w:val="both"/>
      </w:pPr>
      <w: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w:t>
      </w:r>
      <w:r>
        <w:rPr>
          <w:spacing w:val="40"/>
        </w:rPr>
        <w:t xml:space="preserve"> </w:t>
      </w:r>
      <w:r>
        <w:t xml:space="preserve">помещениях на бумажном и (или) электронном носителях и влажности - в складских помещениях (рекомендуемые образцы приведены в </w:t>
      </w:r>
      <w:r>
        <w:rPr>
          <w:i/>
        </w:rPr>
        <w:t>Приложении 12</w:t>
      </w:r>
      <w:r>
        <w:t>).</w:t>
      </w:r>
    </w:p>
    <w:p w14:paraId="79DF0129" w14:textId="77777777" w:rsidR="00DB674C" w:rsidRDefault="003D7DCD">
      <w:pPr>
        <w:pStyle w:val="a3"/>
        <w:spacing w:line="242" w:lineRule="auto"/>
        <w:ind w:right="571"/>
        <w:jc w:val="both"/>
      </w:pPr>
      <w:r>
        <w:t>С целью минимизации риска теплового воздействия для контроля температуры блюд на линии раздачи должны использоваться термометры.</w:t>
      </w:r>
    </w:p>
    <w:p w14:paraId="7B3C84CA" w14:textId="77777777" w:rsidR="00DB674C" w:rsidRDefault="003D7DCD">
      <w:pPr>
        <w:pStyle w:val="a3"/>
        <w:ind w:right="579"/>
        <w:jc w:val="both"/>
      </w:pPr>
      <w:r>
        <w:t>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14:paraId="5BBF462C" w14:textId="77777777" w:rsidR="00DB674C" w:rsidRDefault="003D7DCD">
      <w:pPr>
        <w:pStyle w:val="1"/>
        <w:numPr>
          <w:ilvl w:val="0"/>
          <w:numId w:val="1"/>
        </w:numPr>
        <w:tabs>
          <w:tab w:val="left" w:pos="1378"/>
        </w:tabs>
        <w:spacing w:before="273"/>
      </w:pPr>
      <w:bookmarkStart w:id="5" w:name="6._Нормы_питания_и_физиологических_потре"/>
      <w:bookmarkEnd w:id="5"/>
      <w:r>
        <w:t>Нормы</w:t>
      </w:r>
      <w:r>
        <w:rPr>
          <w:spacing w:val="-3"/>
        </w:rPr>
        <w:t xml:space="preserve"> </w:t>
      </w:r>
      <w:r>
        <w:t>питания</w:t>
      </w:r>
      <w:r>
        <w:rPr>
          <w:spacing w:val="-6"/>
        </w:rPr>
        <w:t xml:space="preserve"> </w:t>
      </w:r>
      <w:r>
        <w:t>и</w:t>
      </w:r>
      <w:r>
        <w:rPr>
          <w:spacing w:val="-6"/>
        </w:rPr>
        <w:t xml:space="preserve"> </w:t>
      </w:r>
      <w:r>
        <w:t>физиологических</w:t>
      </w:r>
      <w:r>
        <w:rPr>
          <w:spacing w:val="-6"/>
        </w:rPr>
        <w:t xml:space="preserve"> </w:t>
      </w:r>
      <w:r>
        <w:t>потребностей</w:t>
      </w:r>
      <w:r>
        <w:rPr>
          <w:spacing w:val="-2"/>
        </w:rPr>
        <w:t xml:space="preserve"> </w:t>
      </w:r>
      <w:r>
        <w:t>детей</w:t>
      </w:r>
      <w:r>
        <w:rPr>
          <w:spacing w:val="-1"/>
        </w:rPr>
        <w:t xml:space="preserve"> </w:t>
      </w:r>
      <w:r>
        <w:t>в</w:t>
      </w:r>
      <w:r>
        <w:rPr>
          <w:spacing w:val="-7"/>
        </w:rPr>
        <w:t xml:space="preserve"> </w:t>
      </w:r>
      <w:r>
        <w:t>пищевых</w:t>
      </w:r>
      <w:r>
        <w:rPr>
          <w:spacing w:val="4"/>
        </w:rPr>
        <w:t xml:space="preserve"> </w:t>
      </w:r>
      <w:r>
        <w:rPr>
          <w:spacing w:val="-2"/>
        </w:rPr>
        <w:t>веществах</w:t>
      </w:r>
    </w:p>
    <w:p w14:paraId="53F3EB83" w14:textId="56D0DA71" w:rsidR="00DB674C" w:rsidRDefault="004A6372">
      <w:pPr>
        <w:pStyle w:val="a3"/>
        <w:spacing w:before="271"/>
        <w:ind w:right="562"/>
        <w:jc w:val="both"/>
        <w:rPr>
          <w:i/>
        </w:rPr>
      </w:pPr>
      <w:r>
        <w:t>Воспитанники ДГ</w:t>
      </w:r>
      <w:r w:rsidR="003D7DCD">
        <w:t xml:space="preserve"> получают питание согласно установленному и согласованному </w:t>
      </w:r>
      <w:r>
        <w:t xml:space="preserve">директором школы </w:t>
      </w:r>
      <w:r w:rsidR="003D7DCD">
        <w:t xml:space="preserve"> режиму питания в зависимости от длительности пребывания детей в </w:t>
      </w:r>
      <w:r>
        <w:t>дошкольной группе</w:t>
      </w:r>
      <w:r w:rsidR="003D7DCD">
        <w:t xml:space="preserve"> </w:t>
      </w:r>
      <w:r w:rsidR="003D7DCD">
        <w:rPr>
          <w:i/>
        </w:rPr>
        <w:t>(Приложение 2).</w:t>
      </w:r>
    </w:p>
    <w:p w14:paraId="4F9EDF26" w14:textId="6116B494" w:rsidR="00DB674C" w:rsidRDefault="003D7DCD">
      <w:pPr>
        <w:pStyle w:val="a3"/>
        <w:spacing w:before="5" w:line="237" w:lineRule="auto"/>
        <w:ind w:right="583"/>
        <w:jc w:val="both"/>
        <w:rPr>
          <w:i/>
        </w:rPr>
      </w:pPr>
      <w:r>
        <w:t xml:space="preserve">Питание детей должно осуществляться в соответствии с меню, </w:t>
      </w:r>
      <w:r w:rsidR="004A6372">
        <w:t>директором школы.</w:t>
      </w:r>
    </w:p>
    <w:p w14:paraId="1CE3977D" w14:textId="77777777" w:rsidR="00DB674C" w:rsidRDefault="003D7DCD">
      <w:pPr>
        <w:pStyle w:val="a3"/>
        <w:spacing w:before="3"/>
        <w:ind w:left="1844"/>
        <w:jc w:val="both"/>
      </w:pPr>
      <w:r>
        <w:t>В</w:t>
      </w:r>
      <w:r>
        <w:rPr>
          <w:spacing w:val="-7"/>
        </w:rPr>
        <w:t xml:space="preserve"> </w:t>
      </w:r>
      <w:r>
        <w:t>случае</w:t>
      </w:r>
      <w:r>
        <w:rPr>
          <w:spacing w:val="-3"/>
        </w:rPr>
        <w:t xml:space="preserve"> </w:t>
      </w:r>
      <w:r>
        <w:t>привлечения</w:t>
      </w:r>
      <w:r>
        <w:rPr>
          <w:spacing w:val="-3"/>
        </w:rPr>
        <w:t xml:space="preserve"> </w:t>
      </w:r>
      <w:r>
        <w:t>предприятия</w:t>
      </w:r>
      <w:r>
        <w:rPr>
          <w:spacing w:val="-7"/>
        </w:rPr>
        <w:t xml:space="preserve"> </w:t>
      </w:r>
      <w:r>
        <w:t>общественного</w:t>
      </w:r>
      <w:r>
        <w:rPr>
          <w:spacing w:val="1"/>
        </w:rPr>
        <w:t xml:space="preserve"> </w:t>
      </w:r>
      <w:r>
        <w:t>питания</w:t>
      </w:r>
      <w:r>
        <w:rPr>
          <w:spacing w:val="-7"/>
        </w:rPr>
        <w:t xml:space="preserve"> </w:t>
      </w:r>
      <w:r>
        <w:t>к</w:t>
      </w:r>
      <w:r>
        <w:rPr>
          <w:spacing w:val="-8"/>
        </w:rPr>
        <w:t xml:space="preserve"> </w:t>
      </w:r>
      <w:r>
        <w:t>организации</w:t>
      </w:r>
      <w:r>
        <w:rPr>
          <w:spacing w:val="-1"/>
        </w:rPr>
        <w:t xml:space="preserve"> </w:t>
      </w:r>
      <w:r>
        <w:t>и</w:t>
      </w:r>
      <w:r>
        <w:rPr>
          <w:spacing w:val="4"/>
        </w:rPr>
        <w:t xml:space="preserve"> </w:t>
      </w:r>
      <w:r>
        <w:rPr>
          <w:spacing w:val="-2"/>
        </w:rPr>
        <w:t>питания</w:t>
      </w:r>
    </w:p>
    <w:p w14:paraId="6237525A" w14:textId="77777777" w:rsidR="00DB674C" w:rsidRDefault="00DB674C">
      <w:pPr>
        <w:pStyle w:val="a3"/>
        <w:jc w:val="both"/>
        <w:sectPr w:rsidR="00DB674C">
          <w:pgSz w:w="11900" w:h="16850"/>
          <w:pgMar w:top="1040" w:right="283" w:bottom="280" w:left="283" w:header="720" w:footer="720" w:gutter="0"/>
          <w:cols w:space="720"/>
        </w:sectPr>
      </w:pPr>
    </w:p>
    <w:p w14:paraId="7F5F2C85" w14:textId="5AE6BD51" w:rsidR="00DB674C" w:rsidRDefault="004A6372">
      <w:pPr>
        <w:pStyle w:val="a3"/>
        <w:spacing w:before="79" w:line="237" w:lineRule="auto"/>
        <w:ind w:right="571"/>
        <w:jc w:val="both"/>
      </w:pPr>
      <w:r>
        <w:lastRenderedPageBreak/>
        <w:t>детей в ДГ</w:t>
      </w:r>
      <w:r w:rsidR="003D7DCD">
        <w:t xml:space="preserve">, меню должно утверждаться руководителем предприятия общественного питания, согласовываться </w:t>
      </w:r>
      <w:r>
        <w:t>директором школы.</w:t>
      </w:r>
    </w:p>
    <w:p w14:paraId="71C36C18" w14:textId="60D05909" w:rsidR="00DB674C" w:rsidRDefault="00D06785">
      <w:pPr>
        <w:pStyle w:val="a3"/>
        <w:spacing w:line="242" w:lineRule="auto"/>
        <w:ind w:right="566"/>
        <w:jc w:val="both"/>
      </w:pPr>
      <w:r>
        <w:t xml:space="preserve">     </w:t>
      </w:r>
      <w:r w:rsidR="003D7DCD">
        <w:t>Меню является основным документом для пригото</w:t>
      </w:r>
      <w:r>
        <w:t>вления пищи на пищеблоке ДГ</w:t>
      </w:r>
      <w:r w:rsidR="003D7DCD">
        <w:t>.</w:t>
      </w:r>
    </w:p>
    <w:p w14:paraId="7116C675" w14:textId="47BA4479" w:rsidR="00DB674C" w:rsidRDefault="003D7DCD">
      <w:pPr>
        <w:pStyle w:val="a3"/>
        <w:spacing w:line="242" w:lineRule="auto"/>
        <w:ind w:right="566"/>
        <w:jc w:val="both"/>
        <w:rPr>
          <w:b/>
        </w:rPr>
      </w:pPr>
      <w:r>
        <w:t xml:space="preserve">Вносить изменения в утверждённое меню, без согласования с </w:t>
      </w:r>
      <w:r w:rsidR="00D06785">
        <w:t>директором</w:t>
      </w:r>
      <w:r>
        <w:rPr>
          <w:b/>
        </w:rPr>
        <w:t>, запрещается.</w:t>
      </w:r>
    </w:p>
    <w:p w14:paraId="11C877E9" w14:textId="10172883" w:rsidR="00DB674C" w:rsidRDefault="003D7DCD">
      <w:pPr>
        <w:pStyle w:val="a3"/>
        <w:ind w:right="559"/>
        <w:jc w:val="both"/>
      </w:pPr>
      <w:r>
        <w:t>При необходимости внесения изменений в меню (несвоевременный завоз продуктов, недоброкачественность п</w:t>
      </w:r>
      <w:r w:rsidR="00D06785">
        <w:t>родукта) медицинской сестрой ДГ</w:t>
      </w:r>
      <w:r>
        <w:t xml:space="preserve"> составляется объяснительная записка с указанием причины. В меню вносятся изменения и заверяются подписью </w:t>
      </w:r>
      <w:r w:rsidR="00D06785">
        <w:t>директора</w:t>
      </w:r>
      <w:r>
        <w:t>. Исправления в меню не допускаются.</w:t>
      </w:r>
    </w:p>
    <w:p w14:paraId="52ACCD6E" w14:textId="77777777" w:rsidR="00DB674C" w:rsidRDefault="003D7DCD">
      <w:pPr>
        <w:pStyle w:val="a3"/>
        <w:spacing w:line="237" w:lineRule="auto"/>
        <w:ind w:right="565"/>
        <w:jc w:val="both"/>
      </w:pPr>
      <w:r>
        <w:t xml:space="preserve">Основное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Pr>
          <w:i/>
        </w:rPr>
        <w:t>Приложении 3</w:t>
      </w:r>
      <w:r>
        <w:t>).</w:t>
      </w:r>
    </w:p>
    <w:p w14:paraId="4A51E01C" w14:textId="77777777" w:rsidR="00DB674C" w:rsidRDefault="003D7DCD">
      <w:pPr>
        <w:pStyle w:val="a3"/>
        <w:spacing w:line="275" w:lineRule="exact"/>
        <w:jc w:val="both"/>
      </w:pPr>
      <w:r>
        <w:t>Масса</w:t>
      </w:r>
      <w:r>
        <w:rPr>
          <w:spacing w:val="-6"/>
        </w:rPr>
        <w:t xml:space="preserve"> </w:t>
      </w:r>
      <w:r>
        <w:t>порций</w:t>
      </w:r>
      <w:r>
        <w:rPr>
          <w:spacing w:val="-6"/>
        </w:rPr>
        <w:t xml:space="preserve"> </w:t>
      </w:r>
      <w:r>
        <w:t>для</w:t>
      </w:r>
      <w:r>
        <w:rPr>
          <w:spacing w:val="-2"/>
        </w:rPr>
        <w:t xml:space="preserve"> </w:t>
      </w:r>
      <w:r>
        <w:t>детей</w:t>
      </w:r>
      <w:r>
        <w:rPr>
          <w:spacing w:val="-2"/>
        </w:rPr>
        <w:t xml:space="preserve"> </w:t>
      </w:r>
      <w:r>
        <w:t>должны</w:t>
      </w:r>
      <w:r>
        <w:rPr>
          <w:spacing w:val="-1"/>
        </w:rPr>
        <w:t xml:space="preserve"> </w:t>
      </w:r>
      <w:r>
        <w:t>строго</w:t>
      </w:r>
      <w:r>
        <w:rPr>
          <w:spacing w:val="1"/>
        </w:rPr>
        <w:t xml:space="preserve"> </w:t>
      </w:r>
      <w:r>
        <w:t>соответствовать</w:t>
      </w:r>
      <w:r>
        <w:rPr>
          <w:spacing w:val="-5"/>
        </w:rPr>
        <w:t xml:space="preserve"> </w:t>
      </w:r>
      <w:r>
        <w:t>возрасту</w:t>
      </w:r>
      <w:r>
        <w:rPr>
          <w:spacing w:val="-3"/>
        </w:rPr>
        <w:t xml:space="preserve"> </w:t>
      </w:r>
      <w:r>
        <w:t>ребёнка</w:t>
      </w:r>
      <w:r>
        <w:rPr>
          <w:spacing w:val="-3"/>
        </w:rPr>
        <w:t xml:space="preserve"> </w:t>
      </w:r>
      <w:r>
        <w:t>(</w:t>
      </w:r>
      <w:r>
        <w:rPr>
          <w:i/>
        </w:rPr>
        <w:t>Приложение</w:t>
      </w:r>
      <w:r>
        <w:rPr>
          <w:i/>
          <w:spacing w:val="-3"/>
        </w:rPr>
        <w:t xml:space="preserve"> </w:t>
      </w:r>
      <w:r>
        <w:rPr>
          <w:i/>
          <w:spacing w:val="-5"/>
        </w:rPr>
        <w:t>4</w:t>
      </w:r>
      <w:r>
        <w:rPr>
          <w:spacing w:val="-5"/>
        </w:rPr>
        <w:t>).</w:t>
      </w:r>
    </w:p>
    <w:p w14:paraId="420F6245" w14:textId="77777777" w:rsidR="00DB674C" w:rsidRDefault="003D7DCD">
      <w:pPr>
        <w:pStyle w:val="a3"/>
        <w:spacing w:line="275" w:lineRule="exact"/>
        <w:ind w:left="1556"/>
      </w:pPr>
      <w:r>
        <w:rPr>
          <w:u w:val="single"/>
        </w:rPr>
        <w:t>При</w:t>
      </w:r>
      <w:r>
        <w:rPr>
          <w:spacing w:val="-3"/>
          <w:u w:val="single"/>
        </w:rPr>
        <w:t xml:space="preserve"> </w:t>
      </w:r>
      <w:r>
        <w:rPr>
          <w:u w:val="single"/>
        </w:rPr>
        <w:t>составлении</w:t>
      </w:r>
      <w:r>
        <w:rPr>
          <w:spacing w:val="-4"/>
          <w:u w:val="single"/>
        </w:rPr>
        <w:t xml:space="preserve"> </w:t>
      </w:r>
      <w:r>
        <w:rPr>
          <w:u w:val="single"/>
        </w:rPr>
        <w:t>меню</w:t>
      </w:r>
      <w:r>
        <w:rPr>
          <w:spacing w:val="-2"/>
          <w:u w:val="single"/>
        </w:rPr>
        <w:t xml:space="preserve"> </w:t>
      </w:r>
      <w:r>
        <w:rPr>
          <w:u w:val="single"/>
        </w:rPr>
        <w:t>для детей</w:t>
      </w:r>
      <w:r>
        <w:rPr>
          <w:spacing w:val="-4"/>
          <w:u w:val="single"/>
        </w:rPr>
        <w:t xml:space="preserve"> </w:t>
      </w:r>
      <w:r>
        <w:rPr>
          <w:u w:val="single"/>
        </w:rPr>
        <w:t>в</w:t>
      </w:r>
      <w:r>
        <w:rPr>
          <w:spacing w:val="-3"/>
          <w:u w:val="single"/>
        </w:rPr>
        <w:t xml:space="preserve"> </w:t>
      </w:r>
      <w:r>
        <w:rPr>
          <w:u w:val="single"/>
        </w:rPr>
        <w:t>возрасте</w:t>
      </w:r>
      <w:r>
        <w:rPr>
          <w:spacing w:val="-5"/>
          <w:u w:val="single"/>
        </w:rPr>
        <w:t xml:space="preserve"> </w:t>
      </w:r>
      <w:r>
        <w:rPr>
          <w:u w:val="single"/>
        </w:rPr>
        <w:t>от</w:t>
      </w:r>
      <w:r>
        <w:rPr>
          <w:spacing w:val="-9"/>
          <w:u w:val="single"/>
        </w:rPr>
        <w:t xml:space="preserve"> </w:t>
      </w:r>
      <w:r>
        <w:rPr>
          <w:u w:val="single"/>
        </w:rPr>
        <w:t>1года</w:t>
      </w:r>
      <w:r>
        <w:rPr>
          <w:spacing w:val="-1"/>
          <w:u w:val="single"/>
        </w:rPr>
        <w:t xml:space="preserve"> </w:t>
      </w:r>
      <w:r>
        <w:rPr>
          <w:u w:val="single"/>
        </w:rPr>
        <w:t>до</w:t>
      </w:r>
      <w:r>
        <w:rPr>
          <w:spacing w:val="4"/>
          <w:u w:val="single"/>
        </w:rPr>
        <w:t xml:space="preserve"> </w:t>
      </w:r>
      <w:r>
        <w:rPr>
          <w:u w:val="single"/>
        </w:rPr>
        <w:t>7лет</w:t>
      </w:r>
      <w:r>
        <w:rPr>
          <w:spacing w:val="8"/>
          <w:u w:val="single"/>
        </w:rPr>
        <w:t xml:space="preserve"> </w:t>
      </w:r>
      <w:r>
        <w:rPr>
          <w:spacing w:val="-2"/>
          <w:u w:val="single"/>
        </w:rPr>
        <w:t>учитывается:</w:t>
      </w:r>
    </w:p>
    <w:p w14:paraId="6339D192" w14:textId="77777777" w:rsidR="00DB674C" w:rsidRDefault="003D7DCD">
      <w:pPr>
        <w:pStyle w:val="a4"/>
        <w:numPr>
          <w:ilvl w:val="0"/>
          <w:numId w:val="4"/>
        </w:numPr>
        <w:tabs>
          <w:tab w:val="left" w:pos="1844"/>
        </w:tabs>
        <w:spacing w:before="1"/>
        <w:ind w:left="1844"/>
        <w:rPr>
          <w:i/>
          <w:sz w:val="24"/>
        </w:rPr>
      </w:pPr>
      <w:r>
        <w:rPr>
          <w:sz w:val="24"/>
        </w:rPr>
        <w:t>среднесуточный</w:t>
      </w:r>
      <w:r>
        <w:rPr>
          <w:spacing w:val="-8"/>
          <w:sz w:val="24"/>
        </w:rPr>
        <w:t xml:space="preserve"> </w:t>
      </w:r>
      <w:r>
        <w:rPr>
          <w:sz w:val="24"/>
        </w:rPr>
        <w:t>набор</w:t>
      </w:r>
      <w:r>
        <w:rPr>
          <w:spacing w:val="-7"/>
          <w:sz w:val="24"/>
        </w:rPr>
        <w:t xml:space="preserve"> </w:t>
      </w:r>
      <w:r>
        <w:rPr>
          <w:sz w:val="24"/>
        </w:rPr>
        <w:t>продуктов</w:t>
      </w:r>
      <w:r>
        <w:rPr>
          <w:spacing w:val="-1"/>
          <w:sz w:val="24"/>
        </w:rPr>
        <w:t xml:space="preserve"> </w:t>
      </w:r>
      <w:r>
        <w:rPr>
          <w:sz w:val="24"/>
        </w:rPr>
        <w:t>для</w:t>
      </w:r>
      <w:r>
        <w:rPr>
          <w:spacing w:val="-2"/>
          <w:sz w:val="24"/>
        </w:rPr>
        <w:t xml:space="preserve"> </w:t>
      </w:r>
      <w:r>
        <w:rPr>
          <w:sz w:val="24"/>
        </w:rPr>
        <w:t>каждой</w:t>
      </w:r>
      <w:r>
        <w:rPr>
          <w:spacing w:val="-6"/>
          <w:sz w:val="24"/>
        </w:rPr>
        <w:t xml:space="preserve"> </w:t>
      </w:r>
      <w:r>
        <w:rPr>
          <w:sz w:val="24"/>
        </w:rPr>
        <w:t>возрастной</w:t>
      </w:r>
      <w:r>
        <w:rPr>
          <w:spacing w:val="-5"/>
          <w:sz w:val="24"/>
        </w:rPr>
        <w:t xml:space="preserve"> </w:t>
      </w:r>
      <w:r>
        <w:rPr>
          <w:spacing w:val="-2"/>
          <w:sz w:val="24"/>
        </w:rPr>
        <w:t>групп</w:t>
      </w:r>
      <w:proofErr w:type="gramStart"/>
      <w:r>
        <w:rPr>
          <w:spacing w:val="-2"/>
          <w:sz w:val="24"/>
        </w:rPr>
        <w:t>ы</w:t>
      </w:r>
      <w:r>
        <w:rPr>
          <w:i/>
          <w:spacing w:val="-2"/>
          <w:sz w:val="24"/>
        </w:rPr>
        <w:t>(</w:t>
      </w:r>
      <w:proofErr w:type="gramEnd"/>
      <w:r>
        <w:rPr>
          <w:i/>
          <w:spacing w:val="-2"/>
          <w:sz w:val="24"/>
        </w:rPr>
        <w:t>Приложение5);</w:t>
      </w:r>
    </w:p>
    <w:p w14:paraId="3C29CC72" w14:textId="77777777" w:rsidR="00DB674C" w:rsidRDefault="003D7DCD">
      <w:pPr>
        <w:pStyle w:val="a4"/>
        <w:numPr>
          <w:ilvl w:val="0"/>
          <w:numId w:val="4"/>
        </w:numPr>
        <w:tabs>
          <w:tab w:val="left" w:pos="1844"/>
        </w:tabs>
        <w:ind w:left="1844"/>
        <w:rPr>
          <w:i/>
          <w:sz w:val="24"/>
        </w:rPr>
      </w:pPr>
      <w:r>
        <w:rPr>
          <w:sz w:val="24"/>
        </w:rPr>
        <w:t>объём</w:t>
      </w:r>
      <w:r>
        <w:rPr>
          <w:spacing w:val="-3"/>
          <w:sz w:val="24"/>
        </w:rPr>
        <w:t xml:space="preserve"> </w:t>
      </w:r>
      <w:r>
        <w:rPr>
          <w:sz w:val="24"/>
        </w:rPr>
        <w:t>блюд</w:t>
      </w:r>
      <w:r>
        <w:rPr>
          <w:spacing w:val="-3"/>
          <w:sz w:val="24"/>
        </w:rPr>
        <w:t xml:space="preserve"> </w:t>
      </w:r>
      <w:r>
        <w:rPr>
          <w:sz w:val="24"/>
        </w:rPr>
        <w:t>для</w:t>
      </w:r>
      <w:r>
        <w:rPr>
          <w:spacing w:val="-1"/>
          <w:sz w:val="24"/>
        </w:rPr>
        <w:t xml:space="preserve"> </w:t>
      </w:r>
      <w:r>
        <w:rPr>
          <w:sz w:val="24"/>
        </w:rPr>
        <w:t>каждой</w:t>
      </w:r>
      <w:r>
        <w:rPr>
          <w:spacing w:val="-5"/>
          <w:sz w:val="24"/>
        </w:rPr>
        <w:t xml:space="preserve"> </w:t>
      </w:r>
      <w:r>
        <w:rPr>
          <w:sz w:val="24"/>
        </w:rPr>
        <w:t>возрастной</w:t>
      </w:r>
      <w:r>
        <w:rPr>
          <w:spacing w:val="-4"/>
          <w:sz w:val="24"/>
        </w:rPr>
        <w:t xml:space="preserve"> </w:t>
      </w:r>
      <w:r>
        <w:rPr>
          <w:spacing w:val="-2"/>
          <w:sz w:val="24"/>
        </w:rPr>
        <w:t>групп</w:t>
      </w:r>
      <w:proofErr w:type="gramStart"/>
      <w:r>
        <w:rPr>
          <w:spacing w:val="-2"/>
          <w:sz w:val="24"/>
        </w:rPr>
        <w:t>ы</w:t>
      </w:r>
      <w:r>
        <w:rPr>
          <w:i/>
          <w:spacing w:val="-2"/>
          <w:sz w:val="24"/>
        </w:rPr>
        <w:t>(</w:t>
      </w:r>
      <w:proofErr w:type="gramEnd"/>
      <w:r>
        <w:rPr>
          <w:i/>
          <w:spacing w:val="-2"/>
          <w:sz w:val="24"/>
        </w:rPr>
        <w:t>Приложение6);</w:t>
      </w:r>
    </w:p>
    <w:p w14:paraId="2A94F54D" w14:textId="77777777" w:rsidR="00DB674C" w:rsidRDefault="003D7DCD">
      <w:pPr>
        <w:pStyle w:val="a4"/>
        <w:numPr>
          <w:ilvl w:val="0"/>
          <w:numId w:val="4"/>
        </w:numPr>
        <w:tabs>
          <w:tab w:val="left" w:pos="1844"/>
        </w:tabs>
        <w:spacing w:before="3"/>
        <w:ind w:left="1844"/>
        <w:rPr>
          <w:sz w:val="24"/>
        </w:rPr>
      </w:pPr>
      <w:r>
        <w:rPr>
          <w:sz w:val="24"/>
        </w:rPr>
        <w:t>нормы</w:t>
      </w:r>
      <w:r>
        <w:rPr>
          <w:spacing w:val="-7"/>
          <w:sz w:val="24"/>
        </w:rPr>
        <w:t xml:space="preserve"> </w:t>
      </w:r>
      <w:r>
        <w:rPr>
          <w:sz w:val="24"/>
        </w:rPr>
        <w:t>физиологических</w:t>
      </w:r>
      <w:r>
        <w:rPr>
          <w:spacing w:val="-4"/>
          <w:sz w:val="24"/>
        </w:rPr>
        <w:t xml:space="preserve"> </w:t>
      </w:r>
      <w:r>
        <w:rPr>
          <w:spacing w:val="-2"/>
          <w:sz w:val="24"/>
        </w:rPr>
        <w:t>потребностей;</w:t>
      </w:r>
    </w:p>
    <w:p w14:paraId="2F93542E" w14:textId="77777777" w:rsidR="00DB674C" w:rsidRDefault="003D7DCD">
      <w:pPr>
        <w:pStyle w:val="a4"/>
        <w:numPr>
          <w:ilvl w:val="0"/>
          <w:numId w:val="4"/>
        </w:numPr>
        <w:tabs>
          <w:tab w:val="left" w:pos="1844"/>
        </w:tabs>
        <w:ind w:left="1844"/>
        <w:rPr>
          <w:sz w:val="24"/>
        </w:rPr>
      </w:pPr>
      <w:r>
        <w:rPr>
          <w:sz w:val="24"/>
        </w:rPr>
        <w:t>нормы</w:t>
      </w:r>
      <w:r>
        <w:rPr>
          <w:spacing w:val="-7"/>
          <w:sz w:val="24"/>
        </w:rPr>
        <w:t xml:space="preserve"> </w:t>
      </w:r>
      <w:r>
        <w:rPr>
          <w:sz w:val="24"/>
        </w:rPr>
        <w:t>потерь</w:t>
      </w:r>
      <w:r>
        <w:rPr>
          <w:spacing w:val="-5"/>
          <w:sz w:val="24"/>
        </w:rPr>
        <w:t xml:space="preserve"> </w:t>
      </w:r>
      <w:r>
        <w:rPr>
          <w:sz w:val="24"/>
        </w:rPr>
        <w:t>при</w:t>
      </w:r>
      <w:r>
        <w:rPr>
          <w:spacing w:val="-1"/>
          <w:sz w:val="24"/>
        </w:rPr>
        <w:t xml:space="preserve"> </w:t>
      </w:r>
      <w:r>
        <w:rPr>
          <w:sz w:val="24"/>
        </w:rPr>
        <w:t>холодной</w:t>
      </w:r>
      <w:r>
        <w:rPr>
          <w:spacing w:val="-1"/>
          <w:sz w:val="24"/>
        </w:rPr>
        <w:t xml:space="preserve"> </w:t>
      </w:r>
      <w:r>
        <w:rPr>
          <w:sz w:val="24"/>
        </w:rPr>
        <w:t>и</w:t>
      </w:r>
      <w:r>
        <w:rPr>
          <w:spacing w:val="-5"/>
          <w:sz w:val="24"/>
        </w:rPr>
        <w:t xml:space="preserve"> </w:t>
      </w:r>
      <w:r>
        <w:rPr>
          <w:sz w:val="24"/>
        </w:rPr>
        <w:t>тепловой</w:t>
      </w:r>
      <w:r>
        <w:rPr>
          <w:spacing w:val="-6"/>
          <w:sz w:val="24"/>
        </w:rPr>
        <w:t xml:space="preserve"> </w:t>
      </w:r>
      <w:r>
        <w:rPr>
          <w:sz w:val="24"/>
        </w:rPr>
        <w:t>обработке</w:t>
      </w:r>
      <w:r>
        <w:rPr>
          <w:spacing w:val="4"/>
          <w:sz w:val="24"/>
        </w:rPr>
        <w:t xml:space="preserve"> </w:t>
      </w:r>
      <w:r>
        <w:rPr>
          <w:spacing w:val="-2"/>
          <w:sz w:val="24"/>
        </w:rPr>
        <w:t>продуктов;</w:t>
      </w:r>
    </w:p>
    <w:p w14:paraId="42112DF2" w14:textId="77777777" w:rsidR="00DB674C" w:rsidRDefault="003D7DCD">
      <w:pPr>
        <w:pStyle w:val="a4"/>
        <w:numPr>
          <w:ilvl w:val="0"/>
          <w:numId w:val="4"/>
        </w:numPr>
        <w:tabs>
          <w:tab w:val="left" w:pos="1844"/>
        </w:tabs>
        <w:spacing w:before="2"/>
        <w:ind w:left="1844"/>
        <w:rPr>
          <w:sz w:val="24"/>
        </w:rPr>
      </w:pPr>
      <w:r>
        <w:rPr>
          <w:sz w:val="24"/>
        </w:rPr>
        <w:t>выход</w:t>
      </w:r>
      <w:r>
        <w:rPr>
          <w:spacing w:val="-3"/>
          <w:sz w:val="24"/>
        </w:rPr>
        <w:t xml:space="preserve"> </w:t>
      </w:r>
      <w:r>
        <w:rPr>
          <w:sz w:val="24"/>
        </w:rPr>
        <w:t>готовых</w:t>
      </w:r>
      <w:r>
        <w:rPr>
          <w:spacing w:val="-1"/>
          <w:sz w:val="24"/>
        </w:rPr>
        <w:t xml:space="preserve"> </w:t>
      </w:r>
      <w:r>
        <w:rPr>
          <w:spacing w:val="-4"/>
          <w:sz w:val="24"/>
        </w:rPr>
        <w:t>блюд;</w:t>
      </w:r>
    </w:p>
    <w:p w14:paraId="281C7076" w14:textId="77777777" w:rsidR="00DB674C" w:rsidRDefault="003D7DCD">
      <w:pPr>
        <w:pStyle w:val="a4"/>
        <w:numPr>
          <w:ilvl w:val="0"/>
          <w:numId w:val="4"/>
        </w:numPr>
        <w:tabs>
          <w:tab w:val="left" w:pos="1844"/>
        </w:tabs>
        <w:ind w:left="1844"/>
        <w:rPr>
          <w:sz w:val="24"/>
        </w:rPr>
      </w:pPr>
      <w:r>
        <w:rPr>
          <w:sz w:val="24"/>
        </w:rPr>
        <w:t>нормы</w:t>
      </w:r>
      <w:r>
        <w:rPr>
          <w:spacing w:val="-9"/>
          <w:sz w:val="24"/>
        </w:rPr>
        <w:t xml:space="preserve"> </w:t>
      </w:r>
      <w:r>
        <w:rPr>
          <w:sz w:val="24"/>
        </w:rPr>
        <w:t>взаимозаменяемости</w:t>
      </w:r>
      <w:r>
        <w:rPr>
          <w:spacing w:val="-6"/>
          <w:sz w:val="24"/>
        </w:rPr>
        <w:t xml:space="preserve"> </w:t>
      </w:r>
      <w:r>
        <w:rPr>
          <w:sz w:val="24"/>
        </w:rPr>
        <w:t>продуктов</w:t>
      </w:r>
      <w:r>
        <w:rPr>
          <w:spacing w:val="-3"/>
          <w:sz w:val="24"/>
        </w:rPr>
        <w:t xml:space="preserve"> </w:t>
      </w:r>
      <w:r>
        <w:rPr>
          <w:sz w:val="24"/>
        </w:rPr>
        <w:t>при</w:t>
      </w:r>
      <w:r>
        <w:rPr>
          <w:spacing w:val="-7"/>
          <w:sz w:val="24"/>
        </w:rPr>
        <w:t xml:space="preserve"> </w:t>
      </w:r>
      <w:r>
        <w:rPr>
          <w:sz w:val="24"/>
        </w:rPr>
        <w:t>приготовлении</w:t>
      </w:r>
      <w:r>
        <w:rPr>
          <w:spacing w:val="5"/>
          <w:sz w:val="24"/>
        </w:rPr>
        <w:t xml:space="preserve"> </w:t>
      </w:r>
      <w:r>
        <w:rPr>
          <w:spacing w:val="-2"/>
          <w:sz w:val="24"/>
        </w:rPr>
        <w:t>блюд;</w:t>
      </w:r>
    </w:p>
    <w:p w14:paraId="661326A6" w14:textId="77777777" w:rsidR="00DB674C" w:rsidRDefault="003D7DCD">
      <w:pPr>
        <w:pStyle w:val="a4"/>
        <w:numPr>
          <w:ilvl w:val="0"/>
          <w:numId w:val="4"/>
        </w:numPr>
        <w:tabs>
          <w:tab w:val="left" w:pos="1842"/>
          <w:tab w:val="left" w:pos="1858"/>
        </w:tabs>
        <w:spacing w:before="3" w:line="240" w:lineRule="auto"/>
        <w:ind w:right="551" w:hanging="361"/>
        <w:jc w:val="both"/>
        <w:rPr>
          <w:i/>
          <w:sz w:val="24"/>
        </w:rPr>
      </w:pPr>
      <w:r>
        <w:rPr>
          <w:sz w:val="24"/>
        </w:rPr>
        <w:t xml:space="preserve">требования Роспотребнадзора в отношении запрещённых продуктов и блюд, </w:t>
      </w:r>
      <w:proofErr w:type="spellStart"/>
      <w:r>
        <w:rPr>
          <w:sz w:val="24"/>
        </w:rPr>
        <w:t>и</w:t>
      </w:r>
      <w:proofErr w:type="gramStart"/>
      <w:r>
        <w:rPr>
          <w:sz w:val="24"/>
        </w:rPr>
        <w:t>с</w:t>
      </w:r>
      <w:proofErr w:type="spellEnd"/>
      <w:r>
        <w:rPr>
          <w:sz w:val="24"/>
        </w:rPr>
        <w:t>-</w:t>
      </w:r>
      <w:proofErr w:type="gramEnd"/>
      <w:r>
        <w:rPr>
          <w:sz w:val="24"/>
        </w:rPr>
        <w:t xml:space="preserve"> пользование которых может стать причиной возникновения желудочно-кишечного заболевания или отравления </w:t>
      </w:r>
      <w:r>
        <w:rPr>
          <w:i/>
          <w:sz w:val="24"/>
        </w:rPr>
        <w:t>(Приложение 7).</w:t>
      </w:r>
    </w:p>
    <w:p w14:paraId="07BE8899" w14:textId="77777777" w:rsidR="00DB674C" w:rsidRDefault="003D7DCD">
      <w:pPr>
        <w:pStyle w:val="a3"/>
        <w:spacing w:before="4" w:line="237" w:lineRule="auto"/>
        <w:ind w:right="559"/>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Pr>
          <w:i/>
        </w:rPr>
        <w:t>Приложение 8</w:t>
      </w:r>
      <w:r>
        <w:t>).</w:t>
      </w:r>
    </w:p>
    <w:p w14:paraId="338B0457" w14:textId="77777777" w:rsidR="00DB674C" w:rsidRDefault="003D7DCD">
      <w:pPr>
        <w:pStyle w:val="a3"/>
        <w:spacing w:before="4"/>
        <w:ind w:right="561"/>
        <w:jc w:val="both"/>
        <w:rPr>
          <w:i/>
        </w:rPr>
      </w:pPr>
      <w:r>
        <w:t xml:space="preserve">Меню допускается корректировать с учетом </w:t>
      </w:r>
      <w:proofErr w:type="spellStart"/>
      <w:proofErr w:type="gramStart"/>
      <w:r>
        <w:t>климато</w:t>
      </w:r>
      <w:proofErr w:type="spellEnd"/>
      <w:r>
        <w:t>-географических</w:t>
      </w:r>
      <w:proofErr w:type="gramEnd"/>
      <w: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Pr>
          <w:i/>
        </w:rPr>
        <w:t>(Приложение 9).</w:t>
      </w:r>
    </w:p>
    <w:p w14:paraId="77323E44" w14:textId="72BB305E" w:rsidR="00DB674C" w:rsidRDefault="003D7DCD">
      <w:pPr>
        <w:pStyle w:val="a3"/>
        <w:spacing w:before="1"/>
        <w:ind w:right="558"/>
        <w:jc w:val="both"/>
      </w:pPr>
      <w:r>
        <w:t>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w:t>
      </w:r>
      <w:r>
        <w:rPr>
          <w:spacing w:val="40"/>
        </w:rPr>
        <w:t xml:space="preserve"> </w:t>
      </w:r>
      <w:r>
        <w:t>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w:t>
      </w:r>
      <w:r w:rsidR="00D06785">
        <w:t xml:space="preserve"> </w:t>
      </w:r>
      <w:r>
        <w:t>инструкциями</w:t>
      </w:r>
      <w:r w:rsidR="00D06785">
        <w:t xml:space="preserve"> </w:t>
      </w:r>
      <w:r>
        <w:t>непосредственно</w:t>
      </w:r>
      <w:r w:rsidR="00D06785">
        <w:t xml:space="preserve"> </w:t>
      </w:r>
      <w:r>
        <w:t>перед</w:t>
      </w:r>
      <w:r w:rsidR="00D06785">
        <w:t xml:space="preserve"> </w:t>
      </w:r>
      <w:r>
        <w:t>раздачей.</w:t>
      </w:r>
      <w:r w:rsidR="00D06785">
        <w:t xml:space="preserve"> </w:t>
      </w:r>
      <w:r>
        <w:t>Замена</w:t>
      </w:r>
      <w:r w:rsidR="00D06785">
        <w:t xml:space="preserve"> </w:t>
      </w:r>
      <w:r>
        <w:t>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14:paraId="5D8BAD8A" w14:textId="77777777" w:rsidR="00DB674C" w:rsidRDefault="003D7DCD">
      <w:pPr>
        <w:pStyle w:val="a3"/>
        <w:spacing w:before="3"/>
        <w:ind w:right="562"/>
        <w:jc w:val="both"/>
      </w:pPr>
      <w:r>
        <w:t>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w:t>
      </w:r>
    </w:p>
    <w:p w14:paraId="528D6445" w14:textId="77777777" w:rsidR="00DB674C" w:rsidRDefault="003D7DCD">
      <w:pPr>
        <w:pStyle w:val="a4"/>
        <w:numPr>
          <w:ilvl w:val="0"/>
          <w:numId w:val="5"/>
        </w:numPr>
        <w:tabs>
          <w:tab w:val="left" w:pos="1842"/>
          <w:tab w:val="left" w:pos="1858"/>
        </w:tabs>
        <w:spacing w:line="240" w:lineRule="auto"/>
        <w:ind w:right="556" w:hanging="361"/>
        <w:jc w:val="both"/>
        <w:rPr>
          <w:sz w:val="24"/>
        </w:rPr>
      </w:pPr>
      <w:r>
        <w:rPr>
          <w:sz w:val="24"/>
        </w:rPr>
        <w:t>ежедневное</w:t>
      </w:r>
      <w:r>
        <w:rPr>
          <w:spacing w:val="-3"/>
          <w:sz w:val="24"/>
        </w:rPr>
        <w:t xml:space="preserve"> </w:t>
      </w:r>
      <w:r>
        <w:rPr>
          <w:sz w:val="24"/>
        </w:rPr>
        <w:t>меню</w:t>
      </w:r>
      <w:r>
        <w:rPr>
          <w:spacing w:val="-4"/>
          <w:sz w:val="24"/>
        </w:rPr>
        <w:t xml:space="preserve"> </w:t>
      </w:r>
      <w:r>
        <w:rPr>
          <w:sz w:val="24"/>
        </w:rPr>
        <w:t>основного (организованного) питания на сутки для всех</w:t>
      </w:r>
      <w:r>
        <w:rPr>
          <w:spacing w:val="-2"/>
          <w:sz w:val="24"/>
        </w:rPr>
        <w:t xml:space="preserve"> </w:t>
      </w:r>
      <w:r>
        <w:rPr>
          <w:sz w:val="24"/>
        </w:rPr>
        <w:t>возрастных групп детей с указанием наименования приема пищи, наименования блюда, массы порции, калорийности порции;</w:t>
      </w:r>
    </w:p>
    <w:p w14:paraId="154C7C71" w14:textId="77777777" w:rsidR="00DB674C" w:rsidRDefault="003D7DCD">
      <w:pPr>
        <w:pStyle w:val="a4"/>
        <w:numPr>
          <w:ilvl w:val="0"/>
          <w:numId w:val="5"/>
        </w:numPr>
        <w:tabs>
          <w:tab w:val="left" w:pos="1843"/>
        </w:tabs>
        <w:spacing w:before="1" w:line="240" w:lineRule="auto"/>
        <w:ind w:left="1843" w:hanging="345"/>
        <w:jc w:val="both"/>
        <w:rPr>
          <w:sz w:val="24"/>
        </w:rPr>
      </w:pPr>
      <w:r>
        <w:rPr>
          <w:sz w:val="24"/>
        </w:rPr>
        <w:t>рекомендации</w:t>
      </w:r>
      <w:r>
        <w:rPr>
          <w:spacing w:val="-9"/>
          <w:sz w:val="24"/>
        </w:rPr>
        <w:t xml:space="preserve"> </w:t>
      </w:r>
      <w:r>
        <w:rPr>
          <w:sz w:val="24"/>
        </w:rPr>
        <w:t>по</w:t>
      </w:r>
      <w:r>
        <w:rPr>
          <w:spacing w:val="-3"/>
          <w:sz w:val="24"/>
        </w:rPr>
        <w:t xml:space="preserve"> </w:t>
      </w:r>
      <w:r>
        <w:rPr>
          <w:sz w:val="24"/>
        </w:rPr>
        <w:t>организации</w:t>
      </w:r>
      <w:r>
        <w:rPr>
          <w:spacing w:val="-7"/>
          <w:sz w:val="24"/>
        </w:rPr>
        <w:t xml:space="preserve"> </w:t>
      </w:r>
      <w:r>
        <w:rPr>
          <w:sz w:val="24"/>
        </w:rPr>
        <w:t>здорового</w:t>
      </w:r>
      <w:r>
        <w:rPr>
          <w:spacing w:val="-3"/>
          <w:sz w:val="24"/>
        </w:rPr>
        <w:t xml:space="preserve"> </w:t>
      </w:r>
      <w:r>
        <w:rPr>
          <w:sz w:val="24"/>
        </w:rPr>
        <w:t>питания</w:t>
      </w:r>
      <w:r>
        <w:rPr>
          <w:spacing w:val="4"/>
          <w:sz w:val="24"/>
        </w:rPr>
        <w:t xml:space="preserve"> </w:t>
      </w:r>
      <w:r>
        <w:rPr>
          <w:spacing w:val="-2"/>
          <w:sz w:val="24"/>
        </w:rPr>
        <w:t>детей.</w:t>
      </w:r>
    </w:p>
    <w:p w14:paraId="324EB891" w14:textId="77777777" w:rsidR="00DB674C" w:rsidRDefault="00DB674C">
      <w:pPr>
        <w:pStyle w:val="a4"/>
        <w:spacing w:line="240" w:lineRule="auto"/>
        <w:jc w:val="both"/>
        <w:rPr>
          <w:sz w:val="24"/>
        </w:rPr>
      </w:pPr>
    </w:p>
    <w:p w14:paraId="110B7163" w14:textId="4DCCABD7" w:rsidR="00DB674C" w:rsidRDefault="00D06785">
      <w:pPr>
        <w:pStyle w:val="a3"/>
        <w:spacing w:before="79" w:line="237" w:lineRule="auto"/>
        <w:ind w:right="560"/>
        <w:jc w:val="both"/>
      </w:pPr>
      <w:r>
        <w:t>При наличии детей в ДГ</w:t>
      </w:r>
      <w:r w:rsidR="003D7DCD">
        <w:t>, имеющих рекомендации по специальному питанию, в меню обязательно включаются блюда диетического питания.</w:t>
      </w:r>
    </w:p>
    <w:p w14:paraId="7F09AD37" w14:textId="77777777" w:rsidR="00DB674C" w:rsidRDefault="003D7DCD">
      <w:pPr>
        <w:pStyle w:val="a3"/>
        <w:spacing w:before="3"/>
        <w:ind w:right="560"/>
        <w:jc w:val="both"/>
      </w:pPr>
      <w:r>
        <w:t>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14:paraId="31471769" w14:textId="77777777" w:rsidR="00DB674C" w:rsidRDefault="003D7DCD">
      <w:pPr>
        <w:pStyle w:val="a3"/>
        <w:spacing w:line="242" w:lineRule="auto"/>
        <w:ind w:right="554"/>
        <w:jc w:val="both"/>
      </w:pPr>
      <w:r>
        <w:t>Индивидуальное меню должно быть разработано специалистом-диетологом с учетом заболевания ребенка (по назначениям лечащего врача).</w:t>
      </w:r>
    </w:p>
    <w:p w14:paraId="0F59D783" w14:textId="77777777" w:rsidR="00DB674C" w:rsidRDefault="003D7DCD">
      <w:pPr>
        <w:pStyle w:val="a3"/>
        <w:ind w:right="560"/>
        <w:jc w:val="both"/>
      </w:pPr>
      <w:r>
        <w:t xml:space="preserve">Дети, нуждающиеся в лечебном и/или диетическом питании, вправе питаться по </w:t>
      </w:r>
      <w:r>
        <w:lastRenderedPageBreak/>
        <w:t>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w:t>
      </w:r>
    </w:p>
    <w:p w14:paraId="04AD7132" w14:textId="77777777" w:rsidR="00DB674C" w:rsidRDefault="003D7DCD">
      <w:pPr>
        <w:pStyle w:val="a3"/>
        <w:spacing w:before="1" w:line="237" w:lineRule="auto"/>
        <w:ind w:right="568"/>
        <w:jc w:val="both"/>
      </w:pPr>
      <w:r>
        <w:t>Выдача детям рационов питания должна осуществляться в соответствии с утвержденным индивидуальными меню, под контролем ответственных лиц, назначенных в дошкольном образовательном учреждении.</w:t>
      </w:r>
    </w:p>
    <w:p w14:paraId="0CDC2BE9" w14:textId="2C2FA2D5" w:rsidR="00DB674C" w:rsidRDefault="003D7DCD">
      <w:pPr>
        <w:pStyle w:val="a3"/>
        <w:spacing w:before="3"/>
        <w:ind w:right="559"/>
        <w:jc w:val="both"/>
      </w:pPr>
      <w:r>
        <w:t xml:space="preserve">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w:t>
      </w:r>
      <w:r w:rsidR="00D06785">
        <w:t>повар</w:t>
      </w:r>
      <w:r>
        <w:t>,</w:t>
      </w:r>
      <w:r>
        <w:rPr>
          <w:spacing w:val="40"/>
        </w:rPr>
        <w:t xml:space="preserve"> </w:t>
      </w:r>
      <w:r w:rsidR="00D06785">
        <w:t>медсестра</w:t>
      </w:r>
      <w:r>
        <w:t>.</w:t>
      </w:r>
    </w:p>
    <w:p w14:paraId="758D4B94" w14:textId="77777777" w:rsidR="00DB674C" w:rsidRDefault="00DB674C">
      <w:pPr>
        <w:pStyle w:val="a3"/>
        <w:spacing w:before="3"/>
        <w:ind w:left="0"/>
      </w:pPr>
    </w:p>
    <w:p w14:paraId="489966F9" w14:textId="77777777" w:rsidR="00DB674C" w:rsidRDefault="003D7DCD">
      <w:pPr>
        <w:pStyle w:val="1"/>
        <w:numPr>
          <w:ilvl w:val="0"/>
          <w:numId w:val="1"/>
        </w:numPr>
        <w:tabs>
          <w:tab w:val="left" w:pos="1378"/>
        </w:tabs>
        <w:spacing w:before="1"/>
      </w:pPr>
      <w:bookmarkStart w:id="6" w:name="7._Организация_питания_в_дошкольном_обра"/>
      <w:bookmarkEnd w:id="6"/>
      <w:r>
        <w:t>Организация</w:t>
      </w:r>
      <w:r>
        <w:rPr>
          <w:spacing w:val="-10"/>
        </w:rPr>
        <w:t xml:space="preserve"> </w:t>
      </w:r>
      <w:r>
        <w:t>питания</w:t>
      </w:r>
      <w:r>
        <w:rPr>
          <w:spacing w:val="-4"/>
        </w:rPr>
        <w:t xml:space="preserve"> </w:t>
      </w:r>
      <w:r>
        <w:t>в</w:t>
      </w:r>
      <w:r>
        <w:rPr>
          <w:spacing w:val="-7"/>
        </w:rPr>
        <w:t xml:space="preserve"> </w:t>
      </w:r>
      <w:r>
        <w:t>дошкольном</w:t>
      </w:r>
      <w:r>
        <w:rPr>
          <w:spacing w:val="-4"/>
        </w:rPr>
        <w:t xml:space="preserve"> </w:t>
      </w:r>
      <w:r>
        <w:t>образовательном</w:t>
      </w:r>
      <w:r>
        <w:rPr>
          <w:spacing w:val="1"/>
        </w:rPr>
        <w:t xml:space="preserve"> </w:t>
      </w:r>
      <w:r>
        <w:rPr>
          <w:spacing w:val="-2"/>
        </w:rPr>
        <w:t>учреждении</w:t>
      </w:r>
    </w:p>
    <w:p w14:paraId="40104230" w14:textId="2B39916B" w:rsidR="00DB674C" w:rsidRDefault="003D7DCD">
      <w:pPr>
        <w:pStyle w:val="a3"/>
        <w:spacing w:before="271"/>
        <w:ind w:right="553"/>
        <w:jc w:val="both"/>
      </w:pPr>
      <w:r>
        <w:t xml:space="preserve">Медицинский персонал </w:t>
      </w:r>
      <w:r w:rsidR="00D06785">
        <w:t>должен</w:t>
      </w:r>
      <w:r>
        <w:t xml:space="preserve"> проводить ежедневный осмотр</w:t>
      </w:r>
      <w:r>
        <w:rPr>
          <w:spacing w:val="-1"/>
        </w:rPr>
        <w:t xml:space="preserve"> </w:t>
      </w:r>
      <w:r>
        <w:t>работников, занятых</w:t>
      </w:r>
      <w:r>
        <w:rPr>
          <w:spacing w:val="-4"/>
        </w:rPr>
        <w:t xml:space="preserve"> </w:t>
      </w:r>
      <w:r>
        <w:t>изготовлением</w:t>
      </w:r>
      <w:r>
        <w:rPr>
          <w:spacing w:val="-3"/>
        </w:rPr>
        <w:t xml:space="preserve"> </w:t>
      </w:r>
      <w:r>
        <w:t>продукции питания</w:t>
      </w:r>
      <w:r>
        <w:rPr>
          <w:spacing w:val="-4"/>
        </w:rPr>
        <w:t xml:space="preserve"> </w:t>
      </w:r>
      <w:r>
        <w:t>и</w:t>
      </w:r>
      <w:r>
        <w:rPr>
          <w:spacing w:val="-3"/>
        </w:rPr>
        <w:t xml:space="preserve"> </w:t>
      </w:r>
      <w:r>
        <w:t>работников,</w:t>
      </w:r>
      <w:r>
        <w:rPr>
          <w:spacing w:val="-2"/>
        </w:rPr>
        <w:t xml:space="preserve"> </w:t>
      </w:r>
      <w:r>
        <w:t>непосредственно контактирующих с пищевой продукцией, в том числе с</w:t>
      </w:r>
      <w:r>
        <w:rPr>
          <w:spacing w:val="-4"/>
        </w:rPr>
        <w:t xml:space="preserve"> </w:t>
      </w:r>
      <w:r>
        <w:t>продовольственным сырьем,</w:t>
      </w:r>
      <w:r>
        <w:rPr>
          <w:spacing w:val="-1"/>
        </w:rPr>
        <w:t xml:space="preserve"> </w:t>
      </w:r>
      <w:r>
        <w:t>на наличие гнойничковых заболеваний кожи рук и открытых поверхностей тела, признаков инфекционных</w:t>
      </w:r>
      <w:r>
        <w:rPr>
          <w:spacing w:val="40"/>
        </w:rPr>
        <w:t xml:space="preserve"> </w:t>
      </w:r>
      <w:r>
        <w:t xml:space="preserve">заболеваний. Результаты осмотра должны заноситься в гигиенический журнал (рекомендуемый образец приведен в </w:t>
      </w:r>
      <w:r>
        <w:rPr>
          <w:i/>
        </w:rPr>
        <w:t>Приложении 10</w:t>
      </w:r>
      <w:r>
        <w:t>)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14:paraId="4AC7FC36" w14:textId="77777777" w:rsidR="00DB674C" w:rsidRDefault="003D7DCD">
      <w:pPr>
        <w:pStyle w:val="a3"/>
        <w:spacing w:before="6"/>
        <w:ind w:right="561" w:firstLine="706"/>
        <w:jc w:val="both"/>
      </w:pPr>
      <w:r>
        <w:t>Лица с кишечными инфекциями, гнойничковыми заболеваниями кожи рук и</w:t>
      </w:r>
      <w:r>
        <w:rPr>
          <w:spacing w:val="40"/>
        </w:rPr>
        <w:t xml:space="preserve"> </w:t>
      </w:r>
      <w:r>
        <w:t>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14:paraId="7523761C" w14:textId="77777777" w:rsidR="00DB674C" w:rsidRDefault="003D7DCD">
      <w:pPr>
        <w:pStyle w:val="a3"/>
        <w:ind w:right="555"/>
        <w:jc w:val="both"/>
        <w:rPr>
          <w:i/>
        </w:rPr>
      </w:pPr>
      <w:r>
        <w:t>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w:t>
      </w:r>
      <w:r>
        <w:rPr>
          <w:i/>
        </w:rPr>
        <w:t>.</w:t>
      </w:r>
    </w:p>
    <w:p w14:paraId="6C770FD9" w14:textId="3D7E2E65" w:rsidR="00DB674C" w:rsidRDefault="003D7DCD">
      <w:pPr>
        <w:pStyle w:val="a3"/>
        <w:spacing w:before="3" w:line="237" w:lineRule="auto"/>
        <w:ind w:right="573"/>
        <w:jc w:val="both"/>
      </w:pPr>
      <w:r>
        <w:t>Контроль орган</w:t>
      </w:r>
      <w:r w:rsidR="00D06785">
        <w:t>изации питания воспитанников ДГ</w:t>
      </w:r>
      <w:r>
        <w:t xml:space="preserve">, соблюдения меню осуществляет </w:t>
      </w:r>
      <w:r w:rsidR="00D06785">
        <w:t>директор школы</w:t>
      </w:r>
      <w:r>
        <w:t>.</w:t>
      </w:r>
    </w:p>
    <w:p w14:paraId="2EA7E574" w14:textId="78262900" w:rsidR="00DB674C" w:rsidRDefault="003D7DCD">
      <w:pPr>
        <w:pStyle w:val="a3"/>
        <w:spacing w:before="6" w:line="237" w:lineRule="auto"/>
        <w:ind w:right="570"/>
        <w:jc w:val="both"/>
      </w:pPr>
      <w:r>
        <w:rPr>
          <w:u w:val="single"/>
        </w:rPr>
        <w:t>При формировании рациона здорового питания и меню при организации питания детей</w:t>
      </w:r>
      <w:r w:rsidR="00D06785">
        <w:rPr>
          <w:u w:val="single"/>
        </w:rPr>
        <w:t xml:space="preserve"> </w:t>
      </w:r>
      <w:r>
        <w:rPr>
          <w:u w:val="single"/>
        </w:rPr>
        <w:t>в</w:t>
      </w:r>
      <w:r>
        <w:t xml:space="preserve"> </w:t>
      </w:r>
      <w:r w:rsidR="00D06785">
        <w:rPr>
          <w:u w:val="single"/>
        </w:rPr>
        <w:t>ДГ</w:t>
      </w:r>
      <w:r>
        <w:rPr>
          <w:u w:val="single"/>
        </w:rPr>
        <w:t xml:space="preserve"> должны соблюдаться следующие требования:</w:t>
      </w:r>
    </w:p>
    <w:p w14:paraId="7A1A6316" w14:textId="6AFFDCF6" w:rsidR="00DB674C" w:rsidRDefault="003D7DCD">
      <w:pPr>
        <w:pStyle w:val="a4"/>
        <w:numPr>
          <w:ilvl w:val="0"/>
          <w:numId w:val="6"/>
        </w:numPr>
        <w:tabs>
          <w:tab w:val="left" w:pos="1858"/>
        </w:tabs>
        <w:spacing w:before="3" w:line="240" w:lineRule="auto"/>
        <w:ind w:right="562"/>
        <w:jc w:val="both"/>
        <w:rPr>
          <w:sz w:val="24"/>
        </w:rPr>
      </w:pPr>
      <w:r>
        <w:rPr>
          <w:sz w:val="24"/>
        </w:rPr>
        <w:t>питание детей первого года жизни должно назначаться индивидуально в</w:t>
      </w:r>
      <w:r w:rsidR="00D06785">
        <w:rPr>
          <w:sz w:val="24"/>
        </w:rPr>
        <w:t xml:space="preserve"> </w:t>
      </w:r>
      <w:r>
        <w:rPr>
          <w:sz w:val="24"/>
        </w:rPr>
        <w:t>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СанПиН 2.3/2.4.3590-20.</w:t>
      </w:r>
    </w:p>
    <w:p w14:paraId="10FFD389" w14:textId="77777777" w:rsidR="00DB674C" w:rsidRDefault="003D7DCD">
      <w:pPr>
        <w:pStyle w:val="a4"/>
        <w:numPr>
          <w:ilvl w:val="0"/>
          <w:numId w:val="6"/>
        </w:numPr>
        <w:tabs>
          <w:tab w:val="left" w:pos="1858"/>
        </w:tabs>
        <w:spacing w:before="77" w:line="240" w:lineRule="auto"/>
        <w:ind w:right="551"/>
        <w:jc w:val="both"/>
        <w:rPr>
          <w:sz w:val="24"/>
        </w:rPr>
      </w:pPr>
      <w:r>
        <w:rPr>
          <w:sz w:val="24"/>
        </w:rPr>
        <w:t>питание детей должно осуществляться посредством реализации основного (организованного</w:t>
      </w:r>
      <w:proofErr w:type="gramStart"/>
      <w:r>
        <w:rPr>
          <w:sz w:val="24"/>
        </w:rPr>
        <w:t>)м</w:t>
      </w:r>
      <w:proofErr w:type="gramEnd"/>
      <w:r>
        <w:rPr>
          <w:sz w:val="24"/>
        </w:rPr>
        <w:t xml:space="preserve">еню,включающегогорячеепитание,дополнительногопитания, а также индивидуальных меню для детей, нуждающихся в лечебном и диетическом питании с учетом требований, содержащихся в приложениях №6-13 СанПиН </w:t>
      </w:r>
      <w:r>
        <w:rPr>
          <w:spacing w:val="-2"/>
          <w:sz w:val="24"/>
        </w:rPr>
        <w:t>2.3/2.4.3590-20.</w:t>
      </w:r>
    </w:p>
    <w:p w14:paraId="4162D97B" w14:textId="77777777" w:rsidR="00DB674C" w:rsidRDefault="003D7DCD">
      <w:pPr>
        <w:pStyle w:val="a4"/>
        <w:numPr>
          <w:ilvl w:val="0"/>
          <w:numId w:val="6"/>
        </w:numPr>
        <w:tabs>
          <w:tab w:val="left" w:pos="1858"/>
        </w:tabs>
        <w:spacing w:line="240" w:lineRule="auto"/>
        <w:ind w:right="573"/>
        <w:jc w:val="both"/>
        <w:rPr>
          <w:sz w:val="24"/>
        </w:rPr>
      </w:pPr>
      <w:r>
        <w:rPr>
          <w:sz w:val="24"/>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14:paraId="083E0BB2" w14:textId="77777777" w:rsidR="00DB674C" w:rsidRDefault="003D7DCD">
      <w:pPr>
        <w:pStyle w:val="a4"/>
        <w:numPr>
          <w:ilvl w:val="1"/>
          <w:numId w:val="6"/>
        </w:numPr>
        <w:tabs>
          <w:tab w:val="left" w:pos="2726"/>
        </w:tabs>
        <w:spacing w:before="3" w:line="237" w:lineRule="auto"/>
        <w:ind w:right="565" w:firstLine="696"/>
        <w:jc w:val="both"/>
        <w:rPr>
          <w:sz w:val="24"/>
        </w:rPr>
      </w:pPr>
      <w:r>
        <w:rPr>
          <w:sz w:val="24"/>
        </w:rPr>
        <w:t>при отсутствии второго завтрака калорийность основного завтрака должна быть увеличена на 5% соответственно.</w:t>
      </w:r>
    </w:p>
    <w:p w14:paraId="4F534E21" w14:textId="77777777" w:rsidR="00DB674C" w:rsidRDefault="003D7DCD">
      <w:pPr>
        <w:pStyle w:val="a4"/>
        <w:numPr>
          <w:ilvl w:val="1"/>
          <w:numId w:val="6"/>
        </w:numPr>
        <w:tabs>
          <w:tab w:val="left" w:pos="2846"/>
        </w:tabs>
        <w:spacing w:before="3" w:line="240" w:lineRule="auto"/>
        <w:ind w:right="569" w:firstLine="696"/>
        <w:jc w:val="both"/>
        <w:rPr>
          <w:sz w:val="24"/>
        </w:rPr>
      </w:pPr>
      <w:r>
        <w:rPr>
          <w:sz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49E9371B" w14:textId="77777777" w:rsidR="00DB674C" w:rsidRDefault="003D7DCD">
      <w:pPr>
        <w:pStyle w:val="a4"/>
        <w:numPr>
          <w:ilvl w:val="1"/>
          <w:numId w:val="6"/>
        </w:numPr>
        <w:tabs>
          <w:tab w:val="left" w:pos="2702"/>
        </w:tabs>
        <w:spacing w:before="3" w:line="240" w:lineRule="auto"/>
        <w:ind w:right="552" w:firstLine="696"/>
        <w:jc w:val="both"/>
        <w:rPr>
          <w:sz w:val="24"/>
        </w:rPr>
      </w:pPr>
      <w:r>
        <w:rPr>
          <w:sz w:val="24"/>
        </w:rPr>
        <w:lastRenderedPageBreak/>
        <w:t xml:space="preserve">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Pr>
          <w:i/>
          <w:sz w:val="24"/>
        </w:rPr>
        <w:t>Приложении 13</w:t>
      </w:r>
      <w:r>
        <w:rPr>
          <w:sz w:val="24"/>
        </w:rPr>
        <w:t>, по каждому приему пищи.</w:t>
      </w:r>
    </w:p>
    <w:p w14:paraId="12F3EEF6" w14:textId="6A393304" w:rsidR="00DB674C" w:rsidRDefault="003D7DCD">
      <w:pPr>
        <w:pStyle w:val="a4"/>
        <w:numPr>
          <w:ilvl w:val="1"/>
          <w:numId w:val="6"/>
        </w:numPr>
        <w:tabs>
          <w:tab w:val="left" w:pos="2779"/>
        </w:tabs>
        <w:spacing w:line="240" w:lineRule="auto"/>
        <w:ind w:right="555" w:firstLine="696"/>
        <w:jc w:val="both"/>
        <w:rPr>
          <w:sz w:val="24"/>
        </w:rPr>
      </w:pPr>
      <w:r>
        <w:rPr>
          <w:sz w:val="24"/>
        </w:rPr>
        <w:t>на период летнего отдыха и оздоровления (до 90 дней), в выходные, праздничные</w:t>
      </w:r>
      <w:r>
        <w:rPr>
          <w:spacing w:val="-5"/>
          <w:sz w:val="24"/>
        </w:rPr>
        <w:t xml:space="preserve"> </w:t>
      </w:r>
      <w:r>
        <w:rPr>
          <w:sz w:val="24"/>
        </w:rPr>
        <w:t>и каникулярные дни,</w:t>
      </w:r>
      <w:r>
        <w:rPr>
          <w:spacing w:val="-2"/>
          <w:sz w:val="24"/>
        </w:rPr>
        <w:t xml:space="preserve"> </w:t>
      </w:r>
      <w:r>
        <w:rPr>
          <w:sz w:val="24"/>
        </w:rPr>
        <w:t>при</w:t>
      </w:r>
      <w:r>
        <w:rPr>
          <w:spacing w:val="-3"/>
          <w:sz w:val="24"/>
        </w:rPr>
        <w:t xml:space="preserve"> </w:t>
      </w:r>
      <w:r>
        <w:rPr>
          <w:sz w:val="24"/>
        </w:rPr>
        <w:t>повышенной физической</w:t>
      </w:r>
      <w:r>
        <w:rPr>
          <w:spacing w:val="-3"/>
          <w:sz w:val="24"/>
        </w:rPr>
        <w:t xml:space="preserve"> </w:t>
      </w:r>
      <w:r>
        <w:rPr>
          <w:sz w:val="24"/>
        </w:rPr>
        <w:t>нагрузке</w:t>
      </w:r>
      <w:r w:rsidR="00D06785">
        <w:rPr>
          <w:sz w:val="24"/>
        </w:rPr>
        <w:t xml:space="preserve"> </w:t>
      </w:r>
      <w:r>
        <w:rPr>
          <w:sz w:val="24"/>
        </w:rPr>
        <w:t>(спортивные соревнования, слеты, сборы и тому</w:t>
      </w:r>
      <w:r>
        <w:rPr>
          <w:spacing w:val="-1"/>
          <w:sz w:val="24"/>
        </w:rPr>
        <w:t xml:space="preserve"> </w:t>
      </w:r>
      <w:r>
        <w:rPr>
          <w:sz w:val="24"/>
        </w:rPr>
        <w:t xml:space="preserve">подобное) нормы питания, включая калорийность суточного рациона, должны быть увеличены не менее чем на 10% в день на каждого </w:t>
      </w:r>
      <w:r>
        <w:rPr>
          <w:spacing w:val="-2"/>
          <w:sz w:val="24"/>
        </w:rPr>
        <w:t>человека.</w:t>
      </w:r>
    </w:p>
    <w:p w14:paraId="33231947" w14:textId="77777777" w:rsidR="00DB674C" w:rsidRDefault="003D7DCD">
      <w:pPr>
        <w:pStyle w:val="a4"/>
        <w:numPr>
          <w:ilvl w:val="1"/>
          <w:numId w:val="6"/>
        </w:numPr>
        <w:tabs>
          <w:tab w:val="left" w:pos="2745"/>
        </w:tabs>
        <w:spacing w:line="240" w:lineRule="auto"/>
        <w:ind w:right="556" w:firstLine="696"/>
        <w:jc w:val="both"/>
        <w:rPr>
          <w:sz w:val="24"/>
        </w:rPr>
      </w:pPr>
      <w:r>
        <w:rPr>
          <w:sz w:val="24"/>
        </w:rPr>
        <w:t xml:space="preserve">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w:t>
      </w:r>
      <w:r>
        <w:rPr>
          <w:spacing w:val="-2"/>
          <w:sz w:val="24"/>
        </w:rPr>
        <w:t>родителей.</w:t>
      </w:r>
    </w:p>
    <w:p w14:paraId="648D7E53" w14:textId="77777777" w:rsidR="00DB674C" w:rsidRDefault="003D7DCD">
      <w:pPr>
        <w:pStyle w:val="a3"/>
        <w:spacing w:before="1" w:line="237" w:lineRule="auto"/>
        <w:ind w:right="575"/>
        <w:jc w:val="both"/>
      </w:pPr>
      <w:r>
        <w:t xml:space="preserve">Перечень пищевой продукции, которая не допускается при организации питания детей, приведен в </w:t>
      </w:r>
      <w:r>
        <w:rPr>
          <w:i/>
        </w:rPr>
        <w:t>Приложении 7</w:t>
      </w:r>
      <w:r>
        <w:t>.</w:t>
      </w:r>
    </w:p>
    <w:p w14:paraId="23342593" w14:textId="77777777" w:rsidR="00DB674C" w:rsidRDefault="003D7DCD">
      <w:pPr>
        <w:pStyle w:val="a3"/>
        <w:spacing w:before="4"/>
        <w:ind w:right="567"/>
        <w:jc w:val="both"/>
      </w:pPr>
      <w:r>
        <w:t xml:space="preserve">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w:t>
      </w:r>
      <w:r>
        <w:rPr>
          <w:spacing w:val="-2"/>
        </w:rPr>
        <w:t>продукции.</w:t>
      </w:r>
    </w:p>
    <w:p w14:paraId="22922FB4" w14:textId="2F670888" w:rsidR="00DB674C" w:rsidRDefault="003D7DCD">
      <w:pPr>
        <w:pStyle w:val="a3"/>
        <w:ind w:right="563"/>
        <w:jc w:val="both"/>
      </w:pPr>
      <w:r>
        <w:t>Отбор суточной пробы осуществляется назначенным ответственным работником пищеблока</w:t>
      </w:r>
      <w:r w:rsidR="00D06785">
        <w:t xml:space="preserve"> </w:t>
      </w:r>
      <w:r>
        <w:t xml:space="preserve">(членом комиссии по </w:t>
      </w:r>
      <w:proofErr w:type="gramStart"/>
      <w:r>
        <w:t>контролю за</w:t>
      </w:r>
      <w:proofErr w:type="gramEnd"/>
      <w: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w:t>
      </w:r>
    </w:p>
    <w:p w14:paraId="5D3CC1D0" w14:textId="77777777" w:rsidR="00DB674C" w:rsidRDefault="003D7DCD">
      <w:pPr>
        <w:pStyle w:val="a3"/>
        <w:spacing w:before="3" w:line="275" w:lineRule="exact"/>
        <w:jc w:val="both"/>
      </w:pPr>
      <w:r>
        <w:rPr>
          <w:u w:val="single"/>
        </w:rPr>
        <w:t>Суточная</w:t>
      </w:r>
      <w:r>
        <w:rPr>
          <w:spacing w:val="-1"/>
          <w:u w:val="single"/>
        </w:rPr>
        <w:t xml:space="preserve"> </w:t>
      </w:r>
      <w:r>
        <w:rPr>
          <w:u w:val="single"/>
        </w:rPr>
        <w:t>проба</w:t>
      </w:r>
      <w:r>
        <w:rPr>
          <w:spacing w:val="-5"/>
          <w:u w:val="single"/>
        </w:rPr>
        <w:t xml:space="preserve"> </w:t>
      </w:r>
      <w:r>
        <w:rPr>
          <w:u w:val="single"/>
        </w:rPr>
        <w:t>отбирается</w:t>
      </w:r>
      <w:r>
        <w:rPr>
          <w:spacing w:val="-1"/>
          <w:u w:val="single"/>
        </w:rPr>
        <w:t xml:space="preserve"> </w:t>
      </w:r>
      <w:r>
        <w:rPr>
          <w:u w:val="single"/>
        </w:rPr>
        <w:t xml:space="preserve">в </w:t>
      </w:r>
      <w:r>
        <w:rPr>
          <w:spacing w:val="-2"/>
          <w:u w:val="single"/>
        </w:rPr>
        <w:t>объеме:</w:t>
      </w:r>
    </w:p>
    <w:p w14:paraId="7EE435F4" w14:textId="77777777" w:rsidR="00DB674C" w:rsidRDefault="003D7DCD">
      <w:pPr>
        <w:pStyle w:val="a4"/>
        <w:numPr>
          <w:ilvl w:val="0"/>
          <w:numId w:val="7"/>
        </w:numPr>
        <w:tabs>
          <w:tab w:val="left" w:pos="1844"/>
          <w:tab w:val="left" w:pos="1858"/>
        </w:tabs>
        <w:spacing w:line="242" w:lineRule="auto"/>
        <w:ind w:right="650" w:hanging="361"/>
        <w:rPr>
          <w:sz w:val="24"/>
        </w:rPr>
      </w:pPr>
      <w:r>
        <w:rPr>
          <w:sz w:val="24"/>
        </w:rPr>
        <w:t>порционныеблюда</w:t>
      </w:r>
      <w:proofErr w:type="gramStart"/>
      <w:r>
        <w:rPr>
          <w:sz w:val="24"/>
        </w:rPr>
        <w:t>,б</w:t>
      </w:r>
      <w:proofErr w:type="gramEnd"/>
      <w:r>
        <w:rPr>
          <w:sz w:val="24"/>
        </w:rPr>
        <w:t>иточки,котлеты,сырники,оладьи,колбаса,бутерброды–</w:t>
      </w:r>
      <w:r>
        <w:rPr>
          <w:spacing w:val="-15"/>
          <w:sz w:val="24"/>
        </w:rPr>
        <w:t xml:space="preserve"> </w:t>
      </w:r>
      <w:r>
        <w:rPr>
          <w:sz w:val="24"/>
        </w:rPr>
        <w:t>поштучно, в объеме одной порции;</w:t>
      </w:r>
    </w:p>
    <w:p w14:paraId="13F6D957" w14:textId="77777777" w:rsidR="00DB674C" w:rsidRDefault="003D7DCD">
      <w:pPr>
        <w:pStyle w:val="a4"/>
        <w:numPr>
          <w:ilvl w:val="0"/>
          <w:numId w:val="7"/>
        </w:numPr>
        <w:tabs>
          <w:tab w:val="left" w:pos="1844"/>
          <w:tab w:val="left" w:pos="1858"/>
        </w:tabs>
        <w:spacing w:line="242" w:lineRule="auto"/>
        <w:ind w:right="580" w:hanging="361"/>
        <w:rPr>
          <w:sz w:val="24"/>
        </w:rPr>
      </w:pPr>
      <w:r>
        <w:rPr>
          <w:sz w:val="24"/>
        </w:rPr>
        <w:t>холодные</w:t>
      </w:r>
      <w:r>
        <w:rPr>
          <w:spacing w:val="-8"/>
          <w:sz w:val="24"/>
        </w:rPr>
        <w:t xml:space="preserve"> </w:t>
      </w:r>
      <w:r>
        <w:rPr>
          <w:sz w:val="24"/>
        </w:rPr>
        <w:t>закуски,</w:t>
      </w:r>
      <w:r>
        <w:rPr>
          <w:spacing w:val="-1"/>
          <w:sz w:val="24"/>
        </w:rPr>
        <w:t xml:space="preserve"> </w:t>
      </w:r>
      <w:r>
        <w:rPr>
          <w:sz w:val="24"/>
        </w:rPr>
        <w:t>первые</w:t>
      </w:r>
      <w:r>
        <w:rPr>
          <w:spacing w:val="-4"/>
          <w:sz w:val="24"/>
        </w:rPr>
        <w:t xml:space="preserve"> </w:t>
      </w:r>
      <w:r>
        <w:rPr>
          <w:sz w:val="24"/>
        </w:rPr>
        <w:t>блюда,</w:t>
      </w:r>
      <w:r>
        <w:rPr>
          <w:spacing w:val="-1"/>
          <w:sz w:val="24"/>
        </w:rPr>
        <w:t xml:space="preserve"> </w:t>
      </w:r>
      <w:r>
        <w:rPr>
          <w:sz w:val="24"/>
        </w:rPr>
        <w:t>гарниры</w:t>
      </w:r>
      <w:r>
        <w:rPr>
          <w:spacing w:val="-6"/>
          <w:sz w:val="24"/>
        </w:rPr>
        <w:t xml:space="preserve"> </w:t>
      </w:r>
      <w:r>
        <w:rPr>
          <w:sz w:val="24"/>
        </w:rPr>
        <w:t>и напитки</w:t>
      </w:r>
      <w:r>
        <w:rPr>
          <w:spacing w:val="-2"/>
          <w:sz w:val="24"/>
        </w:rPr>
        <w:t xml:space="preserve"> </w:t>
      </w:r>
      <w:r>
        <w:rPr>
          <w:sz w:val="24"/>
        </w:rPr>
        <w:t>(третьи</w:t>
      </w:r>
      <w:r>
        <w:rPr>
          <w:spacing w:val="-7"/>
          <w:sz w:val="24"/>
        </w:rPr>
        <w:t xml:space="preserve"> </w:t>
      </w:r>
      <w:r>
        <w:rPr>
          <w:sz w:val="24"/>
        </w:rPr>
        <w:t>блюда) -</w:t>
      </w:r>
      <w:r>
        <w:rPr>
          <w:spacing w:val="-1"/>
          <w:sz w:val="24"/>
        </w:rPr>
        <w:t xml:space="preserve"> </w:t>
      </w:r>
      <w:r>
        <w:rPr>
          <w:sz w:val="24"/>
        </w:rPr>
        <w:t>в</w:t>
      </w:r>
      <w:r>
        <w:rPr>
          <w:spacing w:val="-6"/>
          <w:sz w:val="24"/>
        </w:rPr>
        <w:t xml:space="preserve"> </w:t>
      </w:r>
      <w:r>
        <w:rPr>
          <w:sz w:val="24"/>
        </w:rPr>
        <w:t>количестве</w:t>
      </w:r>
      <w:r>
        <w:rPr>
          <w:spacing w:val="-4"/>
          <w:sz w:val="24"/>
        </w:rPr>
        <w:t xml:space="preserve"> </w:t>
      </w:r>
      <w:r>
        <w:rPr>
          <w:sz w:val="24"/>
        </w:rPr>
        <w:t>не менее 100 г;</w:t>
      </w:r>
    </w:p>
    <w:p w14:paraId="7FFC9048" w14:textId="77777777" w:rsidR="00DB674C" w:rsidRDefault="003D7DCD">
      <w:pPr>
        <w:pStyle w:val="a4"/>
        <w:numPr>
          <w:ilvl w:val="0"/>
          <w:numId w:val="7"/>
        </w:numPr>
        <w:tabs>
          <w:tab w:val="left" w:pos="1844"/>
          <w:tab w:val="left" w:pos="1858"/>
        </w:tabs>
        <w:spacing w:line="242" w:lineRule="auto"/>
        <w:ind w:right="630" w:hanging="361"/>
        <w:rPr>
          <w:sz w:val="24"/>
        </w:rPr>
      </w:pPr>
      <w:r>
        <w:rPr>
          <w:sz w:val="24"/>
        </w:rPr>
        <w:t>порционныевторыеблюда</w:t>
      </w:r>
      <w:proofErr w:type="gramStart"/>
      <w:r>
        <w:rPr>
          <w:sz w:val="24"/>
        </w:rPr>
        <w:t>,б</w:t>
      </w:r>
      <w:proofErr w:type="gramEnd"/>
      <w:r>
        <w:rPr>
          <w:sz w:val="24"/>
        </w:rPr>
        <w:t>иточки,котлеты,колбасаит.д.оставляютпоштучно,</w:t>
      </w:r>
      <w:r>
        <w:rPr>
          <w:spacing w:val="-15"/>
          <w:sz w:val="24"/>
        </w:rPr>
        <w:t xml:space="preserve"> </w:t>
      </w:r>
      <w:r>
        <w:rPr>
          <w:sz w:val="24"/>
        </w:rPr>
        <w:t>целиком (в объеме одной порции).</w:t>
      </w:r>
    </w:p>
    <w:p w14:paraId="17380468" w14:textId="5AAB8C7B" w:rsidR="00DB674C" w:rsidRDefault="003D7DCD">
      <w:pPr>
        <w:pStyle w:val="a3"/>
        <w:spacing w:line="242" w:lineRule="auto"/>
        <w:ind w:right="568"/>
      </w:pPr>
      <w:r>
        <w:rPr>
          <w:spacing w:val="-2"/>
        </w:rPr>
        <w:t>Суточные</w:t>
      </w:r>
      <w:r w:rsidR="00D06785">
        <w:rPr>
          <w:spacing w:val="-2"/>
        </w:rPr>
        <w:t xml:space="preserve"> </w:t>
      </w:r>
      <w:r>
        <w:rPr>
          <w:spacing w:val="-2"/>
        </w:rPr>
        <w:t>пробы</w:t>
      </w:r>
      <w:r w:rsidR="00D06785">
        <w:rPr>
          <w:spacing w:val="-2"/>
        </w:rPr>
        <w:t xml:space="preserve"> </w:t>
      </w:r>
      <w:r>
        <w:rPr>
          <w:spacing w:val="-2"/>
        </w:rPr>
        <w:t>должны</w:t>
      </w:r>
      <w:r w:rsidR="00D06785">
        <w:rPr>
          <w:spacing w:val="-2"/>
        </w:rPr>
        <w:t xml:space="preserve"> </w:t>
      </w:r>
      <w:r>
        <w:rPr>
          <w:spacing w:val="-2"/>
        </w:rPr>
        <w:t>храниться</w:t>
      </w:r>
      <w:r w:rsidR="00D06785">
        <w:rPr>
          <w:spacing w:val="-2"/>
        </w:rPr>
        <w:t xml:space="preserve"> </w:t>
      </w:r>
      <w:r>
        <w:rPr>
          <w:spacing w:val="-2"/>
        </w:rPr>
        <w:t>не</w:t>
      </w:r>
      <w:r w:rsidR="00D06785">
        <w:rPr>
          <w:spacing w:val="-2"/>
        </w:rPr>
        <w:t xml:space="preserve"> </w:t>
      </w:r>
      <w:r>
        <w:rPr>
          <w:spacing w:val="-2"/>
        </w:rPr>
        <w:t>менее</w:t>
      </w:r>
      <w:r w:rsidR="00D06785">
        <w:rPr>
          <w:spacing w:val="-2"/>
        </w:rPr>
        <w:t xml:space="preserve"> </w:t>
      </w:r>
      <w:r>
        <w:rPr>
          <w:spacing w:val="-2"/>
        </w:rPr>
        <w:t>48</w:t>
      </w:r>
      <w:r w:rsidR="00D06785">
        <w:rPr>
          <w:spacing w:val="-2"/>
        </w:rPr>
        <w:t xml:space="preserve"> </w:t>
      </w:r>
      <w:r>
        <w:rPr>
          <w:spacing w:val="-2"/>
        </w:rPr>
        <w:t>часов</w:t>
      </w:r>
      <w:r w:rsidR="00D06785">
        <w:rPr>
          <w:spacing w:val="-2"/>
        </w:rPr>
        <w:t xml:space="preserve">  </w:t>
      </w:r>
      <w:r>
        <w:rPr>
          <w:spacing w:val="-2"/>
        </w:rPr>
        <w:t>в</w:t>
      </w:r>
      <w:r w:rsidR="00D06785">
        <w:rPr>
          <w:spacing w:val="-2"/>
        </w:rPr>
        <w:t xml:space="preserve"> </w:t>
      </w:r>
      <w:r>
        <w:rPr>
          <w:spacing w:val="-2"/>
        </w:rPr>
        <w:t>специально</w:t>
      </w:r>
      <w:r w:rsidR="00D06785">
        <w:rPr>
          <w:spacing w:val="-2"/>
        </w:rPr>
        <w:t xml:space="preserve"> </w:t>
      </w:r>
      <w:r>
        <w:rPr>
          <w:spacing w:val="-2"/>
        </w:rPr>
        <w:t>отведенном</w:t>
      </w:r>
      <w:r w:rsidR="00D06785">
        <w:rPr>
          <w:spacing w:val="-2"/>
        </w:rPr>
        <w:t xml:space="preserve"> </w:t>
      </w:r>
      <w:r>
        <w:rPr>
          <w:spacing w:val="-2"/>
        </w:rPr>
        <w:t xml:space="preserve">холодильнике </w:t>
      </w:r>
      <w:r>
        <w:t>месте/холодильнике при температуре от +2</w:t>
      </w:r>
      <w:proofErr w:type="gramStart"/>
      <w:r>
        <w:t>°С</w:t>
      </w:r>
      <w:proofErr w:type="gramEnd"/>
      <w:r>
        <w:t xml:space="preserve"> до +6°С.</w:t>
      </w:r>
    </w:p>
    <w:p w14:paraId="5B0DD322" w14:textId="77777777" w:rsidR="00DB674C" w:rsidRDefault="003D7DCD">
      <w:pPr>
        <w:pStyle w:val="a3"/>
        <w:spacing w:line="242" w:lineRule="auto"/>
        <w:ind w:right="568"/>
      </w:pPr>
      <w:r>
        <w:t>Выдача</w:t>
      </w:r>
      <w:r>
        <w:rPr>
          <w:spacing w:val="80"/>
        </w:rPr>
        <w:t xml:space="preserve"> </w:t>
      </w:r>
      <w:r>
        <w:t>готовой</w:t>
      </w:r>
      <w:r>
        <w:rPr>
          <w:spacing w:val="80"/>
        </w:rPr>
        <w:t xml:space="preserve"> </w:t>
      </w:r>
      <w:r>
        <w:t>пищи</w:t>
      </w:r>
      <w:r>
        <w:rPr>
          <w:spacing w:val="80"/>
        </w:rPr>
        <w:t xml:space="preserve"> </w:t>
      </w:r>
      <w:r>
        <w:t>разрешается</w:t>
      </w:r>
      <w:r>
        <w:rPr>
          <w:spacing w:val="80"/>
        </w:rPr>
        <w:t xml:space="preserve"> </w:t>
      </w:r>
      <w:r>
        <w:t>только</w:t>
      </w:r>
      <w:r>
        <w:rPr>
          <w:spacing w:val="80"/>
        </w:rPr>
        <w:t xml:space="preserve"> </w:t>
      </w:r>
      <w:r>
        <w:t>после</w:t>
      </w:r>
      <w:r>
        <w:rPr>
          <w:spacing w:val="80"/>
        </w:rPr>
        <w:t xml:space="preserve"> </w:t>
      </w:r>
      <w:r>
        <w:t>проведения</w:t>
      </w:r>
      <w:r>
        <w:rPr>
          <w:spacing w:val="80"/>
        </w:rPr>
        <w:t xml:space="preserve"> </w:t>
      </w:r>
      <w:r>
        <w:t>контроля</w:t>
      </w:r>
      <w:r>
        <w:rPr>
          <w:spacing w:val="80"/>
        </w:rPr>
        <w:t xml:space="preserve"> </w:t>
      </w:r>
      <w:r>
        <w:t>комиссией</w:t>
      </w:r>
      <w:r>
        <w:rPr>
          <w:spacing w:val="80"/>
        </w:rPr>
        <w:t xml:space="preserve"> </w:t>
      </w:r>
      <w:r>
        <w:t>по контролю за организацией и качеством питания, бракеражу готовой продукции в составе не</w:t>
      </w:r>
    </w:p>
    <w:p w14:paraId="3EE6A7C5" w14:textId="77777777" w:rsidR="00DB674C" w:rsidRDefault="003D7DCD">
      <w:pPr>
        <w:pStyle w:val="a3"/>
        <w:spacing w:before="79" w:line="237" w:lineRule="auto"/>
        <w:ind w:left="1700" w:right="568"/>
      </w:pPr>
      <w:r>
        <w:t>менее</w:t>
      </w:r>
      <w:r>
        <w:rPr>
          <w:spacing w:val="80"/>
          <w:w w:val="150"/>
        </w:rPr>
        <w:t xml:space="preserve"> </w:t>
      </w:r>
      <w:r>
        <w:t>3-х</w:t>
      </w:r>
      <w:r>
        <w:rPr>
          <w:spacing w:val="80"/>
        </w:rPr>
        <w:t xml:space="preserve"> </w:t>
      </w:r>
      <w:r>
        <w:t>человек.</w:t>
      </w:r>
      <w:r>
        <w:rPr>
          <w:spacing w:val="80"/>
          <w:w w:val="150"/>
        </w:rPr>
        <w:t xml:space="preserve"> </w:t>
      </w:r>
      <w:r>
        <w:t>Результаты</w:t>
      </w:r>
      <w:r>
        <w:rPr>
          <w:spacing w:val="80"/>
          <w:w w:val="150"/>
        </w:rPr>
        <w:t xml:space="preserve"> </w:t>
      </w:r>
      <w:r>
        <w:t>контроля</w:t>
      </w:r>
      <w:r>
        <w:rPr>
          <w:spacing w:val="80"/>
        </w:rPr>
        <w:t xml:space="preserve"> </w:t>
      </w:r>
      <w:r>
        <w:t>регистрируются</w:t>
      </w:r>
      <w:r>
        <w:rPr>
          <w:spacing w:val="80"/>
          <w:w w:val="150"/>
        </w:rPr>
        <w:t xml:space="preserve"> </w:t>
      </w:r>
      <w:r>
        <w:t>в</w:t>
      </w:r>
      <w:r>
        <w:rPr>
          <w:spacing w:val="80"/>
          <w:w w:val="150"/>
        </w:rPr>
        <w:t xml:space="preserve"> </w:t>
      </w:r>
      <w:r>
        <w:t>журнале</w:t>
      </w:r>
      <w:r>
        <w:rPr>
          <w:spacing w:val="80"/>
          <w:w w:val="150"/>
        </w:rPr>
        <w:t xml:space="preserve"> </w:t>
      </w:r>
      <w:r>
        <w:t>бракеража готовой пищевой продукции (</w:t>
      </w:r>
      <w:r>
        <w:rPr>
          <w:i/>
        </w:rPr>
        <w:t>Приложение 11</w:t>
      </w:r>
      <w:r>
        <w:t>).</w:t>
      </w:r>
    </w:p>
    <w:p w14:paraId="31BEF919" w14:textId="77777777" w:rsidR="00DB674C" w:rsidRDefault="003D7DCD" w:rsidP="00D06785">
      <w:pPr>
        <w:pStyle w:val="a3"/>
        <w:tabs>
          <w:tab w:val="left" w:pos="6204"/>
        </w:tabs>
        <w:spacing w:before="6" w:line="237" w:lineRule="auto"/>
        <w:ind w:right="9"/>
        <w:jc w:val="both"/>
      </w:pPr>
      <w:r>
        <w:t>Масса</w:t>
      </w:r>
      <w:r>
        <w:rPr>
          <w:spacing w:val="40"/>
        </w:rPr>
        <w:t xml:space="preserve">  </w:t>
      </w:r>
      <w:r>
        <w:t>порционных</w:t>
      </w:r>
      <w:r>
        <w:rPr>
          <w:spacing w:val="80"/>
          <w:w w:val="150"/>
        </w:rPr>
        <w:t xml:space="preserve"> </w:t>
      </w:r>
      <w:r>
        <w:t>блюд</w:t>
      </w:r>
      <w:r>
        <w:rPr>
          <w:spacing w:val="40"/>
        </w:rPr>
        <w:t xml:space="preserve">  </w:t>
      </w:r>
      <w:r>
        <w:t>должна</w:t>
      </w:r>
      <w:r>
        <w:rPr>
          <w:spacing w:val="80"/>
          <w:w w:val="150"/>
        </w:rPr>
        <w:t xml:space="preserve"> </w:t>
      </w:r>
      <w:r>
        <w:t>соответствовать</w:t>
      </w:r>
      <w:r>
        <w:rPr>
          <w:spacing w:val="40"/>
        </w:rPr>
        <w:t xml:space="preserve">  </w:t>
      </w:r>
      <w:r>
        <w:t>выходу</w:t>
      </w:r>
      <w:r>
        <w:rPr>
          <w:spacing w:val="80"/>
          <w:w w:val="150"/>
        </w:rPr>
        <w:t xml:space="preserve"> </w:t>
      </w:r>
      <w:r>
        <w:t>блюда,</w:t>
      </w:r>
      <w:r>
        <w:rPr>
          <w:spacing w:val="40"/>
        </w:rPr>
        <w:t xml:space="preserve"> </w:t>
      </w:r>
      <w:r>
        <w:rPr>
          <w:spacing w:val="-2"/>
        </w:rPr>
        <w:t>указанному</w:t>
      </w:r>
      <w:r>
        <w:tab/>
        <w:t>в меню.</w:t>
      </w:r>
    </w:p>
    <w:p w14:paraId="06670755" w14:textId="195FCCDF" w:rsidR="00DB674C" w:rsidRDefault="003D7DCD">
      <w:pPr>
        <w:pStyle w:val="a3"/>
        <w:spacing w:before="3"/>
        <w:ind w:left="1380" w:right="565"/>
        <w:jc w:val="right"/>
      </w:pPr>
      <w:r>
        <w:t>При</w:t>
      </w:r>
      <w:r>
        <w:rPr>
          <w:spacing w:val="40"/>
        </w:rPr>
        <w:t xml:space="preserve"> </w:t>
      </w:r>
      <w:r>
        <w:t>нарушении</w:t>
      </w:r>
      <w:r>
        <w:rPr>
          <w:spacing w:val="40"/>
        </w:rPr>
        <w:t xml:space="preserve"> </w:t>
      </w:r>
      <w:r>
        <w:t>технологии</w:t>
      </w:r>
      <w:r>
        <w:rPr>
          <w:spacing w:val="40"/>
        </w:rPr>
        <w:t xml:space="preserve"> </w:t>
      </w:r>
      <w:r>
        <w:t>приготовления</w:t>
      </w:r>
      <w:r>
        <w:rPr>
          <w:spacing w:val="40"/>
        </w:rPr>
        <w:t xml:space="preserve"> </w:t>
      </w:r>
      <w:r>
        <w:t>пищи,</w:t>
      </w:r>
      <w:r>
        <w:rPr>
          <w:spacing w:val="40"/>
        </w:rPr>
        <w:t xml:space="preserve"> </w:t>
      </w:r>
      <w:r>
        <w:t>а</w:t>
      </w:r>
      <w:r>
        <w:rPr>
          <w:spacing w:val="40"/>
        </w:rPr>
        <w:t xml:space="preserve"> </w:t>
      </w:r>
      <w:r>
        <w:t>также</w:t>
      </w:r>
      <w:r>
        <w:rPr>
          <w:spacing w:val="40"/>
        </w:rPr>
        <w:t xml:space="preserve"> </w:t>
      </w:r>
      <w:r>
        <w:t>в</w:t>
      </w:r>
      <w:r>
        <w:rPr>
          <w:spacing w:val="40"/>
        </w:rPr>
        <w:t xml:space="preserve"> </w:t>
      </w:r>
      <w:r>
        <w:t>случае</w:t>
      </w:r>
      <w:r>
        <w:rPr>
          <w:spacing w:val="40"/>
        </w:rPr>
        <w:t xml:space="preserve"> </w:t>
      </w:r>
      <w:r>
        <w:t>неготовности,</w:t>
      </w:r>
      <w:r>
        <w:rPr>
          <w:spacing w:val="80"/>
        </w:rPr>
        <w:t xml:space="preserve"> </w:t>
      </w:r>
      <w:r>
        <w:t>блюдо</w:t>
      </w:r>
      <w:r>
        <w:rPr>
          <w:spacing w:val="80"/>
          <w:w w:val="150"/>
        </w:rPr>
        <w:t xml:space="preserve"> </w:t>
      </w:r>
      <w:r>
        <w:t>допускают</w:t>
      </w:r>
      <w:r>
        <w:rPr>
          <w:spacing w:val="80"/>
          <w:w w:val="150"/>
        </w:rPr>
        <w:t xml:space="preserve"> </w:t>
      </w:r>
      <w:r>
        <w:t>к</w:t>
      </w:r>
      <w:r>
        <w:rPr>
          <w:spacing w:val="80"/>
          <w:w w:val="150"/>
        </w:rPr>
        <w:t xml:space="preserve"> </w:t>
      </w:r>
      <w:r>
        <w:t>выдаче</w:t>
      </w:r>
      <w:r>
        <w:rPr>
          <w:spacing w:val="80"/>
          <w:w w:val="150"/>
        </w:rPr>
        <w:t xml:space="preserve"> </w:t>
      </w:r>
      <w:r>
        <w:t>только</w:t>
      </w:r>
      <w:r>
        <w:rPr>
          <w:spacing w:val="80"/>
          <w:w w:val="150"/>
        </w:rPr>
        <w:t xml:space="preserve"> </w:t>
      </w:r>
      <w:r>
        <w:t>после</w:t>
      </w:r>
      <w:r>
        <w:rPr>
          <w:spacing w:val="80"/>
          <w:w w:val="150"/>
        </w:rPr>
        <w:t xml:space="preserve"> </w:t>
      </w:r>
      <w:r>
        <w:t>устранения</w:t>
      </w:r>
      <w:r>
        <w:rPr>
          <w:spacing w:val="80"/>
          <w:w w:val="150"/>
        </w:rPr>
        <w:t xml:space="preserve"> </w:t>
      </w:r>
      <w:r>
        <w:t>выявленных</w:t>
      </w:r>
      <w:r>
        <w:rPr>
          <w:spacing w:val="80"/>
        </w:rPr>
        <w:t xml:space="preserve"> </w:t>
      </w:r>
      <w:r>
        <w:t>кулинарных недостатков.</w:t>
      </w:r>
      <w:r>
        <w:rPr>
          <w:spacing w:val="-8"/>
        </w:rPr>
        <w:t xml:space="preserve"> </w:t>
      </w:r>
      <w:r>
        <w:t>Выдача</w:t>
      </w:r>
      <w:r>
        <w:rPr>
          <w:spacing w:val="-3"/>
        </w:rPr>
        <w:t xml:space="preserve"> </w:t>
      </w:r>
      <w:r>
        <w:t>пищи</w:t>
      </w:r>
      <w:r>
        <w:rPr>
          <w:spacing w:val="-1"/>
        </w:rPr>
        <w:t xml:space="preserve"> </w:t>
      </w:r>
      <w:r>
        <w:t>на</w:t>
      </w:r>
      <w:r>
        <w:rPr>
          <w:spacing w:val="-8"/>
        </w:rPr>
        <w:t xml:space="preserve"> </w:t>
      </w:r>
      <w:r>
        <w:t>группы</w:t>
      </w:r>
      <w:r>
        <w:rPr>
          <w:spacing w:val="-1"/>
        </w:rPr>
        <w:t xml:space="preserve"> </w:t>
      </w:r>
      <w:r>
        <w:rPr>
          <w:spacing w:val="-3"/>
        </w:rPr>
        <w:t xml:space="preserve"> </w:t>
      </w:r>
      <w:r>
        <w:t>осуществляется</w:t>
      </w:r>
      <w:r>
        <w:rPr>
          <w:spacing w:val="-3"/>
        </w:rPr>
        <w:t xml:space="preserve"> </w:t>
      </w:r>
      <w:r>
        <w:t>строго</w:t>
      </w:r>
      <w:r>
        <w:rPr>
          <w:spacing w:val="-3"/>
        </w:rPr>
        <w:t xml:space="preserve"> </w:t>
      </w:r>
      <w:r>
        <w:t>по</w:t>
      </w:r>
      <w:r>
        <w:rPr>
          <w:spacing w:val="7"/>
        </w:rPr>
        <w:t xml:space="preserve"> </w:t>
      </w:r>
      <w:r>
        <w:rPr>
          <w:spacing w:val="-2"/>
        </w:rPr>
        <w:t>графику.</w:t>
      </w:r>
    </w:p>
    <w:p w14:paraId="3990F3CA" w14:textId="77777777" w:rsidR="00DB674C" w:rsidRDefault="003D7DCD" w:rsidP="00D06785">
      <w:pPr>
        <w:pStyle w:val="a3"/>
        <w:spacing w:line="242" w:lineRule="auto"/>
        <w:ind w:right="567"/>
        <w:jc w:val="both"/>
      </w:pPr>
      <w:r>
        <w:rPr>
          <w:u w:val="single"/>
        </w:rPr>
        <w:t>Для предотвращения возникновения и распространения инфекционных</w:t>
      </w:r>
      <w:r>
        <w:rPr>
          <w:spacing w:val="-3"/>
          <w:u w:val="single"/>
        </w:rPr>
        <w:t xml:space="preserve"> </w:t>
      </w:r>
      <w:r>
        <w:rPr>
          <w:u w:val="single"/>
        </w:rPr>
        <w:t>и массовых</w:t>
      </w:r>
      <w:r>
        <w:t xml:space="preserve"> </w:t>
      </w:r>
      <w:r>
        <w:rPr>
          <w:u w:val="single"/>
        </w:rPr>
        <w:t>неинфекционных заболеваний (отравлений) не допускается:</w:t>
      </w:r>
    </w:p>
    <w:p w14:paraId="08E550CC" w14:textId="77777777" w:rsidR="00DB674C" w:rsidRDefault="003D7DCD">
      <w:pPr>
        <w:pStyle w:val="a4"/>
        <w:numPr>
          <w:ilvl w:val="0"/>
          <w:numId w:val="8"/>
        </w:numPr>
        <w:tabs>
          <w:tab w:val="left" w:pos="2832"/>
        </w:tabs>
        <w:spacing w:line="271" w:lineRule="exact"/>
        <w:ind w:left="2832" w:hanging="345"/>
        <w:jc w:val="both"/>
        <w:rPr>
          <w:sz w:val="24"/>
        </w:rPr>
      </w:pPr>
      <w:r>
        <w:rPr>
          <w:sz w:val="24"/>
        </w:rPr>
        <w:t>использование</w:t>
      </w:r>
      <w:r>
        <w:rPr>
          <w:spacing w:val="-4"/>
          <w:sz w:val="24"/>
        </w:rPr>
        <w:t xml:space="preserve"> </w:t>
      </w:r>
      <w:r>
        <w:rPr>
          <w:sz w:val="24"/>
        </w:rPr>
        <w:t>запрещенных</w:t>
      </w:r>
      <w:r>
        <w:rPr>
          <w:spacing w:val="-6"/>
          <w:sz w:val="24"/>
        </w:rPr>
        <w:t xml:space="preserve"> </w:t>
      </w:r>
      <w:r>
        <w:rPr>
          <w:sz w:val="24"/>
        </w:rPr>
        <w:t>пищевых</w:t>
      </w:r>
      <w:r>
        <w:rPr>
          <w:spacing w:val="-1"/>
          <w:sz w:val="24"/>
        </w:rPr>
        <w:t xml:space="preserve"> </w:t>
      </w:r>
      <w:r>
        <w:rPr>
          <w:spacing w:val="-2"/>
          <w:sz w:val="24"/>
        </w:rPr>
        <w:t>продуктов;</w:t>
      </w:r>
    </w:p>
    <w:p w14:paraId="60594F5D" w14:textId="44D52168" w:rsidR="00DB674C" w:rsidRDefault="00D06785">
      <w:pPr>
        <w:pStyle w:val="a4"/>
        <w:numPr>
          <w:ilvl w:val="0"/>
          <w:numId w:val="8"/>
        </w:numPr>
        <w:tabs>
          <w:tab w:val="left" w:pos="2832"/>
          <w:tab w:val="left" w:pos="2848"/>
        </w:tabs>
        <w:spacing w:before="1" w:line="240" w:lineRule="auto"/>
        <w:ind w:right="557" w:hanging="361"/>
        <w:jc w:val="both"/>
        <w:rPr>
          <w:sz w:val="24"/>
        </w:rPr>
      </w:pPr>
      <w:r>
        <w:rPr>
          <w:sz w:val="24"/>
        </w:rPr>
        <w:t>изготовление на пищеблоке ДГ</w:t>
      </w:r>
      <w:r w:rsidR="003D7DCD">
        <w:rPr>
          <w:sz w:val="24"/>
        </w:rPr>
        <w:t xml:space="preserve"> творога и других кисломолочных продуктов, а также блинчиков с мясом или с творогом, макарон с</w:t>
      </w:r>
      <w:r w:rsidR="003D7DCD">
        <w:rPr>
          <w:spacing w:val="40"/>
          <w:sz w:val="24"/>
        </w:rPr>
        <w:t xml:space="preserve"> </w:t>
      </w:r>
      <w:proofErr w:type="gramStart"/>
      <w:r w:rsidR="003D7DCD">
        <w:rPr>
          <w:sz w:val="24"/>
        </w:rPr>
        <w:t>рубленным</w:t>
      </w:r>
      <w:proofErr w:type="gramEnd"/>
      <w:r w:rsidR="003D7DCD">
        <w:rPr>
          <w:sz w:val="24"/>
        </w:rPr>
        <w:t xml:space="preserve"> яйцом, зельцев, холодных напитков и морсов из плодово- ягодного сырья (без термической обработки), форшмаков из сельди,</w:t>
      </w:r>
      <w:r w:rsidR="003D7DCD">
        <w:rPr>
          <w:spacing w:val="40"/>
          <w:sz w:val="24"/>
        </w:rPr>
        <w:t xml:space="preserve"> </w:t>
      </w:r>
      <w:r w:rsidR="003D7DCD">
        <w:rPr>
          <w:sz w:val="24"/>
        </w:rPr>
        <w:t>студней, паштетов, заливных блюд (мясных и рыбных);</w:t>
      </w:r>
    </w:p>
    <w:p w14:paraId="5D4697E6" w14:textId="77777777" w:rsidR="00DB674C" w:rsidRDefault="003D7DCD">
      <w:pPr>
        <w:pStyle w:val="a4"/>
        <w:numPr>
          <w:ilvl w:val="0"/>
          <w:numId w:val="8"/>
        </w:numPr>
        <w:tabs>
          <w:tab w:val="left" w:pos="2832"/>
        </w:tabs>
        <w:spacing w:before="3"/>
        <w:ind w:left="2832" w:hanging="345"/>
        <w:jc w:val="both"/>
        <w:rPr>
          <w:sz w:val="24"/>
        </w:rPr>
      </w:pPr>
      <w:r>
        <w:rPr>
          <w:sz w:val="24"/>
        </w:rPr>
        <w:t>окрошек</w:t>
      </w:r>
      <w:r>
        <w:rPr>
          <w:spacing w:val="-1"/>
          <w:sz w:val="24"/>
        </w:rPr>
        <w:t xml:space="preserve"> </w:t>
      </w:r>
      <w:r>
        <w:rPr>
          <w:sz w:val="24"/>
        </w:rPr>
        <w:t>и</w:t>
      </w:r>
      <w:r>
        <w:rPr>
          <w:spacing w:val="-3"/>
          <w:sz w:val="24"/>
        </w:rPr>
        <w:t xml:space="preserve"> </w:t>
      </w:r>
      <w:r>
        <w:rPr>
          <w:sz w:val="24"/>
        </w:rPr>
        <w:t xml:space="preserve">холодных </w:t>
      </w:r>
      <w:r>
        <w:rPr>
          <w:spacing w:val="-2"/>
          <w:sz w:val="24"/>
        </w:rPr>
        <w:t>супов;</w:t>
      </w:r>
    </w:p>
    <w:p w14:paraId="783E28B8" w14:textId="3F6F7DB4" w:rsidR="00DB674C" w:rsidRDefault="003D7DCD">
      <w:pPr>
        <w:pStyle w:val="a4"/>
        <w:numPr>
          <w:ilvl w:val="0"/>
          <w:numId w:val="8"/>
        </w:numPr>
        <w:tabs>
          <w:tab w:val="left" w:pos="2832"/>
          <w:tab w:val="left" w:pos="2848"/>
        </w:tabs>
        <w:spacing w:line="240" w:lineRule="auto"/>
        <w:ind w:right="2681" w:hanging="361"/>
        <w:jc w:val="both"/>
        <w:rPr>
          <w:sz w:val="24"/>
        </w:rPr>
      </w:pPr>
      <w:r>
        <w:rPr>
          <w:sz w:val="24"/>
        </w:rPr>
        <w:t>использование</w:t>
      </w:r>
      <w:r>
        <w:rPr>
          <w:spacing w:val="-9"/>
          <w:sz w:val="24"/>
        </w:rPr>
        <w:t xml:space="preserve"> </w:t>
      </w:r>
      <w:r>
        <w:rPr>
          <w:sz w:val="24"/>
        </w:rPr>
        <w:t>остатков</w:t>
      </w:r>
      <w:r>
        <w:rPr>
          <w:spacing w:val="-6"/>
          <w:sz w:val="24"/>
        </w:rPr>
        <w:t xml:space="preserve"> </w:t>
      </w:r>
      <w:r>
        <w:rPr>
          <w:sz w:val="24"/>
        </w:rPr>
        <w:t>пищи</w:t>
      </w:r>
      <w:r>
        <w:rPr>
          <w:spacing w:val="-7"/>
          <w:sz w:val="24"/>
        </w:rPr>
        <w:t xml:space="preserve"> </w:t>
      </w:r>
      <w:r>
        <w:rPr>
          <w:sz w:val="24"/>
        </w:rPr>
        <w:t>от</w:t>
      </w:r>
      <w:r>
        <w:rPr>
          <w:spacing w:val="-7"/>
          <w:sz w:val="24"/>
        </w:rPr>
        <w:t xml:space="preserve"> </w:t>
      </w:r>
      <w:r>
        <w:rPr>
          <w:sz w:val="24"/>
        </w:rPr>
        <w:t>предыдущего</w:t>
      </w:r>
      <w:r>
        <w:rPr>
          <w:spacing w:val="-8"/>
          <w:sz w:val="24"/>
        </w:rPr>
        <w:t xml:space="preserve"> </w:t>
      </w:r>
      <w:r>
        <w:rPr>
          <w:sz w:val="24"/>
        </w:rPr>
        <w:t>приема</w:t>
      </w:r>
      <w:r>
        <w:rPr>
          <w:spacing w:val="-4"/>
          <w:sz w:val="24"/>
        </w:rPr>
        <w:t xml:space="preserve"> </w:t>
      </w:r>
      <w:r>
        <w:rPr>
          <w:sz w:val="24"/>
        </w:rPr>
        <w:t>и пищи,</w:t>
      </w:r>
      <w:r w:rsidR="00D06785">
        <w:rPr>
          <w:sz w:val="24"/>
        </w:rPr>
        <w:t xml:space="preserve"> </w:t>
      </w:r>
      <w:r>
        <w:rPr>
          <w:sz w:val="24"/>
        </w:rPr>
        <w:t>приготовленной накануне;</w:t>
      </w:r>
    </w:p>
    <w:p w14:paraId="03AD16B4" w14:textId="77777777" w:rsidR="00DB674C" w:rsidRDefault="003D7DCD">
      <w:pPr>
        <w:pStyle w:val="a4"/>
        <w:numPr>
          <w:ilvl w:val="0"/>
          <w:numId w:val="8"/>
        </w:numPr>
        <w:tabs>
          <w:tab w:val="left" w:pos="2831"/>
          <w:tab w:val="left" w:pos="3995"/>
        </w:tabs>
        <w:spacing w:before="1" w:line="237" w:lineRule="auto"/>
        <w:ind w:left="3995" w:right="1003" w:hanging="1509"/>
        <w:jc w:val="both"/>
        <w:rPr>
          <w:sz w:val="24"/>
        </w:rPr>
      </w:pPr>
      <w:r>
        <w:rPr>
          <w:sz w:val="24"/>
        </w:rPr>
        <w:t>пищевых продуктов с истекшими сроками годности и явными признаками недоброкачественности (порчи);</w:t>
      </w:r>
    </w:p>
    <w:p w14:paraId="224CB49C" w14:textId="77777777" w:rsidR="00DB674C" w:rsidRDefault="003D7DCD">
      <w:pPr>
        <w:pStyle w:val="a4"/>
        <w:numPr>
          <w:ilvl w:val="0"/>
          <w:numId w:val="8"/>
        </w:numPr>
        <w:tabs>
          <w:tab w:val="left" w:pos="2832"/>
        </w:tabs>
        <w:spacing w:before="4"/>
        <w:ind w:left="2832" w:hanging="345"/>
        <w:jc w:val="both"/>
        <w:rPr>
          <w:sz w:val="24"/>
        </w:rPr>
      </w:pPr>
      <w:r>
        <w:rPr>
          <w:sz w:val="24"/>
        </w:rPr>
        <w:t>овощей</w:t>
      </w:r>
      <w:r>
        <w:rPr>
          <w:spacing w:val="-8"/>
          <w:sz w:val="24"/>
        </w:rPr>
        <w:t xml:space="preserve"> </w:t>
      </w:r>
      <w:r>
        <w:rPr>
          <w:sz w:val="24"/>
        </w:rPr>
        <w:t>и</w:t>
      </w:r>
      <w:r>
        <w:rPr>
          <w:spacing w:val="-1"/>
          <w:sz w:val="24"/>
        </w:rPr>
        <w:t xml:space="preserve"> </w:t>
      </w:r>
      <w:r>
        <w:rPr>
          <w:sz w:val="24"/>
        </w:rPr>
        <w:t>фруктов</w:t>
      </w:r>
      <w:r>
        <w:rPr>
          <w:spacing w:val="-1"/>
          <w:sz w:val="24"/>
        </w:rPr>
        <w:t xml:space="preserve"> </w:t>
      </w:r>
      <w:r>
        <w:rPr>
          <w:sz w:val="24"/>
        </w:rPr>
        <w:t>с</w:t>
      </w:r>
      <w:r>
        <w:rPr>
          <w:spacing w:val="-3"/>
          <w:sz w:val="24"/>
        </w:rPr>
        <w:t xml:space="preserve"> </w:t>
      </w:r>
      <w:r>
        <w:rPr>
          <w:sz w:val="24"/>
        </w:rPr>
        <w:t>наличием плесени</w:t>
      </w:r>
      <w:r>
        <w:rPr>
          <w:spacing w:val="-6"/>
          <w:sz w:val="24"/>
        </w:rPr>
        <w:t xml:space="preserve"> </w:t>
      </w:r>
      <w:r>
        <w:rPr>
          <w:sz w:val="24"/>
        </w:rPr>
        <w:t>и</w:t>
      </w:r>
      <w:r>
        <w:rPr>
          <w:spacing w:val="-6"/>
          <w:sz w:val="24"/>
        </w:rPr>
        <w:t xml:space="preserve"> </w:t>
      </w:r>
      <w:r>
        <w:rPr>
          <w:sz w:val="24"/>
        </w:rPr>
        <w:t>признаками</w:t>
      </w:r>
      <w:r>
        <w:rPr>
          <w:spacing w:val="2"/>
          <w:sz w:val="24"/>
        </w:rPr>
        <w:t xml:space="preserve"> </w:t>
      </w:r>
      <w:r>
        <w:rPr>
          <w:spacing w:val="-2"/>
          <w:sz w:val="24"/>
        </w:rPr>
        <w:t>гнили.</w:t>
      </w:r>
    </w:p>
    <w:p w14:paraId="73B98781" w14:textId="77777777" w:rsidR="00DB674C" w:rsidRDefault="003D7DCD">
      <w:pPr>
        <w:pStyle w:val="a3"/>
        <w:ind w:left="2127" w:right="561"/>
        <w:jc w:val="both"/>
      </w:pPr>
      <w:r>
        <w:t xml:space="preserve">Проверку качества пищи, соблюдение рецептур и технологических режимов </w:t>
      </w:r>
      <w:r>
        <w:lastRenderedPageBreak/>
        <w:t>осуществляет медицинский работник (комиссия по контролю за организацией и качеством питания, бракеражу готовой продукции). Результаты контроля регистрируются в журнале бракеража готовой пищевой продукции дошкольного образовательного учреждения.</w:t>
      </w:r>
    </w:p>
    <w:p w14:paraId="2F9060F7" w14:textId="15F76A7E" w:rsidR="00DB674C" w:rsidRDefault="003D7DCD">
      <w:pPr>
        <w:pStyle w:val="a3"/>
        <w:spacing w:before="1" w:line="275" w:lineRule="exact"/>
        <w:ind w:left="2665"/>
        <w:jc w:val="both"/>
      </w:pPr>
      <w:r>
        <w:rPr>
          <w:u w:val="single"/>
        </w:rPr>
        <w:t>В</w:t>
      </w:r>
      <w:r>
        <w:rPr>
          <w:spacing w:val="-7"/>
          <w:u w:val="single"/>
        </w:rPr>
        <w:t xml:space="preserve"> </w:t>
      </w:r>
      <w:r>
        <w:rPr>
          <w:u w:val="single"/>
        </w:rPr>
        <w:t>компетенцию</w:t>
      </w:r>
      <w:r>
        <w:rPr>
          <w:spacing w:val="-4"/>
          <w:u w:val="single"/>
        </w:rPr>
        <w:t xml:space="preserve"> </w:t>
      </w:r>
      <w:r w:rsidR="00D06785">
        <w:rPr>
          <w:u w:val="single"/>
        </w:rPr>
        <w:t xml:space="preserve">директора школы </w:t>
      </w:r>
      <w:r>
        <w:rPr>
          <w:spacing w:val="-4"/>
          <w:u w:val="single"/>
        </w:rPr>
        <w:t xml:space="preserve"> </w:t>
      </w:r>
      <w:r>
        <w:rPr>
          <w:u w:val="single"/>
        </w:rPr>
        <w:t>по</w:t>
      </w:r>
      <w:r>
        <w:rPr>
          <w:spacing w:val="-7"/>
          <w:u w:val="single"/>
        </w:rPr>
        <w:t xml:space="preserve"> </w:t>
      </w:r>
      <w:r>
        <w:rPr>
          <w:u w:val="single"/>
        </w:rPr>
        <w:t>организации</w:t>
      </w:r>
      <w:r>
        <w:rPr>
          <w:spacing w:val="-1"/>
          <w:u w:val="single"/>
        </w:rPr>
        <w:t xml:space="preserve"> </w:t>
      </w:r>
      <w:r>
        <w:rPr>
          <w:u w:val="single"/>
        </w:rPr>
        <w:t>питания</w:t>
      </w:r>
      <w:r>
        <w:rPr>
          <w:spacing w:val="-3"/>
          <w:u w:val="single"/>
        </w:rPr>
        <w:t xml:space="preserve"> </w:t>
      </w:r>
      <w:r>
        <w:rPr>
          <w:spacing w:val="-2"/>
          <w:u w:val="single"/>
        </w:rPr>
        <w:t>входит:</w:t>
      </w:r>
    </w:p>
    <w:p w14:paraId="50E4BC5F" w14:textId="77777777" w:rsidR="00DB674C" w:rsidRDefault="003D7DCD">
      <w:pPr>
        <w:pStyle w:val="a4"/>
        <w:numPr>
          <w:ilvl w:val="0"/>
          <w:numId w:val="8"/>
        </w:numPr>
        <w:tabs>
          <w:tab w:val="left" w:pos="2832"/>
        </w:tabs>
        <w:ind w:left="2832" w:hanging="345"/>
        <w:jc w:val="both"/>
        <w:rPr>
          <w:sz w:val="24"/>
        </w:rPr>
      </w:pPr>
      <w:r>
        <w:rPr>
          <w:sz w:val="24"/>
        </w:rPr>
        <w:t>утверждение</w:t>
      </w:r>
      <w:r>
        <w:rPr>
          <w:spacing w:val="-7"/>
          <w:sz w:val="24"/>
        </w:rPr>
        <w:t xml:space="preserve"> </w:t>
      </w:r>
      <w:r>
        <w:rPr>
          <w:sz w:val="24"/>
        </w:rPr>
        <w:t>ежедневного</w:t>
      </w:r>
      <w:r>
        <w:rPr>
          <w:spacing w:val="-3"/>
          <w:sz w:val="24"/>
        </w:rPr>
        <w:t xml:space="preserve"> </w:t>
      </w:r>
      <w:r>
        <w:rPr>
          <w:spacing w:val="-4"/>
          <w:sz w:val="24"/>
        </w:rPr>
        <w:t>меню;</w:t>
      </w:r>
    </w:p>
    <w:p w14:paraId="721B5DC7" w14:textId="77777777" w:rsidR="00DB674C" w:rsidRDefault="003D7DCD">
      <w:pPr>
        <w:pStyle w:val="a4"/>
        <w:numPr>
          <w:ilvl w:val="0"/>
          <w:numId w:val="8"/>
        </w:numPr>
        <w:tabs>
          <w:tab w:val="left" w:pos="2832"/>
        </w:tabs>
        <w:spacing w:before="3"/>
        <w:ind w:left="2832" w:hanging="345"/>
        <w:jc w:val="both"/>
        <w:rPr>
          <w:sz w:val="24"/>
        </w:rPr>
      </w:pPr>
      <w:r>
        <w:rPr>
          <w:sz w:val="24"/>
        </w:rPr>
        <w:t>контроль</w:t>
      </w:r>
      <w:r>
        <w:rPr>
          <w:spacing w:val="52"/>
          <w:sz w:val="24"/>
        </w:rPr>
        <w:t xml:space="preserve">  </w:t>
      </w:r>
      <w:r>
        <w:rPr>
          <w:sz w:val="24"/>
        </w:rPr>
        <w:t>состояния</w:t>
      </w:r>
      <w:r>
        <w:rPr>
          <w:spacing w:val="54"/>
          <w:sz w:val="24"/>
        </w:rPr>
        <w:t xml:space="preserve">  </w:t>
      </w:r>
      <w:r>
        <w:rPr>
          <w:sz w:val="24"/>
        </w:rPr>
        <w:t>производственной</w:t>
      </w:r>
      <w:r>
        <w:rPr>
          <w:spacing w:val="59"/>
          <w:sz w:val="24"/>
        </w:rPr>
        <w:t xml:space="preserve">  </w:t>
      </w:r>
      <w:r>
        <w:rPr>
          <w:sz w:val="24"/>
        </w:rPr>
        <w:t>базы</w:t>
      </w:r>
      <w:r>
        <w:rPr>
          <w:spacing w:val="52"/>
          <w:sz w:val="24"/>
        </w:rPr>
        <w:t xml:space="preserve">  </w:t>
      </w:r>
      <w:r>
        <w:rPr>
          <w:sz w:val="24"/>
        </w:rPr>
        <w:t>пищеблока,</w:t>
      </w:r>
      <w:r>
        <w:rPr>
          <w:spacing w:val="58"/>
          <w:sz w:val="24"/>
        </w:rPr>
        <w:t xml:space="preserve">  </w:t>
      </w:r>
      <w:r>
        <w:rPr>
          <w:spacing w:val="-2"/>
          <w:sz w:val="24"/>
        </w:rPr>
        <w:t>замена</w:t>
      </w:r>
    </w:p>
    <w:p w14:paraId="014FFC49" w14:textId="232F0F90" w:rsidR="00DB674C" w:rsidRDefault="003D7DCD" w:rsidP="00D06785">
      <w:pPr>
        <w:pStyle w:val="a3"/>
        <w:spacing w:line="275" w:lineRule="exact"/>
        <w:jc w:val="both"/>
      </w:pPr>
      <w:r>
        <w:t>устаревшего</w:t>
      </w:r>
      <w:r>
        <w:rPr>
          <w:spacing w:val="-12"/>
        </w:rPr>
        <w:t xml:space="preserve"> </w:t>
      </w:r>
      <w:r>
        <w:t>оборудования,</w:t>
      </w:r>
      <w:r>
        <w:rPr>
          <w:spacing w:val="-3"/>
        </w:rPr>
        <w:t xml:space="preserve"> </w:t>
      </w:r>
      <w:r>
        <w:t>его</w:t>
      </w:r>
      <w:r>
        <w:rPr>
          <w:spacing w:val="-6"/>
        </w:rPr>
        <w:t xml:space="preserve"> </w:t>
      </w:r>
      <w:r>
        <w:t>ремонт</w:t>
      </w:r>
      <w:r>
        <w:rPr>
          <w:spacing w:val="-6"/>
        </w:rPr>
        <w:t xml:space="preserve"> </w:t>
      </w:r>
      <w:r>
        <w:t>и</w:t>
      </w:r>
      <w:r>
        <w:rPr>
          <w:spacing w:val="-13"/>
        </w:rPr>
        <w:t xml:space="preserve"> </w:t>
      </w:r>
      <w:r>
        <w:t>обеспечение</w:t>
      </w:r>
      <w:r>
        <w:rPr>
          <w:spacing w:val="-6"/>
        </w:rPr>
        <w:t xml:space="preserve"> </w:t>
      </w:r>
      <w:r>
        <w:rPr>
          <w:spacing w:val="-2"/>
        </w:rPr>
        <w:t>запасными</w:t>
      </w:r>
      <w:r w:rsidR="00D06785">
        <w:t xml:space="preserve">  </w:t>
      </w:r>
      <w:r>
        <w:rPr>
          <w:spacing w:val="-2"/>
        </w:rPr>
        <w:t>частями;</w:t>
      </w:r>
    </w:p>
    <w:p w14:paraId="748E3ADB" w14:textId="77777777" w:rsidR="00DB674C" w:rsidRDefault="003D7DCD">
      <w:pPr>
        <w:pStyle w:val="a4"/>
        <w:numPr>
          <w:ilvl w:val="0"/>
          <w:numId w:val="8"/>
        </w:numPr>
        <w:tabs>
          <w:tab w:val="left" w:pos="2833"/>
        </w:tabs>
        <w:spacing w:before="3"/>
        <w:ind w:left="2833"/>
        <w:rPr>
          <w:sz w:val="24"/>
        </w:rPr>
      </w:pPr>
      <w:r>
        <w:rPr>
          <w:sz w:val="24"/>
        </w:rPr>
        <w:t>капитальный</w:t>
      </w:r>
      <w:r>
        <w:rPr>
          <w:spacing w:val="-8"/>
          <w:sz w:val="24"/>
        </w:rPr>
        <w:t xml:space="preserve"> </w:t>
      </w:r>
      <w:r>
        <w:rPr>
          <w:sz w:val="24"/>
        </w:rPr>
        <w:t>и</w:t>
      </w:r>
      <w:r>
        <w:rPr>
          <w:spacing w:val="-5"/>
          <w:sz w:val="24"/>
        </w:rPr>
        <w:t xml:space="preserve"> </w:t>
      </w:r>
      <w:r>
        <w:rPr>
          <w:sz w:val="24"/>
        </w:rPr>
        <w:t>текущий ремонт</w:t>
      </w:r>
      <w:r>
        <w:rPr>
          <w:spacing w:val="-5"/>
          <w:sz w:val="24"/>
        </w:rPr>
        <w:t xml:space="preserve"> </w:t>
      </w:r>
      <w:r>
        <w:rPr>
          <w:sz w:val="24"/>
        </w:rPr>
        <w:t>помещений</w:t>
      </w:r>
      <w:r>
        <w:rPr>
          <w:spacing w:val="2"/>
          <w:sz w:val="24"/>
        </w:rPr>
        <w:t xml:space="preserve"> </w:t>
      </w:r>
      <w:r>
        <w:rPr>
          <w:spacing w:val="-2"/>
          <w:sz w:val="24"/>
        </w:rPr>
        <w:t>пищеблока;</w:t>
      </w:r>
    </w:p>
    <w:p w14:paraId="0F74E890" w14:textId="77777777" w:rsidR="00DB674C" w:rsidRDefault="003D7DCD">
      <w:pPr>
        <w:pStyle w:val="a4"/>
        <w:numPr>
          <w:ilvl w:val="0"/>
          <w:numId w:val="8"/>
        </w:numPr>
        <w:tabs>
          <w:tab w:val="left" w:pos="2833"/>
        </w:tabs>
        <w:spacing w:line="240" w:lineRule="auto"/>
        <w:ind w:left="2127" w:right="62" w:firstLine="360"/>
        <w:rPr>
          <w:sz w:val="24"/>
        </w:rPr>
      </w:pPr>
      <w:r>
        <w:rPr>
          <w:sz w:val="24"/>
        </w:rPr>
        <w:t>контроль</w:t>
      </w:r>
      <w:r>
        <w:rPr>
          <w:spacing w:val="-9"/>
          <w:sz w:val="24"/>
        </w:rPr>
        <w:t xml:space="preserve"> </w:t>
      </w:r>
      <w:r>
        <w:rPr>
          <w:sz w:val="24"/>
        </w:rPr>
        <w:t>соблюдения</w:t>
      </w:r>
      <w:r>
        <w:rPr>
          <w:spacing w:val="-5"/>
          <w:sz w:val="24"/>
        </w:rPr>
        <w:t xml:space="preserve"> </w:t>
      </w:r>
      <w:r>
        <w:rPr>
          <w:sz w:val="24"/>
        </w:rPr>
        <w:t>требований</w:t>
      </w:r>
      <w:r>
        <w:rPr>
          <w:spacing w:val="-4"/>
          <w:sz w:val="24"/>
        </w:rPr>
        <w:t xml:space="preserve"> </w:t>
      </w:r>
      <w:r>
        <w:rPr>
          <w:sz w:val="24"/>
        </w:rPr>
        <w:t>санитарно-эпидемиологических</w:t>
      </w:r>
      <w:r>
        <w:rPr>
          <w:spacing w:val="-9"/>
          <w:sz w:val="24"/>
        </w:rPr>
        <w:t xml:space="preserve"> </w:t>
      </w:r>
      <w:r>
        <w:rPr>
          <w:sz w:val="24"/>
        </w:rPr>
        <w:t>правил</w:t>
      </w:r>
      <w:r>
        <w:rPr>
          <w:spacing w:val="-5"/>
          <w:sz w:val="24"/>
        </w:rPr>
        <w:t xml:space="preserve"> </w:t>
      </w:r>
      <w:r>
        <w:rPr>
          <w:sz w:val="24"/>
        </w:rPr>
        <w:t>и</w:t>
      </w:r>
      <w:r>
        <w:rPr>
          <w:spacing w:val="-9"/>
          <w:sz w:val="24"/>
        </w:rPr>
        <w:t xml:space="preserve"> </w:t>
      </w:r>
      <w:r>
        <w:rPr>
          <w:sz w:val="24"/>
        </w:rPr>
        <w:t xml:space="preserve">норм; </w:t>
      </w:r>
      <w:r>
        <w:rPr>
          <w:sz w:val="24"/>
          <w:u w:val="single"/>
        </w:rPr>
        <w:t>Работа по организации питания детей в группах осуществляется под руководством</w:t>
      </w:r>
      <w:r>
        <w:rPr>
          <w:sz w:val="24"/>
        </w:rPr>
        <w:t xml:space="preserve"> </w:t>
      </w:r>
      <w:r>
        <w:rPr>
          <w:sz w:val="24"/>
          <w:u w:val="single"/>
        </w:rPr>
        <w:t>воспитателя и заключается:</w:t>
      </w:r>
    </w:p>
    <w:p w14:paraId="130A84DA" w14:textId="77777777" w:rsidR="00DB674C" w:rsidRDefault="003D7DCD">
      <w:pPr>
        <w:pStyle w:val="a4"/>
        <w:numPr>
          <w:ilvl w:val="0"/>
          <w:numId w:val="8"/>
        </w:numPr>
        <w:tabs>
          <w:tab w:val="left" w:pos="2833"/>
        </w:tabs>
        <w:spacing w:line="274" w:lineRule="exact"/>
        <w:ind w:left="2833"/>
        <w:rPr>
          <w:sz w:val="24"/>
        </w:rPr>
      </w:pPr>
      <w:r>
        <w:rPr>
          <w:sz w:val="24"/>
        </w:rPr>
        <w:t>в создании</w:t>
      </w:r>
      <w:r>
        <w:rPr>
          <w:spacing w:val="-5"/>
          <w:sz w:val="24"/>
        </w:rPr>
        <w:t xml:space="preserve"> </w:t>
      </w:r>
      <w:r>
        <w:rPr>
          <w:sz w:val="24"/>
        </w:rPr>
        <w:t>безопасных условий</w:t>
      </w:r>
      <w:r>
        <w:rPr>
          <w:spacing w:val="-5"/>
          <w:sz w:val="24"/>
        </w:rPr>
        <w:t xml:space="preserve"> </w:t>
      </w:r>
      <w:r>
        <w:rPr>
          <w:sz w:val="24"/>
        </w:rPr>
        <w:t>при</w:t>
      </w:r>
      <w:r>
        <w:rPr>
          <w:spacing w:val="-4"/>
          <w:sz w:val="24"/>
        </w:rPr>
        <w:t xml:space="preserve"> </w:t>
      </w:r>
      <w:r>
        <w:rPr>
          <w:sz w:val="24"/>
        </w:rPr>
        <w:t>подготовке</w:t>
      </w:r>
      <w:r>
        <w:rPr>
          <w:spacing w:val="-7"/>
          <w:sz w:val="24"/>
        </w:rPr>
        <w:t xml:space="preserve"> </w:t>
      </w:r>
      <w:r>
        <w:rPr>
          <w:sz w:val="24"/>
        </w:rPr>
        <w:t>и</w:t>
      </w:r>
      <w:r>
        <w:rPr>
          <w:spacing w:val="-4"/>
          <w:sz w:val="24"/>
        </w:rPr>
        <w:t xml:space="preserve"> </w:t>
      </w:r>
      <w:r>
        <w:rPr>
          <w:sz w:val="24"/>
        </w:rPr>
        <w:t>во</w:t>
      </w:r>
      <w:r>
        <w:rPr>
          <w:spacing w:val="-1"/>
          <w:sz w:val="24"/>
        </w:rPr>
        <w:t xml:space="preserve"> </w:t>
      </w:r>
      <w:r>
        <w:rPr>
          <w:sz w:val="24"/>
        </w:rPr>
        <w:t>время</w:t>
      </w:r>
      <w:r>
        <w:rPr>
          <w:spacing w:val="-1"/>
          <w:sz w:val="24"/>
        </w:rPr>
        <w:t xml:space="preserve"> </w:t>
      </w:r>
      <w:r>
        <w:rPr>
          <w:sz w:val="24"/>
        </w:rPr>
        <w:t>приема</w:t>
      </w:r>
      <w:r>
        <w:rPr>
          <w:spacing w:val="2"/>
          <w:sz w:val="24"/>
        </w:rPr>
        <w:t xml:space="preserve"> </w:t>
      </w:r>
      <w:r>
        <w:rPr>
          <w:spacing w:val="-2"/>
          <w:sz w:val="24"/>
        </w:rPr>
        <w:t>пищи;</w:t>
      </w:r>
    </w:p>
    <w:p w14:paraId="15975CF0" w14:textId="77777777" w:rsidR="00DB674C" w:rsidRDefault="003D7DCD">
      <w:pPr>
        <w:pStyle w:val="a4"/>
        <w:numPr>
          <w:ilvl w:val="0"/>
          <w:numId w:val="8"/>
        </w:numPr>
        <w:tabs>
          <w:tab w:val="left" w:pos="2833"/>
        </w:tabs>
        <w:spacing w:before="3" w:line="237" w:lineRule="auto"/>
        <w:ind w:left="2833" w:right="2"/>
        <w:rPr>
          <w:sz w:val="24"/>
        </w:rPr>
      </w:pPr>
      <w:r>
        <w:rPr>
          <w:sz w:val="24"/>
        </w:rPr>
        <w:t>в</w:t>
      </w:r>
      <w:r>
        <w:rPr>
          <w:spacing w:val="80"/>
          <w:sz w:val="24"/>
        </w:rPr>
        <w:t xml:space="preserve"> </w:t>
      </w:r>
      <w:r>
        <w:rPr>
          <w:sz w:val="24"/>
        </w:rPr>
        <w:t>формировании</w:t>
      </w:r>
      <w:r>
        <w:rPr>
          <w:spacing w:val="80"/>
          <w:sz w:val="24"/>
        </w:rPr>
        <w:t xml:space="preserve"> </w:t>
      </w:r>
      <w:r>
        <w:rPr>
          <w:sz w:val="24"/>
        </w:rPr>
        <w:t>культурно-гигиенических</w:t>
      </w:r>
      <w:r>
        <w:rPr>
          <w:spacing w:val="80"/>
          <w:sz w:val="24"/>
        </w:rPr>
        <w:t xml:space="preserve"> </w:t>
      </w:r>
      <w:r>
        <w:rPr>
          <w:sz w:val="24"/>
        </w:rPr>
        <w:t>навыков</w:t>
      </w:r>
      <w:r>
        <w:rPr>
          <w:spacing w:val="80"/>
          <w:sz w:val="24"/>
        </w:rPr>
        <w:t xml:space="preserve"> </w:t>
      </w:r>
      <w:r>
        <w:rPr>
          <w:sz w:val="24"/>
        </w:rPr>
        <w:t>во</w:t>
      </w:r>
      <w:r>
        <w:rPr>
          <w:spacing w:val="80"/>
          <w:sz w:val="24"/>
        </w:rPr>
        <w:t xml:space="preserve"> </w:t>
      </w:r>
      <w:r>
        <w:rPr>
          <w:sz w:val="24"/>
        </w:rPr>
        <w:t>время</w:t>
      </w:r>
      <w:r>
        <w:rPr>
          <w:spacing w:val="80"/>
          <w:sz w:val="24"/>
        </w:rPr>
        <w:t xml:space="preserve"> </w:t>
      </w:r>
      <w:r>
        <w:rPr>
          <w:sz w:val="24"/>
        </w:rPr>
        <w:t>приема</w:t>
      </w:r>
      <w:r>
        <w:rPr>
          <w:spacing w:val="80"/>
          <w:sz w:val="24"/>
        </w:rPr>
        <w:t xml:space="preserve"> </w:t>
      </w:r>
      <w:r>
        <w:rPr>
          <w:sz w:val="24"/>
        </w:rPr>
        <w:t xml:space="preserve">пищи </w:t>
      </w:r>
      <w:r>
        <w:rPr>
          <w:spacing w:val="-2"/>
          <w:sz w:val="24"/>
        </w:rPr>
        <w:t>детьми.</w:t>
      </w:r>
    </w:p>
    <w:p w14:paraId="6AD53070" w14:textId="41E60534" w:rsidR="00DB674C" w:rsidRDefault="003D7DCD">
      <w:pPr>
        <w:pStyle w:val="a3"/>
        <w:tabs>
          <w:tab w:val="left" w:pos="3604"/>
          <w:tab w:val="left" w:pos="5426"/>
          <w:tab w:val="left" w:pos="7057"/>
          <w:tab w:val="left" w:pos="9149"/>
          <w:tab w:val="left" w:pos="10645"/>
        </w:tabs>
        <w:spacing w:before="6" w:line="237" w:lineRule="auto"/>
        <w:ind w:left="2127" w:right="568"/>
      </w:pPr>
      <w:r>
        <w:rPr>
          <w:spacing w:val="-2"/>
        </w:rPr>
        <w:t>Привлекать</w:t>
      </w:r>
      <w:r>
        <w:tab/>
      </w:r>
      <w:r>
        <w:rPr>
          <w:spacing w:val="-2"/>
        </w:rPr>
        <w:t>воспитанников</w:t>
      </w:r>
      <w:r>
        <w:tab/>
      </w:r>
      <w:r w:rsidR="00D06785">
        <w:rPr>
          <w:spacing w:val="-2"/>
        </w:rPr>
        <w:t>ДГ</w:t>
      </w:r>
      <w:r w:rsidR="00D06785">
        <w:t xml:space="preserve"> </w:t>
      </w:r>
      <w:r>
        <w:rPr>
          <w:spacing w:val="-10"/>
        </w:rPr>
        <w:t>к</w:t>
      </w:r>
      <w:r w:rsidR="00D06785">
        <w:rPr>
          <w:spacing w:val="-10"/>
        </w:rPr>
        <w:t xml:space="preserve"> </w:t>
      </w:r>
      <w:r>
        <w:rPr>
          <w:spacing w:val="-10"/>
        </w:rPr>
        <w:t xml:space="preserve"> </w:t>
      </w:r>
      <w:r>
        <w:t>получению пищи с пищеблока категорически запрещается.</w:t>
      </w:r>
    </w:p>
    <w:p w14:paraId="0FB01CF2" w14:textId="77777777" w:rsidR="00DB674C" w:rsidRDefault="003D7DCD">
      <w:pPr>
        <w:pStyle w:val="a3"/>
        <w:spacing w:before="8" w:line="275" w:lineRule="exact"/>
        <w:ind w:left="2665"/>
      </w:pPr>
      <w:r>
        <w:rPr>
          <w:u w:val="single"/>
        </w:rPr>
        <w:t>Перед</w:t>
      </w:r>
      <w:r>
        <w:rPr>
          <w:spacing w:val="-6"/>
          <w:u w:val="single"/>
        </w:rPr>
        <w:t xml:space="preserve"> </w:t>
      </w:r>
      <w:r>
        <w:rPr>
          <w:u w:val="single"/>
        </w:rPr>
        <w:t>раздачей пищи детям</w:t>
      </w:r>
      <w:r>
        <w:rPr>
          <w:spacing w:val="-4"/>
          <w:u w:val="single"/>
        </w:rPr>
        <w:t xml:space="preserve"> </w:t>
      </w:r>
      <w:r>
        <w:rPr>
          <w:u w:val="single"/>
        </w:rPr>
        <w:t>помощник</w:t>
      </w:r>
      <w:r>
        <w:rPr>
          <w:spacing w:val="-7"/>
          <w:u w:val="single"/>
        </w:rPr>
        <w:t xml:space="preserve"> </w:t>
      </w:r>
      <w:r>
        <w:rPr>
          <w:u w:val="single"/>
        </w:rPr>
        <w:t xml:space="preserve">воспитателя </w:t>
      </w:r>
      <w:r>
        <w:rPr>
          <w:spacing w:val="-2"/>
          <w:u w:val="single"/>
        </w:rPr>
        <w:t>обязан:</w:t>
      </w:r>
    </w:p>
    <w:p w14:paraId="725324E3" w14:textId="77777777" w:rsidR="00DB674C" w:rsidRDefault="003D7DCD">
      <w:pPr>
        <w:pStyle w:val="a4"/>
        <w:numPr>
          <w:ilvl w:val="0"/>
          <w:numId w:val="8"/>
        </w:numPr>
        <w:tabs>
          <w:tab w:val="left" w:pos="2833"/>
        </w:tabs>
        <w:spacing w:line="274" w:lineRule="exact"/>
        <w:ind w:left="2833"/>
        <w:rPr>
          <w:sz w:val="24"/>
        </w:rPr>
      </w:pPr>
      <w:r>
        <w:rPr>
          <w:sz w:val="24"/>
        </w:rPr>
        <w:t>промыть</w:t>
      </w:r>
      <w:r>
        <w:rPr>
          <w:spacing w:val="-2"/>
          <w:sz w:val="24"/>
        </w:rPr>
        <w:t xml:space="preserve"> </w:t>
      </w:r>
      <w:r>
        <w:rPr>
          <w:sz w:val="24"/>
        </w:rPr>
        <w:t>столы</w:t>
      </w:r>
      <w:r>
        <w:rPr>
          <w:spacing w:val="-2"/>
          <w:sz w:val="24"/>
        </w:rPr>
        <w:t xml:space="preserve"> </w:t>
      </w:r>
      <w:r>
        <w:rPr>
          <w:sz w:val="24"/>
        </w:rPr>
        <w:t>горячей</w:t>
      </w:r>
      <w:r>
        <w:rPr>
          <w:spacing w:val="-3"/>
          <w:sz w:val="24"/>
        </w:rPr>
        <w:t xml:space="preserve"> </w:t>
      </w:r>
      <w:r>
        <w:rPr>
          <w:sz w:val="24"/>
        </w:rPr>
        <w:t>водой</w:t>
      </w:r>
      <w:r>
        <w:rPr>
          <w:spacing w:val="2"/>
          <w:sz w:val="24"/>
        </w:rPr>
        <w:t xml:space="preserve"> </w:t>
      </w:r>
      <w:r>
        <w:rPr>
          <w:sz w:val="24"/>
        </w:rPr>
        <w:t>с</w:t>
      </w:r>
      <w:r>
        <w:rPr>
          <w:spacing w:val="-5"/>
          <w:sz w:val="24"/>
        </w:rPr>
        <w:t xml:space="preserve"> </w:t>
      </w:r>
      <w:r>
        <w:rPr>
          <w:spacing w:val="-2"/>
          <w:sz w:val="24"/>
        </w:rPr>
        <w:t>мылом;</w:t>
      </w:r>
    </w:p>
    <w:p w14:paraId="7ABB0269" w14:textId="77777777" w:rsidR="00DB674C" w:rsidRDefault="003D7DCD">
      <w:pPr>
        <w:pStyle w:val="a4"/>
        <w:numPr>
          <w:ilvl w:val="0"/>
          <w:numId w:val="8"/>
        </w:numPr>
        <w:tabs>
          <w:tab w:val="left" w:pos="2833"/>
        </w:tabs>
        <w:ind w:left="2833"/>
        <w:rPr>
          <w:sz w:val="24"/>
        </w:rPr>
      </w:pPr>
      <w:r>
        <w:rPr>
          <w:sz w:val="24"/>
        </w:rPr>
        <w:t>тщательно</w:t>
      </w:r>
      <w:r>
        <w:rPr>
          <w:spacing w:val="-4"/>
          <w:sz w:val="24"/>
        </w:rPr>
        <w:t xml:space="preserve"> </w:t>
      </w:r>
      <w:r>
        <w:rPr>
          <w:sz w:val="24"/>
        </w:rPr>
        <w:t>вымыть</w:t>
      </w:r>
      <w:r>
        <w:rPr>
          <w:spacing w:val="-2"/>
          <w:sz w:val="24"/>
        </w:rPr>
        <w:t xml:space="preserve"> руки;</w:t>
      </w:r>
    </w:p>
    <w:p w14:paraId="7358705A" w14:textId="77777777" w:rsidR="00DB674C" w:rsidRDefault="003D7DCD">
      <w:pPr>
        <w:pStyle w:val="a4"/>
        <w:numPr>
          <w:ilvl w:val="0"/>
          <w:numId w:val="8"/>
        </w:numPr>
        <w:tabs>
          <w:tab w:val="left" w:pos="2833"/>
        </w:tabs>
        <w:spacing w:before="2"/>
        <w:ind w:left="2833"/>
        <w:rPr>
          <w:sz w:val="24"/>
        </w:rPr>
      </w:pPr>
      <w:r>
        <w:rPr>
          <w:sz w:val="24"/>
        </w:rPr>
        <w:t>надеть</w:t>
      </w:r>
      <w:r>
        <w:rPr>
          <w:spacing w:val="-5"/>
          <w:sz w:val="24"/>
        </w:rPr>
        <w:t xml:space="preserve"> </w:t>
      </w:r>
      <w:r>
        <w:rPr>
          <w:sz w:val="24"/>
        </w:rPr>
        <w:t>специальную</w:t>
      </w:r>
      <w:r>
        <w:rPr>
          <w:spacing w:val="-4"/>
          <w:sz w:val="24"/>
        </w:rPr>
        <w:t xml:space="preserve"> </w:t>
      </w:r>
      <w:r>
        <w:rPr>
          <w:sz w:val="24"/>
        </w:rPr>
        <w:t>одежду</w:t>
      </w:r>
      <w:r>
        <w:rPr>
          <w:spacing w:val="-13"/>
          <w:sz w:val="24"/>
        </w:rPr>
        <w:t xml:space="preserve"> </w:t>
      </w:r>
      <w:r>
        <w:rPr>
          <w:sz w:val="24"/>
        </w:rPr>
        <w:t>для</w:t>
      </w:r>
      <w:r>
        <w:rPr>
          <w:spacing w:val="-3"/>
          <w:sz w:val="24"/>
        </w:rPr>
        <w:t xml:space="preserve"> </w:t>
      </w:r>
      <w:r>
        <w:rPr>
          <w:sz w:val="24"/>
        </w:rPr>
        <w:t>получения</w:t>
      </w:r>
      <w:r>
        <w:rPr>
          <w:spacing w:val="-3"/>
          <w:sz w:val="24"/>
        </w:rPr>
        <w:t xml:space="preserve"> </w:t>
      </w:r>
      <w:r>
        <w:rPr>
          <w:sz w:val="24"/>
        </w:rPr>
        <w:t>и</w:t>
      </w:r>
      <w:r>
        <w:rPr>
          <w:spacing w:val="-2"/>
          <w:sz w:val="24"/>
        </w:rPr>
        <w:t xml:space="preserve"> </w:t>
      </w:r>
      <w:r>
        <w:rPr>
          <w:sz w:val="24"/>
        </w:rPr>
        <w:t>раздачи</w:t>
      </w:r>
      <w:r>
        <w:rPr>
          <w:spacing w:val="6"/>
          <w:sz w:val="24"/>
        </w:rPr>
        <w:t xml:space="preserve"> </w:t>
      </w:r>
      <w:r>
        <w:rPr>
          <w:spacing w:val="-2"/>
          <w:sz w:val="24"/>
        </w:rPr>
        <w:t>пищи;</w:t>
      </w:r>
    </w:p>
    <w:p w14:paraId="22DB106D" w14:textId="77777777" w:rsidR="00DB674C" w:rsidRDefault="003D7DCD">
      <w:pPr>
        <w:pStyle w:val="a4"/>
        <w:numPr>
          <w:ilvl w:val="0"/>
          <w:numId w:val="8"/>
        </w:numPr>
        <w:tabs>
          <w:tab w:val="left" w:pos="2833"/>
        </w:tabs>
        <w:ind w:left="2833"/>
        <w:rPr>
          <w:sz w:val="24"/>
        </w:rPr>
      </w:pPr>
      <w:r>
        <w:rPr>
          <w:sz w:val="24"/>
        </w:rPr>
        <w:t>проветрить</w:t>
      </w:r>
      <w:r>
        <w:rPr>
          <w:spacing w:val="-4"/>
          <w:sz w:val="24"/>
        </w:rPr>
        <w:t xml:space="preserve"> </w:t>
      </w:r>
      <w:r>
        <w:rPr>
          <w:spacing w:val="-2"/>
          <w:sz w:val="24"/>
        </w:rPr>
        <w:t>помещение;</w:t>
      </w:r>
    </w:p>
    <w:p w14:paraId="4911F672" w14:textId="57D34EAB" w:rsidR="00DB674C" w:rsidRDefault="003D7DCD">
      <w:pPr>
        <w:pStyle w:val="a4"/>
        <w:numPr>
          <w:ilvl w:val="0"/>
          <w:numId w:val="8"/>
        </w:numPr>
        <w:tabs>
          <w:tab w:val="left" w:pos="2665"/>
          <w:tab w:val="left" w:pos="2833"/>
        </w:tabs>
        <w:spacing w:before="5" w:line="237" w:lineRule="auto"/>
        <w:ind w:left="2665" w:right="3165" w:hanging="178"/>
        <w:rPr>
          <w:sz w:val="24"/>
        </w:rPr>
      </w:pPr>
      <w:r>
        <w:rPr>
          <w:sz w:val="20"/>
        </w:rPr>
        <w:tab/>
      </w:r>
      <w:r>
        <w:rPr>
          <w:sz w:val="24"/>
        </w:rPr>
        <w:t>сервировать</w:t>
      </w:r>
      <w:r>
        <w:rPr>
          <w:spacing w:val="-6"/>
          <w:sz w:val="24"/>
        </w:rPr>
        <w:t xml:space="preserve"> </w:t>
      </w:r>
      <w:r>
        <w:rPr>
          <w:sz w:val="24"/>
        </w:rPr>
        <w:t>столы</w:t>
      </w:r>
      <w:r>
        <w:rPr>
          <w:spacing w:val="-9"/>
          <w:sz w:val="24"/>
        </w:rPr>
        <w:t xml:space="preserve"> </w:t>
      </w:r>
      <w:r>
        <w:rPr>
          <w:sz w:val="24"/>
        </w:rPr>
        <w:t>в</w:t>
      </w:r>
      <w:r>
        <w:rPr>
          <w:spacing w:val="-6"/>
          <w:sz w:val="24"/>
        </w:rPr>
        <w:t xml:space="preserve"> </w:t>
      </w:r>
      <w:r>
        <w:rPr>
          <w:sz w:val="24"/>
        </w:rPr>
        <w:t>соответствии</w:t>
      </w:r>
      <w:r>
        <w:rPr>
          <w:spacing w:val="-10"/>
          <w:sz w:val="24"/>
        </w:rPr>
        <w:t xml:space="preserve"> </w:t>
      </w:r>
      <w:r>
        <w:rPr>
          <w:sz w:val="24"/>
        </w:rPr>
        <w:t>с</w:t>
      </w:r>
      <w:r>
        <w:rPr>
          <w:spacing w:val="-8"/>
          <w:sz w:val="24"/>
        </w:rPr>
        <w:t xml:space="preserve"> </w:t>
      </w:r>
      <w:r>
        <w:rPr>
          <w:sz w:val="24"/>
        </w:rPr>
        <w:t>приемом</w:t>
      </w:r>
      <w:r>
        <w:rPr>
          <w:spacing w:val="-4"/>
          <w:sz w:val="24"/>
        </w:rPr>
        <w:t xml:space="preserve"> </w:t>
      </w:r>
      <w:r>
        <w:rPr>
          <w:sz w:val="24"/>
        </w:rPr>
        <w:t xml:space="preserve">пищи. </w:t>
      </w:r>
      <w:r>
        <w:rPr>
          <w:spacing w:val="-2"/>
          <w:sz w:val="24"/>
        </w:rPr>
        <w:t>К</w:t>
      </w:r>
      <w:r w:rsidR="00D06785">
        <w:rPr>
          <w:spacing w:val="-2"/>
          <w:sz w:val="24"/>
        </w:rPr>
        <w:t xml:space="preserve"> </w:t>
      </w:r>
      <w:r>
        <w:rPr>
          <w:spacing w:val="-2"/>
          <w:sz w:val="24"/>
        </w:rPr>
        <w:t>сервировке</w:t>
      </w:r>
      <w:r w:rsidR="00D06785">
        <w:rPr>
          <w:spacing w:val="-2"/>
          <w:sz w:val="24"/>
        </w:rPr>
        <w:t xml:space="preserve"> </w:t>
      </w:r>
      <w:r>
        <w:rPr>
          <w:spacing w:val="-2"/>
          <w:sz w:val="24"/>
        </w:rPr>
        <w:t>столов</w:t>
      </w:r>
      <w:r w:rsidR="00D06785">
        <w:rPr>
          <w:spacing w:val="-2"/>
          <w:sz w:val="24"/>
        </w:rPr>
        <w:t xml:space="preserve"> </w:t>
      </w:r>
      <w:r>
        <w:rPr>
          <w:spacing w:val="-2"/>
          <w:sz w:val="24"/>
        </w:rPr>
        <w:t>могут</w:t>
      </w:r>
      <w:r w:rsidR="00D06785">
        <w:rPr>
          <w:spacing w:val="-2"/>
          <w:sz w:val="24"/>
        </w:rPr>
        <w:t xml:space="preserve"> </w:t>
      </w:r>
      <w:r>
        <w:rPr>
          <w:spacing w:val="-2"/>
          <w:sz w:val="24"/>
        </w:rPr>
        <w:t>привлекаться</w:t>
      </w:r>
      <w:r w:rsidR="00D06785">
        <w:rPr>
          <w:spacing w:val="-2"/>
          <w:sz w:val="24"/>
        </w:rPr>
        <w:t xml:space="preserve"> </w:t>
      </w:r>
      <w:r>
        <w:rPr>
          <w:spacing w:val="-2"/>
          <w:sz w:val="24"/>
        </w:rPr>
        <w:t>дети</w:t>
      </w:r>
      <w:r w:rsidR="00D06785">
        <w:rPr>
          <w:spacing w:val="-2"/>
          <w:sz w:val="24"/>
        </w:rPr>
        <w:t xml:space="preserve"> </w:t>
      </w:r>
      <w:r>
        <w:rPr>
          <w:spacing w:val="-2"/>
          <w:sz w:val="24"/>
        </w:rPr>
        <w:t>с</w:t>
      </w:r>
      <w:r w:rsidR="00D06785">
        <w:rPr>
          <w:spacing w:val="-2"/>
          <w:sz w:val="24"/>
        </w:rPr>
        <w:t xml:space="preserve"> </w:t>
      </w:r>
      <w:r>
        <w:rPr>
          <w:spacing w:val="-2"/>
          <w:sz w:val="24"/>
        </w:rPr>
        <w:t>3</w:t>
      </w:r>
      <w:r w:rsidR="00D06785">
        <w:rPr>
          <w:spacing w:val="-2"/>
          <w:sz w:val="24"/>
        </w:rPr>
        <w:t xml:space="preserve"> </w:t>
      </w:r>
      <w:r>
        <w:rPr>
          <w:spacing w:val="-2"/>
          <w:sz w:val="24"/>
        </w:rPr>
        <w:t>лет.</w:t>
      </w:r>
    </w:p>
    <w:p w14:paraId="51284CE1" w14:textId="77777777" w:rsidR="00DB674C" w:rsidRDefault="003D7DCD">
      <w:pPr>
        <w:pStyle w:val="a3"/>
        <w:spacing w:before="3"/>
        <w:ind w:left="2127" w:right="568"/>
      </w:pPr>
      <w:r>
        <w:t>Во</w:t>
      </w:r>
      <w:r>
        <w:rPr>
          <w:spacing w:val="30"/>
        </w:rPr>
        <w:t xml:space="preserve"> </w:t>
      </w:r>
      <w:r>
        <w:t>время</w:t>
      </w:r>
      <w:r>
        <w:rPr>
          <w:spacing w:val="30"/>
        </w:rPr>
        <w:t xml:space="preserve"> </w:t>
      </w:r>
      <w:r>
        <w:t>раздачи пищи</w:t>
      </w:r>
      <w:r>
        <w:rPr>
          <w:spacing w:val="30"/>
        </w:rPr>
        <w:t xml:space="preserve"> </w:t>
      </w:r>
      <w:r>
        <w:t>категорически запрещается</w:t>
      </w:r>
      <w:r>
        <w:rPr>
          <w:spacing w:val="30"/>
        </w:rPr>
        <w:t xml:space="preserve"> </w:t>
      </w:r>
      <w:r>
        <w:t>нахождение воспитанников в обеденной зоне.</w:t>
      </w:r>
    </w:p>
    <w:p w14:paraId="121A28EF" w14:textId="77777777" w:rsidR="00DB674C" w:rsidRDefault="003D7DCD">
      <w:pPr>
        <w:pStyle w:val="a3"/>
        <w:spacing w:before="1" w:line="275" w:lineRule="exact"/>
        <w:ind w:left="2665"/>
      </w:pPr>
      <w:r>
        <w:rPr>
          <w:u w:val="single"/>
        </w:rPr>
        <w:t>Подача</w:t>
      </w:r>
      <w:r>
        <w:rPr>
          <w:spacing w:val="-4"/>
          <w:u w:val="single"/>
        </w:rPr>
        <w:t xml:space="preserve"> </w:t>
      </w:r>
      <w:r>
        <w:rPr>
          <w:u w:val="single"/>
        </w:rPr>
        <w:t>блюд</w:t>
      </w:r>
      <w:r>
        <w:rPr>
          <w:spacing w:val="-2"/>
          <w:u w:val="single"/>
        </w:rPr>
        <w:t xml:space="preserve"> </w:t>
      </w:r>
      <w:r>
        <w:rPr>
          <w:u w:val="single"/>
        </w:rPr>
        <w:t>и прием</w:t>
      </w:r>
      <w:r>
        <w:rPr>
          <w:spacing w:val="-3"/>
          <w:u w:val="single"/>
        </w:rPr>
        <w:t xml:space="preserve"> </w:t>
      </w:r>
      <w:r>
        <w:rPr>
          <w:u w:val="single"/>
        </w:rPr>
        <w:t>пищи</w:t>
      </w:r>
      <w:r>
        <w:rPr>
          <w:spacing w:val="-5"/>
          <w:u w:val="single"/>
        </w:rPr>
        <w:t xml:space="preserve"> </w:t>
      </w:r>
      <w:r>
        <w:rPr>
          <w:u w:val="single"/>
        </w:rPr>
        <w:t>в</w:t>
      </w:r>
      <w:r>
        <w:rPr>
          <w:spacing w:val="-3"/>
          <w:u w:val="single"/>
        </w:rPr>
        <w:t xml:space="preserve"> </w:t>
      </w:r>
      <w:r>
        <w:rPr>
          <w:u w:val="single"/>
        </w:rPr>
        <w:t>обед</w:t>
      </w:r>
      <w:r>
        <w:rPr>
          <w:spacing w:val="-7"/>
          <w:u w:val="single"/>
        </w:rPr>
        <w:t xml:space="preserve"> </w:t>
      </w:r>
      <w:r>
        <w:rPr>
          <w:u w:val="single"/>
        </w:rPr>
        <w:t>осуществляется</w:t>
      </w:r>
      <w:r>
        <w:rPr>
          <w:spacing w:val="-2"/>
          <w:u w:val="single"/>
        </w:rPr>
        <w:t xml:space="preserve"> </w:t>
      </w:r>
      <w:r>
        <w:rPr>
          <w:u w:val="single"/>
        </w:rPr>
        <w:t>в следующем</w:t>
      </w:r>
      <w:r>
        <w:rPr>
          <w:spacing w:val="9"/>
          <w:u w:val="single"/>
        </w:rPr>
        <w:t xml:space="preserve"> </w:t>
      </w:r>
      <w:r>
        <w:rPr>
          <w:spacing w:val="-2"/>
          <w:u w:val="single"/>
        </w:rPr>
        <w:t>порядке:</w:t>
      </w:r>
    </w:p>
    <w:p w14:paraId="10A12075" w14:textId="2A6BC344" w:rsidR="00DB674C" w:rsidRDefault="00D06785">
      <w:pPr>
        <w:pStyle w:val="a4"/>
        <w:numPr>
          <w:ilvl w:val="0"/>
          <w:numId w:val="8"/>
        </w:numPr>
        <w:tabs>
          <w:tab w:val="left" w:pos="2833"/>
        </w:tabs>
        <w:ind w:left="2833"/>
        <w:rPr>
          <w:sz w:val="24"/>
        </w:rPr>
      </w:pPr>
      <w:r>
        <w:rPr>
          <w:sz w:val="24"/>
        </w:rPr>
        <w:t>В</w:t>
      </w:r>
      <w:r w:rsidR="003D7DCD">
        <w:rPr>
          <w:sz w:val="24"/>
        </w:rPr>
        <w:t>о</w:t>
      </w:r>
      <w:r>
        <w:rPr>
          <w:sz w:val="24"/>
        </w:rPr>
        <w:t xml:space="preserve"> </w:t>
      </w:r>
      <w:r w:rsidR="003D7DCD">
        <w:rPr>
          <w:sz w:val="24"/>
        </w:rPr>
        <w:t>время</w:t>
      </w:r>
      <w:r w:rsidR="003D7DCD">
        <w:rPr>
          <w:spacing w:val="-4"/>
          <w:sz w:val="24"/>
        </w:rPr>
        <w:t xml:space="preserve"> </w:t>
      </w:r>
      <w:r w:rsidR="003D7DCD">
        <w:rPr>
          <w:sz w:val="24"/>
        </w:rPr>
        <w:t>сервировки</w:t>
      </w:r>
      <w:r w:rsidR="003D7DCD">
        <w:rPr>
          <w:spacing w:val="-5"/>
          <w:sz w:val="24"/>
        </w:rPr>
        <w:t xml:space="preserve"> </w:t>
      </w:r>
      <w:r w:rsidR="003D7DCD">
        <w:rPr>
          <w:sz w:val="24"/>
        </w:rPr>
        <w:t>столов</w:t>
      </w:r>
      <w:r w:rsidR="003D7DCD">
        <w:rPr>
          <w:spacing w:val="-5"/>
          <w:sz w:val="24"/>
        </w:rPr>
        <w:t xml:space="preserve"> </w:t>
      </w:r>
      <w:r w:rsidR="003D7DCD">
        <w:rPr>
          <w:sz w:val="24"/>
        </w:rPr>
        <w:t>на</w:t>
      </w:r>
      <w:r w:rsidR="003D7DCD">
        <w:rPr>
          <w:spacing w:val="-2"/>
          <w:sz w:val="24"/>
        </w:rPr>
        <w:t xml:space="preserve"> </w:t>
      </w:r>
      <w:r w:rsidR="003D7DCD">
        <w:rPr>
          <w:sz w:val="24"/>
        </w:rPr>
        <w:t>столы ставятся</w:t>
      </w:r>
      <w:r w:rsidR="003D7DCD">
        <w:rPr>
          <w:spacing w:val="-7"/>
          <w:sz w:val="24"/>
        </w:rPr>
        <w:t xml:space="preserve"> </w:t>
      </w:r>
      <w:r w:rsidR="003D7DCD">
        <w:rPr>
          <w:sz w:val="24"/>
        </w:rPr>
        <w:t>хлебные</w:t>
      </w:r>
      <w:r w:rsidR="003D7DCD">
        <w:rPr>
          <w:spacing w:val="-2"/>
          <w:sz w:val="24"/>
        </w:rPr>
        <w:t xml:space="preserve"> </w:t>
      </w:r>
      <w:r w:rsidR="003D7DCD">
        <w:rPr>
          <w:sz w:val="24"/>
        </w:rPr>
        <w:t>тарелки</w:t>
      </w:r>
      <w:r w:rsidR="003D7DCD">
        <w:rPr>
          <w:spacing w:val="-1"/>
          <w:sz w:val="24"/>
        </w:rPr>
        <w:t xml:space="preserve"> </w:t>
      </w:r>
      <w:r w:rsidR="003D7DCD">
        <w:rPr>
          <w:sz w:val="24"/>
        </w:rPr>
        <w:t>с</w:t>
      </w:r>
      <w:r w:rsidR="003D7DCD">
        <w:rPr>
          <w:spacing w:val="6"/>
          <w:sz w:val="24"/>
        </w:rPr>
        <w:t xml:space="preserve"> </w:t>
      </w:r>
      <w:r w:rsidR="003D7DCD">
        <w:rPr>
          <w:spacing w:val="-2"/>
          <w:sz w:val="24"/>
        </w:rPr>
        <w:t>хлебом;</w:t>
      </w:r>
    </w:p>
    <w:p w14:paraId="1066F4DC" w14:textId="77777777" w:rsidR="00DB674C" w:rsidRDefault="003D7DCD">
      <w:pPr>
        <w:pStyle w:val="a4"/>
        <w:numPr>
          <w:ilvl w:val="0"/>
          <w:numId w:val="8"/>
        </w:numPr>
        <w:tabs>
          <w:tab w:val="left" w:pos="2833"/>
        </w:tabs>
        <w:spacing w:before="2" w:line="240" w:lineRule="auto"/>
        <w:ind w:left="2833"/>
        <w:rPr>
          <w:sz w:val="24"/>
        </w:rPr>
      </w:pPr>
      <w:r>
        <w:rPr>
          <w:sz w:val="24"/>
        </w:rPr>
        <w:t>разливают</w:t>
      </w:r>
      <w:r>
        <w:rPr>
          <w:spacing w:val="-1"/>
          <w:sz w:val="24"/>
        </w:rPr>
        <w:t xml:space="preserve"> </w:t>
      </w:r>
      <w:r>
        <w:rPr>
          <w:sz w:val="24"/>
        </w:rPr>
        <w:t>III</w:t>
      </w:r>
      <w:r>
        <w:rPr>
          <w:spacing w:val="2"/>
          <w:sz w:val="24"/>
        </w:rPr>
        <w:t xml:space="preserve"> </w:t>
      </w:r>
      <w:r>
        <w:rPr>
          <w:spacing w:val="-2"/>
          <w:sz w:val="24"/>
        </w:rPr>
        <w:t>блюдо;</w:t>
      </w:r>
    </w:p>
    <w:p w14:paraId="3195E7A6" w14:textId="77777777" w:rsidR="00DB674C" w:rsidRDefault="003D7DCD">
      <w:pPr>
        <w:pStyle w:val="a4"/>
        <w:numPr>
          <w:ilvl w:val="0"/>
          <w:numId w:val="8"/>
        </w:numPr>
        <w:tabs>
          <w:tab w:val="left" w:pos="1844"/>
        </w:tabs>
        <w:spacing w:before="77"/>
        <w:ind w:left="1844"/>
        <w:rPr>
          <w:sz w:val="24"/>
        </w:rPr>
      </w:pPr>
      <w:r>
        <w:rPr>
          <w:sz w:val="24"/>
        </w:rPr>
        <w:t>подается</w:t>
      </w:r>
      <w:r>
        <w:rPr>
          <w:spacing w:val="-1"/>
          <w:sz w:val="24"/>
        </w:rPr>
        <w:t xml:space="preserve"> </w:t>
      </w:r>
      <w:r>
        <w:rPr>
          <w:sz w:val="24"/>
        </w:rPr>
        <w:t>первое</w:t>
      </w:r>
      <w:r>
        <w:rPr>
          <w:spacing w:val="-2"/>
          <w:sz w:val="24"/>
        </w:rPr>
        <w:t xml:space="preserve"> блюдо;</w:t>
      </w:r>
    </w:p>
    <w:p w14:paraId="5EE4A2D2" w14:textId="77777777" w:rsidR="00DB674C" w:rsidRDefault="003D7DCD">
      <w:pPr>
        <w:pStyle w:val="a4"/>
        <w:numPr>
          <w:ilvl w:val="0"/>
          <w:numId w:val="8"/>
        </w:numPr>
        <w:tabs>
          <w:tab w:val="left" w:pos="1844"/>
        </w:tabs>
        <w:ind w:left="1844"/>
        <w:rPr>
          <w:sz w:val="24"/>
        </w:rPr>
      </w:pPr>
      <w:r>
        <w:rPr>
          <w:sz w:val="24"/>
        </w:rPr>
        <w:t>дети</w:t>
      </w:r>
      <w:r>
        <w:rPr>
          <w:spacing w:val="-2"/>
          <w:sz w:val="24"/>
        </w:rPr>
        <w:t xml:space="preserve"> </w:t>
      </w:r>
      <w:r>
        <w:rPr>
          <w:sz w:val="24"/>
        </w:rPr>
        <w:t>рассаживаются</w:t>
      </w:r>
      <w:r>
        <w:rPr>
          <w:spacing w:val="-3"/>
          <w:sz w:val="24"/>
        </w:rPr>
        <w:t xml:space="preserve"> </w:t>
      </w:r>
      <w:r>
        <w:rPr>
          <w:sz w:val="24"/>
        </w:rPr>
        <w:t>за</w:t>
      </w:r>
      <w:r>
        <w:rPr>
          <w:spacing w:val="-3"/>
          <w:sz w:val="24"/>
        </w:rPr>
        <w:t xml:space="preserve"> </w:t>
      </w:r>
      <w:r>
        <w:rPr>
          <w:sz w:val="24"/>
        </w:rPr>
        <w:t>столы</w:t>
      </w:r>
      <w:r>
        <w:rPr>
          <w:spacing w:val="-1"/>
          <w:sz w:val="24"/>
        </w:rPr>
        <w:t xml:space="preserve"> </w:t>
      </w:r>
      <w:r>
        <w:rPr>
          <w:sz w:val="24"/>
        </w:rPr>
        <w:t>и</w:t>
      </w:r>
      <w:r>
        <w:rPr>
          <w:spacing w:val="-6"/>
          <w:sz w:val="24"/>
        </w:rPr>
        <w:t xml:space="preserve"> </w:t>
      </w:r>
      <w:r>
        <w:rPr>
          <w:sz w:val="24"/>
        </w:rPr>
        <w:t>начинают</w:t>
      </w:r>
      <w:r>
        <w:rPr>
          <w:spacing w:val="-6"/>
          <w:sz w:val="24"/>
        </w:rPr>
        <w:t xml:space="preserve"> </w:t>
      </w:r>
      <w:r>
        <w:rPr>
          <w:sz w:val="24"/>
        </w:rPr>
        <w:t>прием</w:t>
      </w:r>
      <w:r>
        <w:rPr>
          <w:spacing w:val="1"/>
          <w:sz w:val="24"/>
        </w:rPr>
        <w:t xml:space="preserve"> </w:t>
      </w:r>
      <w:r>
        <w:rPr>
          <w:spacing w:val="-2"/>
          <w:sz w:val="24"/>
        </w:rPr>
        <w:t>пищи;</w:t>
      </w:r>
    </w:p>
    <w:p w14:paraId="04473220" w14:textId="695969B1" w:rsidR="00DB674C" w:rsidRDefault="003D7DCD">
      <w:pPr>
        <w:pStyle w:val="a4"/>
        <w:numPr>
          <w:ilvl w:val="0"/>
          <w:numId w:val="8"/>
        </w:numPr>
        <w:tabs>
          <w:tab w:val="left" w:pos="1844"/>
          <w:tab w:val="left" w:pos="1858"/>
        </w:tabs>
        <w:spacing w:before="5" w:line="237" w:lineRule="auto"/>
        <w:ind w:left="1858" w:right="815" w:hanging="361"/>
        <w:rPr>
          <w:sz w:val="24"/>
        </w:rPr>
      </w:pPr>
      <w:r>
        <w:rPr>
          <w:sz w:val="24"/>
        </w:rPr>
        <w:t>по</w:t>
      </w:r>
      <w:r>
        <w:rPr>
          <w:spacing w:val="-5"/>
          <w:sz w:val="24"/>
        </w:rPr>
        <w:t xml:space="preserve"> </w:t>
      </w:r>
      <w:r>
        <w:rPr>
          <w:sz w:val="24"/>
        </w:rPr>
        <w:t>мере</w:t>
      </w:r>
      <w:r>
        <w:rPr>
          <w:spacing w:val="-6"/>
          <w:sz w:val="24"/>
        </w:rPr>
        <w:t xml:space="preserve"> </w:t>
      </w:r>
      <w:r>
        <w:rPr>
          <w:sz w:val="24"/>
        </w:rPr>
        <w:t>употребления</w:t>
      </w:r>
      <w:r>
        <w:rPr>
          <w:spacing w:val="-5"/>
          <w:sz w:val="24"/>
        </w:rPr>
        <w:t xml:space="preserve"> </w:t>
      </w:r>
      <w:r>
        <w:rPr>
          <w:sz w:val="24"/>
        </w:rPr>
        <w:t>воспитанниками</w:t>
      </w:r>
      <w:r>
        <w:rPr>
          <w:spacing w:val="-9"/>
          <w:sz w:val="24"/>
        </w:rPr>
        <w:t xml:space="preserve"> </w:t>
      </w:r>
      <w:r w:rsidR="003A5891">
        <w:rPr>
          <w:sz w:val="24"/>
        </w:rPr>
        <w:t>ДГ</w:t>
      </w:r>
      <w:r>
        <w:rPr>
          <w:spacing w:val="-7"/>
          <w:sz w:val="24"/>
        </w:rPr>
        <w:t xml:space="preserve"> </w:t>
      </w:r>
      <w:r>
        <w:rPr>
          <w:sz w:val="24"/>
        </w:rPr>
        <w:t>блюда,</w:t>
      </w:r>
      <w:r>
        <w:rPr>
          <w:spacing w:val="-3"/>
          <w:sz w:val="24"/>
        </w:rPr>
        <w:t xml:space="preserve"> </w:t>
      </w:r>
      <w:r>
        <w:rPr>
          <w:sz w:val="24"/>
        </w:rPr>
        <w:t>помощник</w:t>
      </w:r>
      <w:r>
        <w:rPr>
          <w:spacing w:val="-7"/>
          <w:sz w:val="24"/>
        </w:rPr>
        <w:t xml:space="preserve"> </w:t>
      </w:r>
      <w:r>
        <w:rPr>
          <w:sz w:val="24"/>
        </w:rPr>
        <w:t>воспитателя</w:t>
      </w:r>
      <w:r>
        <w:rPr>
          <w:spacing w:val="-6"/>
          <w:sz w:val="24"/>
        </w:rPr>
        <w:t xml:space="preserve"> </w:t>
      </w:r>
      <w:r>
        <w:rPr>
          <w:sz w:val="24"/>
        </w:rPr>
        <w:t>убирает со столов салатники;</w:t>
      </w:r>
    </w:p>
    <w:p w14:paraId="3A5AB551" w14:textId="77777777" w:rsidR="00DB674C" w:rsidRDefault="003D7DCD">
      <w:pPr>
        <w:pStyle w:val="a4"/>
        <w:numPr>
          <w:ilvl w:val="0"/>
          <w:numId w:val="8"/>
        </w:numPr>
        <w:tabs>
          <w:tab w:val="left" w:pos="1844"/>
        </w:tabs>
        <w:spacing w:before="3"/>
        <w:ind w:left="1844"/>
        <w:rPr>
          <w:sz w:val="24"/>
        </w:rPr>
      </w:pPr>
      <w:r>
        <w:rPr>
          <w:sz w:val="24"/>
        </w:rPr>
        <w:t>дети</w:t>
      </w:r>
      <w:r>
        <w:rPr>
          <w:spacing w:val="-1"/>
          <w:sz w:val="24"/>
        </w:rPr>
        <w:t xml:space="preserve"> </w:t>
      </w:r>
      <w:r>
        <w:rPr>
          <w:sz w:val="24"/>
        </w:rPr>
        <w:t>приступают</w:t>
      </w:r>
      <w:r>
        <w:rPr>
          <w:spacing w:val="-1"/>
          <w:sz w:val="24"/>
        </w:rPr>
        <w:t xml:space="preserve"> </w:t>
      </w:r>
      <w:r>
        <w:rPr>
          <w:sz w:val="24"/>
        </w:rPr>
        <w:t>к</w:t>
      </w:r>
      <w:r>
        <w:rPr>
          <w:spacing w:val="-3"/>
          <w:sz w:val="24"/>
        </w:rPr>
        <w:t xml:space="preserve"> </w:t>
      </w:r>
      <w:r>
        <w:rPr>
          <w:sz w:val="24"/>
        </w:rPr>
        <w:t>приему</w:t>
      </w:r>
      <w:r>
        <w:rPr>
          <w:spacing w:val="-11"/>
          <w:sz w:val="24"/>
        </w:rPr>
        <w:t xml:space="preserve"> </w:t>
      </w:r>
      <w:r>
        <w:rPr>
          <w:sz w:val="24"/>
        </w:rPr>
        <w:t>первого</w:t>
      </w:r>
      <w:r>
        <w:rPr>
          <w:spacing w:val="4"/>
          <w:sz w:val="24"/>
        </w:rPr>
        <w:t xml:space="preserve"> </w:t>
      </w:r>
      <w:r>
        <w:rPr>
          <w:spacing w:val="-2"/>
          <w:sz w:val="24"/>
        </w:rPr>
        <w:t>блюда;</w:t>
      </w:r>
    </w:p>
    <w:p w14:paraId="44EAA709" w14:textId="77777777" w:rsidR="00DB674C" w:rsidRDefault="003D7DCD">
      <w:pPr>
        <w:pStyle w:val="a4"/>
        <w:numPr>
          <w:ilvl w:val="0"/>
          <w:numId w:val="8"/>
        </w:numPr>
        <w:tabs>
          <w:tab w:val="left" w:pos="1844"/>
        </w:tabs>
        <w:ind w:left="1844"/>
        <w:rPr>
          <w:sz w:val="24"/>
        </w:rPr>
      </w:pPr>
      <w:r>
        <w:rPr>
          <w:sz w:val="24"/>
        </w:rPr>
        <w:t>по</w:t>
      </w:r>
      <w:r>
        <w:rPr>
          <w:spacing w:val="-9"/>
          <w:sz w:val="24"/>
        </w:rPr>
        <w:t xml:space="preserve"> </w:t>
      </w:r>
      <w:r>
        <w:rPr>
          <w:sz w:val="24"/>
        </w:rPr>
        <w:t>окончании,</w:t>
      </w:r>
      <w:r>
        <w:rPr>
          <w:spacing w:val="-1"/>
          <w:sz w:val="24"/>
        </w:rPr>
        <w:t xml:space="preserve"> </w:t>
      </w:r>
      <w:r>
        <w:rPr>
          <w:sz w:val="24"/>
        </w:rPr>
        <w:t>помощник</w:t>
      </w:r>
      <w:r>
        <w:rPr>
          <w:spacing w:val="-4"/>
          <w:sz w:val="24"/>
        </w:rPr>
        <w:t xml:space="preserve"> </w:t>
      </w:r>
      <w:r>
        <w:rPr>
          <w:sz w:val="24"/>
        </w:rPr>
        <w:t>воспитателя</w:t>
      </w:r>
      <w:r>
        <w:rPr>
          <w:spacing w:val="-3"/>
          <w:sz w:val="24"/>
        </w:rPr>
        <w:t xml:space="preserve"> </w:t>
      </w:r>
      <w:r>
        <w:rPr>
          <w:sz w:val="24"/>
        </w:rPr>
        <w:t>убирает</w:t>
      </w:r>
      <w:r>
        <w:rPr>
          <w:spacing w:val="2"/>
          <w:sz w:val="24"/>
        </w:rPr>
        <w:t xml:space="preserve"> </w:t>
      </w:r>
      <w:r>
        <w:rPr>
          <w:sz w:val="24"/>
        </w:rPr>
        <w:t>со</w:t>
      </w:r>
      <w:r>
        <w:rPr>
          <w:spacing w:val="2"/>
          <w:sz w:val="24"/>
        </w:rPr>
        <w:t xml:space="preserve"> </w:t>
      </w:r>
      <w:r>
        <w:rPr>
          <w:sz w:val="24"/>
        </w:rPr>
        <w:t>столов</w:t>
      </w:r>
      <w:r>
        <w:rPr>
          <w:spacing w:val="-2"/>
          <w:sz w:val="24"/>
        </w:rPr>
        <w:t xml:space="preserve"> </w:t>
      </w:r>
      <w:r>
        <w:rPr>
          <w:sz w:val="24"/>
        </w:rPr>
        <w:t>тарелки</w:t>
      </w:r>
      <w:r>
        <w:rPr>
          <w:spacing w:val="-6"/>
          <w:sz w:val="24"/>
        </w:rPr>
        <w:t xml:space="preserve"> </w:t>
      </w:r>
      <w:r>
        <w:rPr>
          <w:sz w:val="24"/>
        </w:rPr>
        <w:t>из-под</w:t>
      </w:r>
      <w:r>
        <w:rPr>
          <w:spacing w:val="-8"/>
          <w:sz w:val="24"/>
        </w:rPr>
        <w:t xml:space="preserve"> </w:t>
      </w:r>
      <w:r>
        <w:rPr>
          <w:spacing w:val="-2"/>
          <w:sz w:val="24"/>
        </w:rPr>
        <w:t>первого;</w:t>
      </w:r>
    </w:p>
    <w:p w14:paraId="7916F076" w14:textId="77777777" w:rsidR="00DB674C" w:rsidRDefault="003D7DCD">
      <w:pPr>
        <w:pStyle w:val="a4"/>
        <w:numPr>
          <w:ilvl w:val="0"/>
          <w:numId w:val="8"/>
        </w:numPr>
        <w:tabs>
          <w:tab w:val="left" w:pos="1844"/>
        </w:tabs>
        <w:spacing w:before="2"/>
        <w:ind w:left="1844"/>
        <w:rPr>
          <w:sz w:val="24"/>
        </w:rPr>
      </w:pPr>
      <w:r>
        <w:rPr>
          <w:sz w:val="24"/>
        </w:rPr>
        <w:t>подается</w:t>
      </w:r>
      <w:r>
        <w:rPr>
          <w:spacing w:val="-1"/>
          <w:sz w:val="24"/>
        </w:rPr>
        <w:t xml:space="preserve"> </w:t>
      </w:r>
      <w:r>
        <w:rPr>
          <w:sz w:val="24"/>
        </w:rPr>
        <w:t>второе</w:t>
      </w:r>
      <w:r>
        <w:rPr>
          <w:spacing w:val="-2"/>
          <w:sz w:val="24"/>
        </w:rPr>
        <w:t xml:space="preserve"> блюдо;</w:t>
      </w:r>
    </w:p>
    <w:p w14:paraId="0013EA2A" w14:textId="77777777" w:rsidR="00DB674C" w:rsidRDefault="003D7DCD">
      <w:pPr>
        <w:pStyle w:val="a4"/>
        <w:numPr>
          <w:ilvl w:val="0"/>
          <w:numId w:val="8"/>
        </w:numPr>
        <w:tabs>
          <w:tab w:val="left" w:pos="1844"/>
        </w:tabs>
        <w:ind w:left="1844"/>
        <w:rPr>
          <w:sz w:val="24"/>
        </w:rPr>
      </w:pPr>
      <w:r>
        <w:rPr>
          <w:sz w:val="24"/>
        </w:rPr>
        <w:t>прием</w:t>
      </w:r>
      <w:r>
        <w:rPr>
          <w:spacing w:val="-4"/>
          <w:sz w:val="24"/>
        </w:rPr>
        <w:t xml:space="preserve"> </w:t>
      </w:r>
      <w:r>
        <w:rPr>
          <w:sz w:val="24"/>
        </w:rPr>
        <w:t>пищи</w:t>
      </w:r>
      <w:r>
        <w:rPr>
          <w:spacing w:val="-7"/>
          <w:sz w:val="24"/>
        </w:rPr>
        <w:t xml:space="preserve"> </w:t>
      </w:r>
      <w:r>
        <w:rPr>
          <w:sz w:val="24"/>
        </w:rPr>
        <w:t>заканчивается</w:t>
      </w:r>
      <w:r>
        <w:rPr>
          <w:spacing w:val="-7"/>
          <w:sz w:val="24"/>
        </w:rPr>
        <w:t xml:space="preserve"> </w:t>
      </w:r>
      <w:r>
        <w:rPr>
          <w:sz w:val="24"/>
        </w:rPr>
        <w:t>приемом</w:t>
      </w:r>
      <w:r>
        <w:rPr>
          <w:spacing w:val="-6"/>
          <w:sz w:val="24"/>
        </w:rPr>
        <w:t xml:space="preserve"> </w:t>
      </w:r>
      <w:r>
        <w:rPr>
          <w:sz w:val="24"/>
        </w:rPr>
        <w:t>третьего</w:t>
      </w:r>
      <w:r>
        <w:rPr>
          <w:spacing w:val="8"/>
          <w:sz w:val="24"/>
        </w:rPr>
        <w:t xml:space="preserve"> </w:t>
      </w:r>
      <w:r>
        <w:rPr>
          <w:spacing w:val="-2"/>
          <w:sz w:val="24"/>
        </w:rPr>
        <w:t>блюда.</w:t>
      </w:r>
    </w:p>
    <w:p w14:paraId="170AF426" w14:textId="77777777" w:rsidR="00DB674C" w:rsidRDefault="003D7DCD">
      <w:pPr>
        <w:pStyle w:val="a3"/>
        <w:spacing w:before="5" w:line="237" w:lineRule="auto"/>
        <w:ind w:right="568"/>
      </w:pPr>
      <w:r>
        <w:t>В</w:t>
      </w:r>
      <w:r>
        <w:rPr>
          <w:spacing w:val="40"/>
        </w:rPr>
        <w:t xml:space="preserve"> </w:t>
      </w:r>
      <w:r>
        <w:t>группах</w:t>
      </w:r>
      <w:r>
        <w:rPr>
          <w:spacing w:val="40"/>
        </w:rPr>
        <w:t xml:space="preserve"> </w:t>
      </w:r>
      <w:r>
        <w:t>раннего</w:t>
      </w:r>
      <w:r>
        <w:rPr>
          <w:spacing w:val="40"/>
        </w:rPr>
        <w:t xml:space="preserve"> </w:t>
      </w:r>
      <w:r>
        <w:t>возраста</w:t>
      </w:r>
      <w:r>
        <w:rPr>
          <w:spacing w:val="40"/>
        </w:rPr>
        <w:t xml:space="preserve"> </w:t>
      </w:r>
      <w:r>
        <w:t>детей,</w:t>
      </w:r>
      <w:r>
        <w:rPr>
          <w:spacing w:val="40"/>
        </w:rPr>
        <w:t xml:space="preserve"> </w:t>
      </w:r>
      <w:r>
        <w:t>у</w:t>
      </w:r>
      <w:r>
        <w:rPr>
          <w:spacing w:val="40"/>
        </w:rPr>
        <w:t xml:space="preserve"> </w:t>
      </w:r>
      <w:r>
        <w:t>которых</w:t>
      </w:r>
      <w:r>
        <w:rPr>
          <w:spacing w:val="40"/>
        </w:rPr>
        <w:t xml:space="preserve"> </w:t>
      </w:r>
      <w:r>
        <w:t>не</w:t>
      </w:r>
      <w:r>
        <w:rPr>
          <w:spacing w:val="40"/>
        </w:rPr>
        <w:t xml:space="preserve"> </w:t>
      </w:r>
      <w:r>
        <w:t>сформирован</w:t>
      </w:r>
      <w:r>
        <w:rPr>
          <w:spacing w:val="40"/>
        </w:rPr>
        <w:t xml:space="preserve"> </w:t>
      </w:r>
      <w:r>
        <w:t>навык</w:t>
      </w:r>
      <w:r>
        <w:rPr>
          <w:spacing w:val="40"/>
        </w:rPr>
        <w:t xml:space="preserve"> </w:t>
      </w:r>
      <w:r>
        <w:t>самостоятельного</w:t>
      </w:r>
      <w:r>
        <w:rPr>
          <w:spacing w:val="40"/>
        </w:rPr>
        <w:t xml:space="preserve"> </w:t>
      </w:r>
      <w:r>
        <w:t>приема пищи, докармливают.</w:t>
      </w:r>
    </w:p>
    <w:p w14:paraId="1A4513B3" w14:textId="77777777" w:rsidR="00DB674C" w:rsidRDefault="00DB674C">
      <w:pPr>
        <w:pStyle w:val="a3"/>
        <w:ind w:left="0"/>
      </w:pPr>
    </w:p>
    <w:p w14:paraId="24E25DA4" w14:textId="5FC5310C" w:rsidR="00DB674C" w:rsidRDefault="003D7DCD">
      <w:pPr>
        <w:pStyle w:val="1"/>
        <w:numPr>
          <w:ilvl w:val="0"/>
          <w:numId w:val="1"/>
        </w:numPr>
        <w:tabs>
          <w:tab w:val="left" w:pos="1378"/>
        </w:tabs>
      </w:pPr>
      <w:bookmarkStart w:id="7" w:name="8._Организация_питьевого_режима_в_ДОУ"/>
      <w:bookmarkEnd w:id="7"/>
      <w:r>
        <w:t>Организация</w:t>
      </w:r>
      <w:r>
        <w:rPr>
          <w:spacing w:val="-9"/>
        </w:rPr>
        <w:t xml:space="preserve"> </w:t>
      </w:r>
      <w:r>
        <w:t>питьевого</w:t>
      </w:r>
      <w:r>
        <w:rPr>
          <w:spacing w:val="-6"/>
        </w:rPr>
        <w:t xml:space="preserve"> </w:t>
      </w:r>
      <w:r>
        <w:t>режима</w:t>
      </w:r>
      <w:r>
        <w:rPr>
          <w:spacing w:val="-2"/>
        </w:rPr>
        <w:t xml:space="preserve"> </w:t>
      </w:r>
      <w:r>
        <w:t>в</w:t>
      </w:r>
      <w:r>
        <w:rPr>
          <w:spacing w:val="4"/>
        </w:rPr>
        <w:t xml:space="preserve"> </w:t>
      </w:r>
      <w:r w:rsidR="003A5891">
        <w:rPr>
          <w:spacing w:val="-5"/>
        </w:rPr>
        <w:t>ДГ</w:t>
      </w:r>
    </w:p>
    <w:p w14:paraId="1B2F18C0" w14:textId="4F2DBD08" w:rsidR="00DB674C" w:rsidRDefault="003A5891">
      <w:pPr>
        <w:pStyle w:val="a3"/>
        <w:spacing w:before="272"/>
        <w:ind w:right="567"/>
        <w:jc w:val="both"/>
      </w:pPr>
      <w:r>
        <w:t>Питьевой режим в ДГ</w:t>
      </w:r>
      <w:r w:rsidR="003D7DCD">
        <w:t>, а также при проведении массовых</w:t>
      </w:r>
      <w:r w:rsidR="003D7DCD">
        <w:rPr>
          <w:spacing w:val="-1"/>
        </w:rPr>
        <w:t xml:space="preserve"> </w:t>
      </w:r>
      <w:r w:rsidR="003D7DCD">
        <w:t>мероприятий с</w:t>
      </w:r>
      <w:r w:rsidR="003D7DCD">
        <w:rPr>
          <w:spacing w:val="-1"/>
        </w:rPr>
        <w:t xml:space="preserve"> </w:t>
      </w:r>
      <w:r w:rsidR="003D7DCD">
        <w:t xml:space="preserve">участием детей должен осуществляться с соблюдением следующих </w:t>
      </w:r>
      <w:r w:rsidR="003D7DCD">
        <w:rPr>
          <w:spacing w:val="-2"/>
        </w:rPr>
        <w:t>требований:</w:t>
      </w:r>
    </w:p>
    <w:p w14:paraId="78D52BC1" w14:textId="77777777" w:rsidR="00DB674C" w:rsidRDefault="003D7DCD">
      <w:pPr>
        <w:pStyle w:val="a3"/>
        <w:ind w:right="568"/>
      </w:pPr>
      <w:r>
        <w:t>Осуществляется обеспечение питьевой водой, отвечающей обязательным требованиям. Питьевой режим должен быть организован посредством установки стационарных питьевых фонтанчиков,</w:t>
      </w:r>
      <w:r>
        <w:rPr>
          <w:spacing w:val="80"/>
        </w:rPr>
        <w:t xml:space="preserve"> </w:t>
      </w:r>
      <w:r>
        <w:t>устройств</w:t>
      </w:r>
      <w:r>
        <w:rPr>
          <w:spacing w:val="80"/>
        </w:rPr>
        <w:t xml:space="preserve"> </w:t>
      </w:r>
      <w:r>
        <w:t>для</w:t>
      </w:r>
      <w:r>
        <w:rPr>
          <w:spacing w:val="80"/>
        </w:rPr>
        <w:t xml:space="preserve"> </w:t>
      </w:r>
      <w:r>
        <w:t>выдачи</w:t>
      </w:r>
      <w:r>
        <w:rPr>
          <w:spacing w:val="80"/>
        </w:rPr>
        <w:t xml:space="preserve"> </w:t>
      </w:r>
      <w:r>
        <w:t>воды,</w:t>
      </w:r>
      <w:r>
        <w:rPr>
          <w:spacing w:val="80"/>
        </w:rPr>
        <w:t xml:space="preserve"> </w:t>
      </w:r>
      <w:r>
        <w:t>выдачи</w:t>
      </w:r>
      <w:r>
        <w:rPr>
          <w:spacing w:val="80"/>
        </w:rPr>
        <w:t xml:space="preserve"> </w:t>
      </w:r>
      <w:r>
        <w:t>упакованной</w:t>
      </w:r>
      <w:r>
        <w:rPr>
          <w:spacing w:val="80"/>
        </w:rPr>
        <w:t xml:space="preserve"> </w:t>
      </w:r>
      <w:r>
        <w:t>питьевой</w:t>
      </w:r>
      <w:r>
        <w:rPr>
          <w:spacing w:val="80"/>
        </w:rPr>
        <w:t xml:space="preserve"> </w:t>
      </w:r>
      <w:r>
        <w:t>воды</w:t>
      </w:r>
      <w:r>
        <w:rPr>
          <w:spacing w:val="80"/>
        </w:rPr>
        <w:t xml:space="preserve"> </w:t>
      </w:r>
      <w:r>
        <w:t>или</w:t>
      </w:r>
      <w:r>
        <w:rPr>
          <w:spacing w:val="80"/>
        </w:rPr>
        <w:t xml:space="preserve"> </w:t>
      </w:r>
      <w:r>
        <w:t>с использованием</w:t>
      </w:r>
      <w:r>
        <w:rPr>
          <w:spacing w:val="80"/>
        </w:rPr>
        <w:t xml:space="preserve"> </w:t>
      </w:r>
      <w:r>
        <w:t>кипяченой</w:t>
      </w:r>
      <w:r>
        <w:rPr>
          <w:spacing w:val="40"/>
        </w:rPr>
        <w:t xml:space="preserve"> </w:t>
      </w:r>
      <w:r>
        <w:t>питьевой</w:t>
      </w:r>
      <w:r>
        <w:rPr>
          <w:spacing w:val="40"/>
        </w:rPr>
        <w:t xml:space="preserve"> </w:t>
      </w:r>
      <w:r>
        <w:t>воды.</w:t>
      </w:r>
      <w:r>
        <w:rPr>
          <w:spacing w:val="40"/>
        </w:rPr>
        <w:t xml:space="preserve"> </w:t>
      </w:r>
      <w:r>
        <w:t>Чаша</w:t>
      </w:r>
      <w:r>
        <w:rPr>
          <w:spacing w:val="40"/>
        </w:rPr>
        <w:t xml:space="preserve"> </w:t>
      </w:r>
      <w:r>
        <w:t>стационарного</w:t>
      </w:r>
      <w:r>
        <w:rPr>
          <w:spacing w:val="40"/>
        </w:rPr>
        <w:t xml:space="preserve"> </w:t>
      </w:r>
      <w:r>
        <w:t>питьевого</w:t>
      </w:r>
      <w:r>
        <w:rPr>
          <w:spacing w:val="40"/>
        </w:rPr>
        <w:t xml:space="preserve"> </w:t>
      </w:r>
      <w:r>
        <w:t>фонтанчика</w:t>
      </w:r>
      <w:r>
        <w:rPr>
          <w:spacing w:val="80"/>
        </w:rPr>
        <w:t xml:space="preserve"> </w:t>
      </w:r>
      <w:r>
        <w:t>должна ежедневно обрабатываться с применением моющих и дезинфицирующих средств.</w:t>
      </w:r>
    </w:p>
    <w:p w14:paraId="24FC792F" w14:textId="77777777" w:rsidR="00DB674C" w:rsidRDefault="003D7DCD">
      <w:pPr>
        <w:pStyle w:val="a3"/>
        <w:ind w:right="570"/>
        <w:jc w:val="both"/>
      </w:pPr>
      <w:r>
        <w:t>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14:paraId="04C1D379" w14:textId="10D37535" w:rsidR="00DB674C" w:rsidRDefault="003D7DCD">
      <w:pPr>
        <w:pStyle w:val="a3"/>
        <w:tabs>
          <w:tab w:val="left" w:pos="10204"/>
        </w:tabs>
        <w:spacing w:before="1"/>
        <w:ind w:right="550"/>
        <w:jc w:val="both"/>
      </w:pPr>
      <w:proofErr w:type="gramStart"/>
      <w:r>
        <w:t xml:space="preserve">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w:t>
      </w:r>
      <w:r>
        <w:lastRenderedPageBreak/>
        <w:t xml:space="preserve">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w:t>
      </w:r>
      <w:r>
        <w:rPr>
          <w:spacing w:val="-2"/>
        </w:rPr>
        <w:t>промаркированных</w:t>
      </w:r>
      <w:r w:rsidR="003A5891">
        <w:rPr>
          <w:spacing w:val="-2"/>
        </w:rPr>
        <w:t xml:space="preserve"> </w:t>
      </w:r>
      <w:r>
        <w:rPr>
          <w:spacing w:val="-2"/>
        </w:rPr>
        <w:t>подносов</w:t>
      </w:r>
      <w:r w:rsidR="003A5891">
        <w:rPr>
          <w:spacing w:val="-2"/>
        </w:rPr>
        <w:t xml:space="preserve"> </w:t>
      </w:r>
      <w:r>
        <w:rPr>
          <w:spacing w:val="-2"/>
        </w:rPr>
        <w:t>для</w:t>
      </w:r>
      <w:r w:rsidR="003A5891">
        <w:rPr>
          <w:spacing w:val="-2"/>
        </w:rPr>
        <w:t xml:space="preserve"> </w:t>
      </w:r>
      <w:r>
        <w:rPr>
          <w:spacing w:val="-2"/>
        </w:rPr>
        <w:t>чистой</w:t>
      </w:r>
      <w:r w:rsidR="003A5891">
        <w:rPr>
          <w:spacing w:val="-2"/>
        </w:rPr>
        <w:t xml:space="preserve"> </w:t>
      </w:r>
      <w:r>
        <w:rPr>
          <w:spacing w:val="-2"/>
        </w:rPr>
        <w:t>и</w:t>
      </w:r>
      <w:r w:rsidR="003A5891">
        <w:rPr>
          <w:spacing w:val="-2"/>
        </w:rPr>
        <w:t xml:space="preserve"> </w:t>
      </w:r>
      <w:r>
        <w:rPr>
          <w:spacing w:val="-2"/>
        </w:rPr>
        <w:t>использованной</w:t>
      </w:r>
      <w:r w:rsidR="003A5891">
        <w:rPr>
          <w:spacing w:val="-2"/>
        </w:rPr>
        <w:t xml:space="preserve"> </w:t>
      </w:r>
      <w:r>
        <w:rPr>
          <w:spacing w:val="-2"/>
        </w:rPr>
        <w:t>посуды;</w:t>
      </w:r>
      <w:proofErr w:type="gramEnd"/>
      <w:r w:rsidR="003A5891">
        <w:rPr>
          <w:spacing w:val="-2"/>
        </w:rPr>
        <w:t xml:space="preserve"> </w:t>
      </w:r>
      <w:proofErr w:type="gramStart"/>
      <w:r>
        <w:rPr>
          <w:spacing w:val="-2"/>
        </w:rPr>
        <w:t>контейнеров-для</w:t>
      </w:r>
      <w:proofErr w:type="gramEnd"/>
      <w:r>
        <w:tab/>
      </w:r>
      <w:r>
        <w:rPr>
          <w:spacing w:val="-2"/>
        </w:rPr>
        <w:t xml:space="preserve">сбора </w:t>
      </w:r>
      <w:r>
        <w:t>использованной посуды одноразового применения.</w:t>
      </w:r>
    </w:p>
    <w:p w14:paraId="1ADA82CE" w14:textId="77777777" w:rsidR="00DB674C" w:rsidRDefault="003D7DCD">
      <w:pPr>
        <w:pStyle w:val="a3"/>
        <w:ind w:right="558"/>
        <w:jc w:val="both"/>
      </w:pPr>
      <w: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14:paraId="4BD8D501" w14:textId="77777777" w:rsidR="00DB674C" w:rsidRDefault="003D7DCD">
      <w:pPr>
        <w:pStyle w:val="a3"/>
        <w:spacing w:before="1"/>
        <w:ind w:right="563"/>
        <w:jc w:val="both"/>
      </w:pPr>
      <w:r>
        <w:t xml:space="preserve">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w:t>
      </w:r>
      <w:r>
        <w:rPr>
          <w:spacing w:val="-2"/>
        </w:rPr>
        <w:t>месяца.</w:t>
      </w:r>
    </w:p>
    <w:p w14:paraId="58705BBB" w14:textId="77777777" w:rsidR="00DB674C" w:rsidRDefault="003D7DCD">
      <w:pPr>
        <w:pStyle w:val="a3"/>
        <w:spacing w:before="3"/>
        <w:ind w:right="559"/>
        <w:jc w:val="both"/>
      </w:pPr>
      <w:r>
        <w:t>Допускается организация питьевого режима с использованием кипяченой питьевой воды,</w:t>
      </w:r>
      <w:r>
        <w:rPr>
          <w:spacing w:val="40"/>
        </w:rPr>
        <w:t xml:space="preserve"> </w:t>
      </w:r>
      <w:r>
        <w:t>при условии соблюдения следующих требований:</w:t>
      </w:r>
    </w:p>
    <w:p w14:paraId="697C0300" w14:textId="77777777" w:rsidR="00DB674C" w:rsidRDefault="003D7DCD">
      <w:pPr>
        <w:pStyle w:val="a4"/>
        <w:numPr>
          <w:ilvl w:val="0"/>
          <w:numId w:val="9"/>
        </w:numPr>
        <w:tabs>
          <w:tab w:val="left" w:pos="1858"/>
        </w:tabs>
        <w:ind w:hanging="360"/>
        <w:jc w:val="both"/>
        <w:rPr>
          <w:sz w:val="24"/>
        </w:rPr>
      </w:pPr>
      <w:r>
        <w:rPr>
          <w:sz w:val="24"/>
        </w:rPr>
        <w:t>кипятить</w:t>
      </w:r>
      <w:r>
        <w:rPr>
          <w:spacing w:val="-3"/>
          <w:sz w:val="24"/>
        </w:rPr>
        <w:t xml:space="preserve"> </w:t>
      </w:r>
      <w:r>
        <w:rPr>
          <w:sz w:val="24"/>
        </w:rPr>
        <w:t>воду</w:t>
      </w:r>
      <w:r>
        <w:rPr>
          <w:spacing w:val="-9"/>
          <w:sz w:val="24"/>
        </w:rPr>
        <w:t xml:space="preserve"> </w:t>
      </w:r>
      <w:r>
        <w:rPr>
          <w:sz w:val="24"/>
        </w:rPr>
        <w:t>нужно</w:t>
      </w:r>
      <w:r>
        <w:rPr>
          <w:spacing w:val="1"/>
          <w:sz w:val="24"/>
        </w:rPr>
        <w:t xml:space="preserve"> </w:t>
      </w:r>
      <w:r>
        <w:rPr>
          <w:sz w:val="24"/>
        </w:rPr>
        <w:t>не менее</w:t>
      </w:r>
      <w:r>
        <w:rPr>
          <w:spacing w:val="-5"/>
          <w:sz w:val="24"/>
        </w:rPr>
        <w:t xml:space="preserve"> </w:t>
      </w:r>
      <w:r>
        <w:rPr>
          <w:spacing w:val="-2"/>
          <w:sz w:val="24"/>
        </w:rPr>
        <w:t>5минут;</w:t>
      </w:r>
    </w:p>
    <w:p w14:paraId="558C10AF" w14:textId="77777777" w:rsidR="00DB674C" w:rsidRDefault="003D7DCD">
      <w:pPr>
        <w:pStyle w:val="a4"/>
        <w:numPr>
          <w:ilvl w:val="0"/>
          <w:numId w:val="9"/>
        </w:numPr>
        <w:tabs>
          <w:tab w:val="left" w:pos="1858"/>
        </w:tabs>
        <w:spacing w:line="242" w:lineRule="auto"/>
        <w:ind w:right="587"/>
        <w:jc w:val="both"/>
        <w:rPr>
          <w:sz w:val="24"/>
        </w:rPr>
      </w:pPr>
      <w:r>
        <w:rPr>
          <w:sz w:val="24"/>
        </w:rPr>
        <w:t>до раздачи детям кипяченая вода должна быть</w:t>
      </w:r>
      <w:r>
        <w:rPr>
          <w:spacing w:val="-2"/>
          <w:sz w:val="24"/>
        </w:rPr>
        <w:t xml:space="preserve"> </w:t>
      </w:r>
      <w:r>
        <w:rPr>
          <w:sz w:val="24"/>
        </w:rPr>
        <w:t>охлаждена до комнатной температуры непосредственно в емкости, где она кипятилась;</w:t>
      </w:r>
    </w:p>
    <w:p w14:paraId="7968E2D0" w14:textId="77777777" w:rsidR="00DB674C" w:rsidRDefault="003D7DCD">
      <w:pPr>
        <w:pStyle w:val="a4"/>
        <w:numPr>
          <w:ilvl w:val="0"/>
          <w:numId w:val="9"/>
        </w:numPr>
        <w:tabs>
          <w:tab w:val="left" w:pos="1858"/>
        </w:tabs>
        <w:spacing w:line="240" w:lineRule="auto"/>
        <w:ind w:right="564"/>
        <w:jc w:val="both"/>
        <w:rPr>
          <w:sz w:val="24"/>
        </w:rPr>
      </w:pPr>
      <w:r>
        <w:rPr>
          <w:sz w:val="24"/>
        </w:rPr>
        <w:t>смену</w:t>
      </w:r>
      <w:r>
        <w:rPr>
          <w:spacing w:val="-5"/>
          <w:sz w:val="24"/>
        </w:rPr>
        <w:t xml:space="preserve"> </w:t>
      </w:r>
      <w:r>
        <w:rPr>
          <w:sz w:val="24"/>
        </w:rPr>
        <w:t>воды</w:t>
      </w:r>
      <w:r>
        <w:rPr>
          <w:spacing w:val="-4"/>
          <w:sz w:val="24"/>
        </w:rPr>
        <w:t xml:space="preserve"> </w:t>
      </w:r>
      <w:r>
        <w:rPr>
          <w:sz w:val="24"/>
        </w:rPr>
        <w:t>в емкости для</w:t>
      </w:r>
      <w:r>
        <w:rPr>
          <w:spacing w:val="-1"/>
          <w:sz w:val="24"/>
        </w:rPr>
        <w:t xml:space="preserve"> </w:t>
      </w:r>
      <w:r>
        <w:rPr>
          <w:sz w:val="24"/>
        </w:rPr>
        <w:t>её раздачи необходимо проводить не</w:t>
      </w:r>
      <w:r>
        <w:rPr>
          <w:spacing w:val="-2"/>
          <w:sz w:val="24"/>
        </w:rPr>
        <w:t xml:space="preserve"> </w:t>
      </w:r>
      <w:r>
        <w:rPr>
          <w:sz w:val="24"/>
        </w:rPr>
        <w:t>реже, чем через 3часа. Перед сменой кипяченой воды емкость должна полностью</w:t>
      </w:r>
      <w:r>
        <w:rPr>
          <w:spacing w:val="-3"/>
          <w:sz w:val="24"/>
        </w:rPr>
        <w:t xml:space="preserve"> </w:t>
      </w:r>
      <w:r>
        <w:rPr>
          <w:sz w:val="24"/>
        </w:rPr>
        <w:t>освобождаться</w:t>
      </w:r>
      <w:r>
        <w:rPr>
          <w:spacing w:val="-1"/>
          <w:sz w:val="24"/>
        </w:rPr>
        <w:t xml:space="preserve"> </w:t>
      </w:r>
      <w:r>
        <w:rPr>
          <w:sz w:val="24"/>
        </w:rPr>
        <w:t>от</w:t>
      </w:r>
      <w:r>
        <w:rPr>
          <w:spacing w:val="-1"/>
          <w:sz w:val="24"/>
        </w:rPr>
        <w:t xml:space="preserve"> </w:t>
      </w:r>
      <w:r>
        <w:rPr>
          <w:sz w:val="24"/>
        </w:rPr>
        <w:t>остатков воды, промываться в соответствии с инструкцией по правилам мытья кухонной посуды, ополаскиваться. Время смены кипяченой воды должно</w:t>
      </w:r>
    </w:p>
    <w:p w14:paraId="64F70E1F" w14:textId="77777777" w:rsidR="00DB674C" w:rsidRDefault="003D7DCD">
      <w:pPr>
        <w:pStyle w:val="a3"/>
        <w:spacing w:before="79" w:line="237" w:lineRule="auto"/>
        <w:ind w:left="1858" w:right="571"/>
        <w:jc w:val="both"/>
      </w:pPr>
      <w:r>
        <w:t>отмечаться в графике, ведение которого осуществляется организацией в</w:t>
      </w:r>
      <w:r>
        <w:rPr>
          <w:spacing w:val="40"/>
        </w:rPr>
        <w:t xml:space="preserve"> </w:t>
      </w:r>
      <w:r>
        <w:t>произвольной форме.</w:t>
      </w:r>
    </w:p>
    <w:p w14:paraId="09EADF5F" w14:textId="77777777" w:rsidR="00DB674C" w:rsidRDefault="00DB674C">
      <w:pPr>
        <w:pStyle w:val="a3"/>
        <w:spacing w:before="6"/>
        <w:ind w:left="0"/>
      </w:pPr>
    </w:p>
    <w:p w14:paraId="1287EAF9" w14:textId="77777777" w:rsidR="00DB674C" w:rsidRDefault="003D7DCD">
      <w:pPr>
        <w:pStyle w:val="1"/>
        <w:numPr>
          <w:ilvl w:val="0"/>
          <w:numId w:val="1"/>
        </w:numPr>
        <w:tabs>
          <w:tab w:val="left" w:pos="1378"/>
        </w:tabs>
      </w:pPr>
      <w:bookmarkStart w:id="8" w:name="9._Порядок_учета_питания"/>
      <w:bookmarkEnd w:id="8"/>
      <w:r>
        <w:t>Порядок</w:t>
      </w:r>
      <w:r>
        <w:rPr>
          <w:spacing w:val="-1"/>
        </w:rPr>
        <w:t xml:space="preserve"> </w:t>
      </w:r>
      <w:r>
        <w:t>учета</w:t>
      </w:r>
      <w:r>
        <w:rPr>
          <w:spacing w:val="-3"/>
        </w:rPr>
        <w:t xml:space="preserve"> </w:t>
      </w:r>
      <w:r>
        <w:rPr>
          <w:spacing w:val="-2"/>
        </w:rPr>
        <w:t>питания</w:t>
      </w:r>
    </w:p>
    <w:p w14:paraId="034E136D" w14:textId="1EF2996C" w:rsidR="00DB674C" w:rsidRDefault="003D7DCD">
      <w:pPr>
        <w:pStyle w:val="a3"/>
        <w:spacing w:before="272"/>
        <w:ind w:right="568"/>
        <w:jc w:val="both"/>
      </w:pPr>
      <w:r>
        <w:t xml:space="preserve">К началу учебного года </w:t>
      </w:r>
      <w:r w:rsidR="003A5891">
        <w:t xml:space="preserve">директор школы </w:t>
      </w:r>
      <w:r>
        <w:t xml:space="preserve"> издается приказ о назначении ответственных за организацию питания, создание комиссии по </w:t>
      </w:r>
      <w:proofErr w:type="gramStart"/>
      <w:r>
        <w:t>контролю за</w:t>
      </w:r>
      <w:proofErr w:type="gramEnd"/>
      <w:r>
        <w:t xml:space="preserve"> организацией и качеством</w:t>
      </w:r>
      <w:r>
        <w:rPr>
          <w:spacing w:val="40"/>
        </w:rPr>
        <w:t xml:space="preserve"> </w:t>
      </w:r>
      <w:r>
        <w:t>питания, бракеражу готовой продукции, определяются их функциональные обязанности.</w:t>
      </w:r>
    </w:p>
    <w:p w14:paraId="654BDC37" w14:textId="77777777" w:rsidR="00DB674C" w:rsidRDefault="003D7DCD">
      <w:pPr>
        <w:pStyle w:val="a3"/>
        <w:spacing w:before="2"/>
        <w:ind w:right="577"/>
        <w:jc w:val="both"/>
      </w:pPr>
      <w:r>
        <w:t>Ответственный за организацию питания осуществляют учет питающихся детей в Журнале учета посещаемости детей.</w:t>
      </w:r>
    </w:p>
    <w:p w14:paraId="2A4C1CD9" w14:textId="77777777" w:rsidR="00DB674C" w:rsidRDefault="003D7DCD">
      <w:pPr>
        <w:pStyle w:val="a3"/>
        <w:spacing w:before="1"/>
        <w:ind w:right="563"/>
        <w:jc w:val="both"/>
      </w:pPr>
      <w:r>
        <w:t>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w:t>
      </w:r>
      <w:r>
        <w:rPr>
          <w:spacing w:val="40"/>
        </w:rPr>
        <w:t xml:space="preserve"> </w:t>
      </w:r>
      <w:r>
        <w:t>с 8.00 ч. до 8.30 ч. подают воспитатели.</w:t>
      </w:r>
    </w:p>
    <w:p w14:paraId="44FB8CC5" w14:textId="77777777" w:rsidR="00DB674C" w:rsidRDefault="003D7DCD">
      <w:pPr>
        <w:pStyle w:val="a3"/>
        <w:ind w:right="561"/>
        <w:jc w:val="both"/>
      </w:pPr>
      <w:r>
        <w:t xml:space="preserve">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w:t>
      </w:r>
      <w:r>
        <w:rPr>
          <w:spacing w:val="-2"/>
        </w:rPr>
        <w:t>блюд.</w:t>
      </w:r>
    </w:p>
    <w:p w14:paraId="0154368A" w14:textId="77777777" w:rsidR="00DB674C" w:rsidRDefault="003D7DCD">
      <w:pPr>
        <w:pStyle w:val="a3"/>
        <w:ind w:right="552"/>
        <w:jc w:val="both"/>
      </w:pPr>
      <w:r>
        <w:t>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14:paraId="16BCFEDD" w14:textId="77777777" w:rsidR="00DB674C" w:rsidRDefault="003D7DCD">
      <w:pPr>
        <w:pStyle w:val="a3"/>
        <w:ind w:right="568"/>
      </w:pPr>
      <w:r>
        <w:t>В случае снижения численности детей, если закладка продуктов для приготовления завтрака произошла,</w:t>
      </w:r>
      <w:r>
        <w:rPr>
          <w:spacing w:val="80"/>
        </w:rPr>
        <w:t xml:space="preserve"> </w:t>
      </w:r>
      <w:r>
        <w:t>порции</w:t>
      </w:r>
      <w:r>
        <w:rPr>
          <w:spacing w:val="80"/>
        </w:rPr>
        <w:t xml:space="preserve"> </w:t>
      </w:r>
      <w:r>
        <w:t>отпускаются</w:t>
      </w:r>
      <w:r>
        <w:rPr>
          <w:spacing w:val="80"/>
        </w:rPr>
        <w:t xml:space="preserve"> </w:t>
      </w:r>
      <w:r>
        <w:t>другим</w:t>
      </w:r>
      <w:r>
        <w:rPr>
          <w:spacing w:val="80"/>
        </w:rPr>
        <w:t xml:space="preserve"> </w:t>
      </w:r>
      <w:r>
        <w:t>детям,</w:t>
      </w:r>
      <w:r>
        <w:rPr>
          <w:spacing w:val="80"/>
        </w:rPr>
        <w:t xml:space="preserve"> </w:t>
      </w:r>
      <w:r>
        <w:t>как</w:t>
      </w:r>
      <w:r>
        <w:rPr>
          <w:spacing w:val="80"/>
        </w:rPr>
        <w:t xml:space="preserve"> </w:t>
      </w:r>
      <w:r>
        <w:t>дополнительное</w:t>
      </w:r>
      <w:r>
        <w:rPr>
          <w:spacing w:val="80"/>
        </w:rPr>
        <w:t xml:space="preserve"> </w:t>
      </w:r>
      <w:r>
        <w:t>питание,</w:t>
      </w:r>
      <w:r>
        <w:rPr>
          <w:spacing w:val="80"/>
        </w:rPr>
        <w:t xml:space="preserve"> </w:t>
      </w:r>
      <w:r>
        <w:t>главным образом детям старшего дошкольного и младшего дошкольного возраста в виде увеличения нормы блюда. На следующий день не</w:t>
      </w:r>
      <w:r>
        <w:rPr>
          <w:spacing w:val="-2"/>
        </w:rPr>
        <w:t xml:space="preserve"> </w:t>
      </w:r>
      <w:r>
        <w:t>пришедшие дети снимаются с питания автоматически. Если</w:t>
      </w:r>
      <w:r>
        <w:rPr>
          <w:spacing w:val="36"/>
        </w:rPr>
        <w:t xml:space="preserve"> </w:t>
      </w:r>
      <w:r>
        <w:t>на</w:t>
      </w:r>
      <w:r>
        <w:rPr>
          <w:spacing w:val="35"/>
        </w:rPr>
        <w:t xml:space="preserve"> </w:t>
      </w:r>
      <w:r>
        <w:t>завтрак</w:t>
      </w:r>
      <w:r>
        <w:rPr>
          <w:spacing w:val="34"/>
        </w:rPr>
        <w:t xml:space="preserve"> </w:t>
      </w:r>
      <w:r>
        <w:t>пришло</w:t>
      </w:r>
      <w:r>
        <w:rPr>
          <w:spacing w:val="40"/>
        </w:rPr>
        <w:t xml:space="preserve"> </w:t>
      </w:r>
      <w:r>
        <w:t>больше</w:t>
      </w:r>
      <w:r>
        <w:rPr>
          <w:spacing w:val="35"/>
        </w:rPr>
        <w:t xml:space="preserve"> </w:t>
      </w:r>
      <w:r>
        <w:t>детей,</w:t>
      </w:r>
      <w:r>
        <w:rPr>
          <w:spacing w:val="34"/>
        </w:rPr>
        <w:t xml:space="preserve"> </w:t>
      </w:r>
      <w:r>
        <w:t>чем</w:t>
      </w:r>
      <w:r>
        <w:rPr>
          <w:spacing w:val="37"/>
        </w:rPr>
        <w:t xml:space="preserve"> </w:t>
      </w:r>
      <w:r>
        <w:t>было</w:t>
      </w:r>
      <w:r>
        <w:rPr>
          <w:spacing w:val="35"/>
        </w:rPr>
        <w:t xml:space="preserve"> </w:t>
      </w:r>
      <w:r>
        <w:t>заявлено,</w:t>
      </w:r>
      <w:r>
        <w:rPr>
          <w:spacing w:val="37"/>
        </w:rPr>
        <w:t xml:space="preserve"> </w:t>
      </w:r>
      <w:r>
        <w:t>то</w:t>
      </w:r>
      <w:r>
        <w:rPr>
          <w:spacing w:val="35"/>
        </w:rPr>
        <w:t xml:space="preserve"> </w:t>
      </w:r>
      <w:r>
        <w:t>для</w:t>
      </w:r>
      <w:r>
        <w:rPr>
          <w:spacing w:val="35"/>
        </w:rPr>
        <w:t xml:space="preserve"> </w:t>
      </w:r>
      <w:r>
        <w:t>всех</w:t>
      </w:r>
      <w:r>
        <w:rPr>
          <w:spacing w:val="31"/>
        </w:rPr>
        <w:t xml:space="preserve"> </w:t>
      </w:r>
      <w:r>
        <w:t>детей</w:t>
      </w:r>
      <w:r>
        <w:rPr>
          <w:spacing w:val="40"/>
        </w:rPr>
        <w:t xml:space="preserve"> </w:t>
      </w:r>
      <w:r>
        <w:t>уменьшают выход</w:t>
      </w:r>
      <w:r>
        <w:rPr>
          <w:spacing w:val="40"/>
        </w:rPr>
        <w:t xml:space="preserve"> </w:t>
      </w:r>
      <w:r>
        <w:t>блюд,</w:t>
      </w:r>
      <w:r>
        <w:rPr>
          <w:spacing w:val="40"/>
        </w:rPr>
        <w:t xml:space="preserve"> </w:t>
      </w:r>
      <w:r>
        <w:t>составляется</w:t>
      </w:r>
      <w:r>
        <w:rPr>
          <w:spacing w:val="40"/>
        </w:rPr>
        <w:t xml:space="preserve"> </w:t>
      </w:r>
      <w:r>
        <w:t>акт</w:t>
      </w:r>
      <w:r>
        <w:rPr>
          <w:spacing w:val="40"/>
        </w:rPr>
        <w:t xml:space="preserve"> </w:t>
      </w:r>
      <w:r>
        <w:t>и</w:t>
      </w:r>
      <w:r>
        <w:rPr>
          <w:spacing w:val="40"/>
        </w:rPr>
        <w:t xml:space="preserve"> </w:t>
      </w:r>
      <w:r>
        <w:t>вносятся</w:t>
      </w:r>
      <w:r>
        <w:rPr>
          <w:spacing w:val="40"/>
        </w:rPr>
        <w:t xml:space="preserve"> </w:t>
      </w:r>
      <w:r>
        <w:t>изменения</w:t>
      </w:r>
      <w:r>
        <w:rPr>
          <w:spacing w:val="40"/>
        </w:rPr>
        <w:t xml:space="preserve"> </w:t>
      </w:r>
      <w:r>
        <w:t>в</w:t>
      </w:r>
      <w:r>
        <w:rPr>
          <w:spacing w:val="40"/>
        </w:rPr>
        <w:t xml:space="preserve"> </w:t>
      </w:r>
      <w:r>
        <w:t>меню</w:t>
      </w:r>
      <w:r>
        <w:rPr>
          <w:spacing w:val="39"/>
        </w:rPr>
        <w:t xml:space="preserve"> </w:t>
      </w:r>
      <w:r>
        <w:t>на</w:t>
      </w:r>
      <w:r>
        <w:rPr>
          <w:spacing w:val="40"/>
        </w:rPr>
        <w:t xml:space="preserve"> </w:t>
      </w:r>
      <w:r>
        <w:t>следующие</w:t>
      </w:r>
      <w:r>
        <w:rPr>
          <w:spacing w:val="40"/>
        </w:rPr>
        <w:t xml:space="preserve"> </w:t>
      </w:r>
      <w:r>
        <w:t>виды</w:t>
      </w:r>
      <w:r>
        <w:rPr>
          <w:spacing w:val="40"/>
        </w:rPr>
        <w:t xml:space="preserve"> </w:t>
      </w:r>
      <w:r>
        <w:t>приёма пищи в соответствии с количеством прибывших детей.</w:t>
      </w:r>
    </w:p>
    <w:p w14:paraId="6B8A16A3" w14:textId="77777777" w:rsidR="00DB674C" w:rsidRDefault="003D7DCD">
      <w:pPr>
        <w:pStyle w:val="a3"/>
        <w:spacing w:before="1"/>
        <w:ind w:right="565"/>
        <w:jc w:val="both"/>
      </w:pPr>
      <w:r>
        <w:t>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14:paraId="2B9352F4" w14:textId="77777777" w:rsidR="00DB674C" w:rsidRDefault="00DB674C">
      <w:pPr>
        <w:pStyle w:val="a3"/>
        <w:spacing w:before="5"/>
        <w:ind w:left="0"/>
      </w:pPr>
    </w:p>
    <w:p w14:paraId="4DE233E1" w14:textId="77777777" w:rsidR="00DB674C" w:rsidRDefault="003D7DCD">
      <w:pPr>
        <w:pStyle w:val="1"/>
        <w:numPr>
          <w:ilvl w:val="0"/>
          <w:numId w:val="1"/>
        </w:numPr>
        <w:tabs>
          <w:tab w:val="left" w:pos="1498"/>
        </w:tabs>
        <w:ind w:left="1498" w:hanging="360"/>
      </w:pPr>
      <w:bookmarkStart w:id="9" w:name="10._Финансирование_расходов_на_питание_в"/>
      <w:bookmarkEnd w:id="9"/>
      <w:r>
        <w:t>Финансирование</w:t>
      </w:r>
      <w:r>
        <w:rPr>
          <w:spacing w:val="-10"/>
        </w:rPr>
        <w:t xml:space="preserve"> </w:t>
      </w:r>
      <w:r>
        <w:t>расходов</w:t>
      </w:r>
      <w:r>
        <w:rPr>
          <w:spacing w:val="-3"/>
        </w:rPr>
        <w:t xml:space="preserve"> </w:t>
      </w:r>
      <w:r>
        <w:t>на</w:t>
      </w:r>
      <w:r>
        <w:rPr>
          <w:spacing w:val="-2"/>
        </w:rPr>
        <w:t xml:space="preserve"> </w:t>
      </w:r>
      <w:r>
        <w:t>питание</w:t>
      </w:r>
      <w:r>
        <w:rPr>
          <w:spacing w:val="3"/>
        </w:rPr>
        <w:t xml:space="preserve"> </w:t>
      </w:r>
      <w:r>
        <w:rPr>
          <w:spacing w:val="-2"/>
        </w:rPr>
        <w:t>воспитанников</w:t>
      </w:r>
    </w:p>
    <w:p w14:paraId="79ED2563" w14:textId="77777777" w:rsidR="00DB674C" w:rsidRDefault="003D7DCD">
      <w:pPr>
        <w:pStyle w:val="a3"/>
        <w:spacing w:before="272"/>
        <w:ind w:right="612"/>
        <w:jc w:val="both"/>
      </w:pPr>
      <w:r>
        <w:lastRenderedPageBreak/>
        <w:t xml:space="preserve">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w:t>
      </w:r>
      <w:r>
        <w:rPr>
          <w:spacing w:val="-2"/>
        </w:rPr>
        <w:t>самоуправления.</w:t>
      </w:r>
    </w:p>
    <w:p w14:paraId="19C04153" w14:textId="77777777" w:rsidR="00DB674C" w:rsidRDefault="003D7DCD">
      <w:pPr>
        <w:pStyle w:val="a3"/>
        <w:spacing w:before="3"/>
        <w:ind w:right="565"/>
        <w:jc w:val="both"/>
      </w:pPr>
      <w:r>
        <w:t xml:space="preserve">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w:t>
      </w:r>
      <w:r>
        <w:rPr>
          <w:spacing w:val="-2"/>
        </w:rPr>
        <w:t>учреждении.</w:t>
      </w:r>
    </w:p>
    <w:p w14:paraId="7F96D874" w14:textId="77777777" w:rsidR="00DB674C" w:rsidRDefault="00DB674C">
      <w:pPr>
        <w:pStyle w:val="a3"/>
        <w:spacing w:before="5"/>
        <w:ind w:left="0"/>
      </w:pPr>
    </w:p>
    <w:p w14:paraId="58FAC909" w14:textId="77777777" w:rsidR="00DB674C" w:rsidRDefault="003D7DCD">
      <w:pPr>
        <w:pStyle w:val="1"/>
        <w:numPr>
          <w:ilvl w:val="0"/>
          <w:numId w:val="1"/>
        </w:numPr>
        <w:tabs>
          <w:tab w:val="left" w:pos="1498"/>
        </w:tabs>
        <w:ind w:left="1498" w:hanging="360"/>
      </w:pPr>
      <w:bookmarkStart w:id="10" w:name="11._Ответственность_и_контроль_за_органи"/>
      <w:bookmarkEnd w:id="10"/>
      <w:r>
        <w:t>Ответственность</w:t>
      </w:r>
      <w:r>
        <w:rPr>
          <w:spacing w:val="-8"/>
        </w:rPr>
        <w:t xml:space="preserve"> </w:t>
      </w:r>
      <w:r>
        <w:t>и</w:t>
      </w:r>
      <w:r>
        <w:rPr>
          <w:spacing w:val="-3"/>
        </w:rPr>
        <w:t xml:space="preserve"> </w:t>
      </w:r>
      <w:r>
        <w:t>контроль</w:t>
      </w:r>
      <w:r>
        <w:rPr>
          <w:spacing w:val="-2"/>
        </w:rPr>
        <w:t xml:space="preserve"> </w:t>
      </w:r>
      <w:r>
        <w:t>за</w:t>
      </w:r>
      <w:r>
        <w:rPr>
          <w:spacing w:val="-9"/>
        </w:rPr>
        <w:t xml:space="preserve"> </w:t>
      </w:r>
      <w:r>
        <w:t>организацией</w:t>
      </w:r>
      <w:r>
        <w:rPr>
          <w:spacing w:val="4"/>
        </w:rPr>
        <w:t xml:space="preserve"> </w:t>
      </w:r>
      <w:r>
        <w:rPr>
          <w:spacing w:val="-2"/>
        </w:rPr>
        <w:t>питания</w:t>
      </w:r>
    </w:p>
    <w:p w14:paraId="27FF3184" w14:textId="03543D4B" w:rsidR="00DB674C" w:rsidRDefault="003A5891">
      <w:pPr>
        <w:pStyle w:val="a3"/>
        <w:spacing w:before="271"/>
        <w:ind w:right="547"/>
        <w:jc w:val="both"/>
      </w:pPr>
      <w:r>
        <w:t>Директор школы</w:t>
      </w:r>
      <w:r w:rsidR="003D7DCD">
        <w:t xml:space="preserve">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14:paraId="041B673A" w14:textId="4C5C55E4" w:rsidR="00DB674C" w:rsidRDefault="003A5891">
      <w:pPr>
        <w:pStyle w:val="a3"/>
        <w:spacing w:line="274" w:lineRule="exact"/>
        <w:ind w:left="1902"/>
        <w:jc w:val="both"/>
      </w:pPr>
      <w:r>
        <w:t xml:space="preserve">Директор школы </w:t>
      </w:r>
      <w:r w:rsidR="003D7DCD">
        <w:rPr>
          <w:spacing w:val="-7"/>
        </w:rPr>
        <w:t xml:space="preserve"> </w:t>
      </w:r>
      <w:r w:rsidR="003D7DCD">
        <w:t>представляет</w:t>
      </w:r>
      <w:r w:rsidR="003D7DCD">
        <w:rPr>
          <w:spacing w:val="-5"/>
        </w:rPr>
        <w:t xml:space="preserve"> </w:t>
      </w:r>
      <w:r w:rsidR="003D7DCD">
        <w:t>учредителю</w:t>
      </w:r>
      <w:r w:rsidR="003D7DCD">
        <w:rPr>
          <w:spacing w:val="-8"/>
        </w:rPr>
        <w:t xml:space="preserve"> </w:t>
      </w:r>
      <w:r w:rsidR="003D7DCD">
        <w:t>необходимые</w:t>
      </w:r>
      <w:r w:rsidR="003D7DCD">
        <w:rPr>
          <w:spacing w:val="-6"/>
        </w:rPr>
        <w:t xml:space="preserve"> </w:t>
      </w:r>
      <w:r w:rsidR="003D7DCD">
        <w:t>документы</w:t>
      </w:r>
      <w:r w:rsidR="003D7DCD">
        <w:rPr>
          <w:spacing w:val="5"/>
        </w:rPr>
        <w:t xml:space="preserve"> </w:t>
      </w:r>
      <w:proofErr w:type="gramStart"/>
      <w:r w:rsidR="003D7DCD">
        <w:rPr>
          <w:spacing w:val="-5"/>
        </w:rPr>
        <w:t>по</w:t>
      </w:r>
      <w:proofErr w:type="gramEnd"/>
    </w:p>
    <w:p w14:paraId="6ED7A24D" w14:textId="77777777" w:rsidR="00DB674C" w:rsidRDefault="003D7DCD">
      <w:pPr>
        <w:pStyle w:val="a3"/>
        <w:spacing w:before="77" w:line="275" w:lineRule="exact"/>
        <w:jc w:val="both"/>
      </w:pPr>
      <w:r>
        <w:t>использованию</w:t>
      </w:r>
      <w:r>
        <w:rPr>
          <w:spacing w:val="-6"/>
        </w:rPr>
        <w:t xml:space="preserve"> </w:t>
      </w:r>
      <w:r>
        <w:t>денежных</w:t>
      </w:r>
      <w:r>
        <w:rPr>
          <w:spacing w:val="-7"/>
        </w:rPr>
        <w:t xml:space="preserve"> </w:t>
      </w:r>
      <w:r>
        <w:t>средств</w:t>
      </w:r>
      <w:r>
        <w:rPr>
          <w:spacing w:val="1"/>
        </w:rPr>
        <w:t xml:space="preserve"> </w:t>
      </w:r>
      <w:r>
        <w:t>на</w:t>
      </w:r>
      <w:r>
        <w:rPr>
          <w:spacing w:val="-8"/>
        </w:rPr>
        <w:t xml:space="preserve"> </w:t>
      </w:r>
      <w:r>
        <w:t xml:space="preserve">питание </w:t>
      </w:r>
      <w:r>
        <w:rPr>
          <w:spacing w:val="-2"/>
        </w:rPr>
        <w:t>воспитанников.</w:t>
      </w:r>
    </w:p>
    <w:p w14:paraId="617A5915" w14:textId="51C0136D" w:rsidR="00DB674C" w:rsidRDefault="003D7DCD">
      <w:pPr>
        <w:pStyle w:val="a3"/>
        <w:ind w:right="560"/>
        <w:jc w:val="both"/>
      </w:pPr>
      <w:r>
        <w:t xml:space="preserve">Распределение обязанностей по организации питания отражаются в должностных </w:t>
      </w:r>
      <w:r>
        <w:rPr>
          <w:spacing w:val="-2"/>
        </w:rPr>
        <w:t>инструкциях.</w:t>
      </w:r>
    </w:p>
    <w:p w14:paraId="2DB8773C" w14:textId="715EF986" w:rsidR="00DB674C" w:rsidRDefault="003D7DCD">
      <w:pPr>
        <w:pStyle w:val="a3"/>
        <w:spacing w:before="275"/>
        <w:ind w:right="552"/>
        <w:jc w:val="both"/>
      </w:pPr>
      <w:r>
        <w:t xml:space="preserve">К началу нового года </w:t>
      </w:r>
      <w:r w:rsidR="003A5891">
        <w:t>директором  школы</w:t>
      </w:r>
      <w:r>
        <w:t xml:space="preserve"> издается приказ о назначении лица, о</w:t>
      </w:r>
      <w:r w:rsidR="003A5891">
        <w:t>тветственного за питание в ДГ</w:t>
      </w:r>
      <w:r>
        <w:t xml:space="preserve">, комиссии по </w:t>
      </w:r>
      <w:proofErr w:type="gramStart"/>
      <w:r>
        <w:t>контролю за</w:t>
      </w:r>
      <w:proofErr w:type="gramEnd"/>
      <w:r>
        <w:t xml:space="preserve"> организацией и качеством питания, бракеражу готовой продукции, определяются их функциональные обязанности.</w:t>
      </w:r>
    </w:p>
    <w:p w14:paraId="18C31543" w14:textId="77777777" w:rsidR="00DB674C" w:rsidRDefault="003D7DCD">
      <w:pPr>
        <w:pStyle w:val="a3"/>
        <w:ind w:right="557"/>
        <w:jc w:val="both"/>
      </w:pPr>
      <w:r>
        <w:t>Контроль организации питания в дошкольном образовательном учреждении осуществляют заведующий, медицинский работник, комиссия по контролю за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14:paraId="0F13645D" w14:textId="4516315B" w:rsidR="00DB674C" w:rsidRDefault="003A5891">
      <w:pPr>
        <w:pStyle w:val="a3"/>
        <w:spacing w:before="3" w:line="275" w:lineRule="exact"/>
        <w:ind w:left="1676"/>
        <w:jc w:val="both"/>
      </w:pPr>
      <w:r>
        <w:rPr>
          <w:u w:val="single"/>
        </w:rPr>
        <w:t>Директор школы</w:t>
      </w:r>
      <w:r w:rsidR="003D7DCD">
        <w:rPr>
          <w:spacing w:val="-9"/>
          <w:u w:val="single"/>
        </w:rPr>
        <w:t xml:space="preserve"> </w:t>
      </w:r>
      <w:r w:rsidR="003D7DCD">
        <w:rPr>
          <w:u w:val="single"/>
        </w:rPr>
        <w:t>обеспечивает</w:t>
      </w:r>
      <w:r w:rsidR="003D7DCD">
        <w:rPr>
          <w:spacing w:val="3"/>
          <w:u w:val="single"/>
        </w:rPr>
        <w:t xml:space="preserve"> </w:t>
      </w:r>
      <w:r w:rsidR="003D7DCD">
        <w:rPr>
          <w:spacing w:val="-2"/>
          <w:u w:val="single"/>
        </w:rPr>
        <w:t>контроль:</w:t>
      </w:r>
    </w:p>
    <w:p w14:paraId="75FE0006" w14:textId="77777777" w:rsidR="00DB674C" w:rsidRDefault="003D7DCD">
      <w:pPr>
        <w:pStyle w:val="a4"/>
        <w:numPr>
          <w:ilvl w:val="0"/>
          <w:numId w:val="10"/>
        </w:numPr>
        <w:tabs>
          <w:tab w:val="left" w:pos="1844"/>
          <w:tab w:val="left" w:pos="1858"/>
        </w:tabs>
        <w:spacing w:line="242" w:lineRule="auto"/>
        <w:ind w:right="1396" w:hanging="361"/>
        <w:rPr>
          <w:sz w:val="24"/>
        </w:rPr>
      </w:pPr>
      <w:r>
        <w:rPr>
          <w:sz w:val="24"/>
        </w:rPr>
        <w:t>выполнения</w:t>
      </w:r>
      <w:r>
        <w:rPr>
          <w:spacing w:val="-4"/>
          <w:sz w:val="24"/>
        </w:rPr>
        <w:t xml:space="preserve"> </w:t>
      </w:r>
      <w:r>
        <w:rPr>
          <w:sz w:val="24"/>
        </w:rPr>
        <w:t>суточных</w:t>
      </w:r>
      <w:r>
        <w:rPr>
          <w:spacing w:val="-9"/>
          <w:sz w:val="24"/>
        </w:rPr>
        <w:t xml:space="preserve"> </w:t>
      </w:r>
      <w:r>
        <w:rPr>
          <w:sz w:val="24"/>
        </w:rPr>
        <w:t>норм</w:t>
      </w:r>
      <w:r>
        <w:rPr>
          <w:spacing w:val="-7"/>
          <w:sz w:val="24"/>
        </w:rPr>
        <w:t xml:space="preserve"> </w:t>
      </w:r>
      <w:r>
        <w:rPr>
          <w:sz w:val="24"/>
        </w:rPr>
        <w:t>продуктового</w:t>
      </w:r>
      <w:r>
        <w:rPr>
          <w:spacing w:val="-4"/>
          <w:sz w:val="24"/>
        </w:rPr>
        <w:t xml:space="preserve"> </w:t>
      </w:r>
      <w:r>
        <w:rPr>
          <w:sz w:val="24"/>
        </w:rPr>
        <w:t>набора,</w:t>
      </w:r>
      <w:r>
        <w:rPr>
          <w:spacing w:val="-2"/>
          <w:sz w:val="24"/>
        </w:rPr>
        <w:t xml:space="preserve"> </w:t>
      </w:r>
      <w:r>
        <w:rPr>
          <w:sz w:val="24"/>
        </w:rPr>
        <w:t>норм</w:t>
      </w:r>
      <w:r>
        <w:rPr>
          <w:spacing w:val="-7"/>
          <w:sz w:val="24"/>
        </w:rPr>
        <w:t xml:space="preserve"> </w:t>
      </w:r>
      <w:r>
        <w:rPr>
          <w:sz w:val="24"/>
        </w:rPr>
        <w:t>потребления</w:t>
      </w:r>
      <w:r>
        <w:rPr>
          <w:spacing w:val="-9"/>
          <w:sz w:val="24"/>
        </w:rPr>
        <w:t xml:space="preserve"> </w:t>
      </w:r>
      <w:r>
        <w:rPr>
          <w:sz w:val="24"/>
        </w:rPr>
        <w:t>пищевых веществ, энергетической ценности дневного рациона;</w:t>
      </w:r>
    </w:p>
    <w:p w14:paraId="2C53E7E2" w14:textId="77777777" w:rsidR="00DB674C" w:rsidRDefault="003D7DCD">
      <w:pPr>
        <w:pStyle w:val="a4"/>
        <w:numPr>
          <w:ilvl w:val="0"/>
          <w:numId w:val="10"/>
        </w:numPr>
        <w:tabs>
          <w:tab w:val="left" w:pos="1844"/>
        </w:tabs>
        <w:spacing w:line="271" w:lineRule="exact"/>
        <w:ind w:left="1844"/>
        <w:rPr>
          <w:sz w:val="24"/>
        </w:rPr>
      </w:pPr>
      <w:r>
        <w:rPr>
          <w:sz w:val="24"/>
        </w:rPr>
        <w:t>выполнения</w:t>
      </w:r>
      <w:r>
        <w:rPr>
          <w:spacing w:val="-3"/>
          <w:sz w:val="24"/>
        </w:rPr>
        <w:t xml:space="preserve"> </w:t>
      </w:r>
      <w:r>
        <w:rPr>
          <w:sz w:val="24"/>
        </w:rPr>
        <w:t>договоров</w:t>
      </w:r>
      <w:r>
        <w:rPr>
          <w:spacing w:val="-4"/>
          <w:sz w:val="24"/>
        </w:rPr>
        <w:t xml:space="preserve"> </w:t>
      </w:r>
      <w:r>
        <w:rPr>
          <w:sz w:val="24"/>
        </w:rPr>
        <w:t>на</w:t>
      </w:r>
      <w:r>
        <w:rPr>
          <w:spacing w:val="-2"/>
          <w:sz w:val="24"/>
        </w:rPr>
        <w:t xml:space="preserve"> </w:t>
      </w:r>
      <w:r>
        <w:rPr>
          <w:sz w:val="24"/>
        </w:rPr>
        <w:t>закупку</w:t>
      </w:r>
      <w:r>
        <w:rPr>
          <w:spacing w:val="-5"/>
          <w:sz w:val="24"/>
        </w:rPr>
        <w:t xml:space="preserve"> </w:t>
      </w:r>
      <w:r>
        <w:rPr>
          <w:sz w:val="24"/>
        </w:rPr>
        <w:t>и поставку</w:t>
      </w:r>
      <w:r>
        <w:rPr>
          <w:spacing w:val="-10"/>
          <w:sz w:val="24"/>
        </w:rPr>
        <w:t xml:space="preserve"> </w:t>
      </w:r>
      <w:r>
        <w:rPr>
          <w:sz w:val="24"/>
        </w:rPr>
        <w:t>продуктов</w:t>
      </w:r>
      <w:r>
        <w:rPr>
          <w:spacing w:val="5"/>
          <w:sz w:val="24"/>
        </w:rPr>
        <w:t xml:space="preserve"> </w:t>
      </w:r>
      <w:r>
        <w:rPr>
          <w:spacing w:val="-2"/>
          <w:sz w:val="24"/>
        </w:rPr>
        <w:t>питания;</w:t>
      </w:r>
    </w:p>
    <w:p w14:paraId="29F38CC3" w14:textId="77777777" w:rsidR="00DB674C" w:rsidRDefault="003D7DCD">
      <w:pPr>
        <w:pStyle w:val="a4"/>
        <w:numPr>
          <w:ilvl w:val="0"/>
          <w:numId w:val="10"/>
        </w:numPr>
        <w:tabs>
          <w:tab w:val="left" w:pos="1844"/>
        </w:tabs>
        <w:spacing w:before="2"/>
        <w:ind w:left="1844"/>
        <w:rPr>
          <w:sz w:val="24"/>
        </w:rPr>
      </w:pPr>
      <w:r>
        <w:rPr>
          <w:sz w:val="24"/>
        </w:rPr>
        <w:t>условий</w:t>
      </w:r>
      <w:r>
        <w:rPr>
          <w:spacing w:val="-3"/>
          <w:sz w:val="24"/>
        </w:rPr>
        <w:t xml:space="preserve"> </w:t>
      </w:r>
      <w:r>
        <w:rPr>
          <w:sz w:val="24"/>
        </w:rPr>
        <w:t>хранения</w:t>
      </w:r>
      <w:r>
        <w:rPr>
          <w:spacing w:val="-2"/>
          <w:sz w:val="24"/>
        </w:rPr>
        <w:t xml:space="preserve"> </w:t>
      </w:r>
      <w:r>
        <w:rPr>
          <w:sz w:val="24"/>
        </w:rPr>
        <w:t>и</w:t>
      </w:r>
      <w:r>
        <w:rPr>
          <w:spacing w:val="-6"/>
          <w:sz w:val="24"/>
        </w:rPr>
        <w:t xml:space="preserve"> </w:t>
      </w:r>
      <w:r>
        <w:rPr>
          <w:sz w:val="24"/>
        </w:rPr>
        <w:t>сроков реализации</w:t>
      </w:r>
      <w:r>
        <w:rPr>
          <w:spacing w:val="-6"/>
          <w:sz w:val="24"/>
        </w:rPr>
        <w:t xml:space="preserve"> </w:t>
      </w:r>
      <w:r>
        <w:rPr>
          <w:sz w:val="24"/>
        </w:rPr>
        <w:t>пищевых</w:t>
      </w:r>
      <w:r>
        <w:rPr>
          <w:spacing w:val="-3"/>
          <w:sz w:val="24"/>
        </w:rPr>
        <w:t xml:space="preserve"> </w:t>
      </w:r>
      <w:r>
        <w:rPr>
          <w:spacing w:val="-2"/>
          <w:sz w:val="24"/>
        </w:rPr>
        <w:t>продуктов;</w:t>
      </w:r>
    </w:p>
    <w:p w14:paraId="7F6BEF80" w14:textId="77777777" w:rsidR="00DB674C" w:rsidRDefault="003D7DCD">
      <w:pPr>
        <w:pStyle w:val="a4"/>
        <w:numPr>
          <w:ilvl w:val="0"/>
          <w:numId w:val="10"/>
        </w:numPr>
        <w:tabs>
          <w:tab w:val="left" w:pos="1842"/>
          <w:tab w:val="left" w:pos="1858"/>
        </w:tabs>
        <w:spacing w:line="242" w:lineRule="auto"/>
        <w:ind w:right="565" w:hanging="361"/>
        <w:jc w:val="both"/>
        <w:rPr>
          <w:sz w:val="24"/>
        </w:rPr>
      </w:pPr>
      <w:r>
        <w:rPr>
          <w:sz w:val="24"/>
        </w:rPr>
        <w:t>материально-технического состояния помещений пищеблока, наличия необходимого оборудования, его исправности;</w:t>
      </w:r>
    </w:p>
    <w:p w14:paraId="6ACFF975" w14:textId="77777777" w:rsidR="00DB674C" w:rsidRDefault="003D7DCD">
      <w:pPr>
        <w:pStyle w:val="a4"/>
        <w:numPr>
          <w:ilvl w:val="0"/>
          <w:numId w:val="10"/>
        </w:numPr>
        <w:tabs>
          <w:tab w:val="left" w:pos="1842"/>
          <w:tab w:val="left" w:pos="1858"/>
        </w:tabs>
        <w:spacing w:line="240" w:lineRule="auto"/>
        <w:ind w:right="579" w:hanging="361"/>
        <w:jc w:val="both"/>
        <w:rPr>
          <w:sz w:val="24"/>
        </w:rPr>
      </w:pPr>
      <w:r>
        <w:rPr>
          <w:sz w:val="24"/>
        </w:rPr>
        <w:t xml:space="preserve">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санитарно-гигиеническими средствами, разделочным оборудованием и уборочным </w:t>
      </w:r>
      <w:r>
        <w:rPr>
          <w:spacing w:val="-2"/>
          <w:sz w:val="24"/>
        </w:rPr>
        <w:t>инвентарем.</w:t>
      </w:r>
    </w:p>
    <w:p w14:paraId="47A1F65D" w14:textId="77777777" w:rsidR="00DB674C" w:rsidRDefault="003D7DCD">
      <w:pPr>
        <w:pStyle w:val="a3"/>
        <w:spacing w:line="242" w:lineRule="auto"/>
        <w:ind w:right="575"/>
        <w:jc w:val="both"/>
      </w:pPr>
      <w:r>
        <w:rPr>
          <w:u w:val="single"/>
        </w:rPr>
        <w:t>Комиссия по контролю за организацией и качеством питания, бракеражу</w:t>
      </w:r>
      <w:r>
        <w:rPr>
          <w:spacing w:val="-2"/>
          <w:u w:val="single"/>
        </w:rPr>
        <w:t xml:space="preserve"> </w:t>
      </w:r>
      <w:r>
        <w:rPr>
          <w:u w:val="single"/>
        </w:rPr>
        <w:t>готовой продукции</w:t>
      </w:r>
      <w:r>
        <w:t xml:space="preserve"> </w:t>
      </w:r>
      <w:r>
        <w:rPr>
          <w:u w:val="single"/>
        </w:rPr>
        <w:t>(медицинский работник) детского сада осуществляет контроль:</w:t>
      </w:r>
    </w:p>
    <w:p w14:paraId="2B75272D" w14:textId="10404035" w:rsidR="00DB674C" w:rsidRDefault="003D7DCD">
      <w:pPr>
        <w:pStyle w:val="a4"/>
        <w:numPr>
          <w:ilvl w:val="0"/>
          <w:numId w:val="10"/>
        </w:numPr>
        <w:tabs>
          <w:tab w:val="left" w:pos="1842"/>
          <w:tab w:val="left" w:pos="1858"/>
        </w:tabs>
        <w:spacing w:line="240" w:lineRule="auto"/>
        <w:ind w:right="547" w:hanging="361"/>
        <w:jc w:val="both"/>
        <w:rPr>
          <w:sz w:val="24"/>
        </w:rPr>
      </w:pPr>
      <w:r>
        <w:rPr>
          <w:sz w:val="24"/>
        </w:rPr>
        <w:t>качества поступающих продуктов (ежедневно): осуществляет бракераж, который включает контроль целостности упаковки и органолептическую оценку</w:t>
      </w:r>
      <w:r>
        <w:rPr>
          <w:spacing w:val="-2"/>
          <w:sz w:val="24"/>
        </w:rPr>
        <w:t xml:space="preserve"> </w:t>
      </w:r>
      <w:r>
        <w:rPr>
          <w:sz w:val="24"/>
        </w:rPr>
        <w:t>(внешний</w:t>
      </w:r>
      <w:r w:rsidR="003A5891">
        <w:rPr>
          <w:sz w:val="24"/>
        </w:rPr>
        <w:t xml:space="preserve">  </w:t>
      </w:r>
      <w:r>
        <w:rPr>
          <w:sz w:val="24"/>
        </w:rPr>
        <w:t>вид, цвет, консистенция, запах и вкус поступающих продуктов и продовольственного сырья), а также знакомство с сопроводительной документацией (товарн</w:t>
      </w:r>
      <w:proofErr w:type="gramStart"/>
      <w:r>
        <w:rPr>
          <w:sz w:val="24"/>
        </w:rPr>
        <w:t>о-</w:t>
      </w:r>
      <w:proofErr w:type="gramEnd"/>
      <w:r>
        <w:rPr>
          <w:sz w:val="24"/>
        </w:rPr>
        <w:t xml:space="preserve"> транспортными накладными, декларациями, сертификатами соответствия, санитарно- эпидемиологическими заключениями, качественными удостоверениями, ветеринарными справками);</w:t>
      </w:r>
    </w:p>
    <w:p w14:paraId="486CB793" w14:textId="77777777" w:rsidR="00DB674C" w:rsidRDefault="003D7DCD">
      <w:pPr>
        <w:pStyle w:val="a4"/>
        <w:numPr>
          <w:ilvl w:val="0"/>
          <w:numId w:val="10"/>
        </w:numPr>
        <w:tabs>
          <w:tab w:val="left" w:pos="1842"/>
          <w:tab w:val="left" w:pos="1858"/>
        </w:tabs>
        <w:spacing w:line="240" w:lineRule="auto"/>
        <w:ind w:right="557" w:hanging="361"/>
        <w:jc w:val="both"/>
        <w:rPr>
          <w:sz w:val="24"/>
        </w:rPr>
      </w:pPr>
      <w:r>
        <w:rPr>
          <w:sz w:val="24"/>
        </w:rPr>
        <w:t xml:space="preserve">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w:t>
      </w:r>
      <w:r>
        <w:rPr>
          <w:spacing w:val="-2"/>
          <w:sz w:val="24"/>
        </w:rPr>
        <w:t>продукции;</w:t>
      </w:r>
    </w:p>
    <w:p w14:paraId="0DCB4E29" w14:textId="77777777" w:rsidR="00DB674C" w:rsidRDefault="003D7DCD">
      <w:pPr>
        <w:pStyle w:val="a4"/>
        <w:numPr>
          <w:ilvl w:val="0"/>
          <w:numId w:val="10"/>
        </w:numPr>
        <w:tabs>
          <w:tab w:val="left" w:pos="1843"/>
        </w:tabs>
        <w:spacing w:line="274" w:lineRule="exact"/>
        <w:ind w:left="1843" w:hanging="345"/>
        <w:jc w:val="both"/>
        <w:rPr>
          <w:sz w:val="24"/>
        </w:rPr>
      </w:pPr>
      <w:r>
        <w:rPr>
          <w:sz w:val="24"/>
        </w:rPr>
        <w:t>режима</w:t>
      </w:r>
      <w:r>
        <w:rPr>
          <w:spacing w:val="-9"/>
          <w:sz w:val="24"/>
        </w:rPr>
        <w:t xml:space="preserve"> </w:t>
      </w:r>
      <w:r>
        <w:rPr>
          <w:sz w:val="24"/>
        </w:rPr>
        <w:t>отбора</w:t>
      </w:r>
      <w:r>
        <w:rPr>
          <w:spacing w:val="-2"/>
          <w:sz w:val="24"/>
        </w:rPr>
        <w:t xml:space="preserve"> </w:t>
      </w:r>
      <w:r>
        <w:rPr>
          <w:sz w:val="24"/>
        </w:rPr>
        <w:t>и</w:t>
      </w:r>
      <w:r>
        <w:rPr>
          <w:spacing w:val="-4"/>
          <w:sz w:val="24"/>
        </w:rPr>
        <w:t xml:space="preserve"> </w:t>
      </w:r>
      <w:r>
        <w:rPr>
          <w:sz w:val="24"/>
        </w:rPr>
        <w:t>условий хранения</w:t>
      </w:r>
      <w:r>
        <w:rPr>
          <w:spacing w:val="-1"/>
          <w:sz w:val="24"/>
        </w:rPr>
        <w:t xml:space="preserve"> </w:t>
      </w:r>
      <w:r>
        <w:rPr>
          <w:sz w:val="24"/>
        </w:rPr>
        <w:t>суточных</w:t>
      </w:r>
      <w:r>
        <w:rPr>
          <w:spacing w:val="-5"/>
          <w:sz w:val="24"/>
        </w:rPr>
        <w:t xml:space="preserve"> </w:t>
      </w:r>
      <w:r>
        <w:rPr>
          <w:spacing w:val="-2"/>
          <w:sz w:val="24"/>
        </w:rPr>
        <w:t>проб(ежедневно);</w:t>
      </w:r>
    </w:p>
    <w:p w14:paraId="4B822082" w14:textId="77777777" w:rsidR="00DB674C" w:rsidRDefault="003D7DCD">
      <w:pPr>
        <w:pStyle w:val="a4"/>
        <w:numPr>
          <w:ilvl w:val="0"/>
          <w:numId w:val="10"/>
        </w:numPr>
        <w:tabs>
          <w:tab w:val="left" w:pos="1844"/>
          <w:tab w:val="left" w:pos="1858"/>
          <w:tab w:val="left" w:pos="2814"/>
          <w:tab w:val="left" w:pos="4245"/>
          <w:tab w:val="left" w:pos="4802"/>
          <w:tab w:val="left" w:pos="6310"/>
          <w:tab w:val="left" w:pos="7645"/>
          <w:tab w:val="left" w:pos="8658"/>
          <w:tab w:val="left" w:pos="9954"/>
        </w:tabs>
        <w:spacing w:line="237" w:lineRule="auto"/>
        <w:ind w:right="567" w:hanging="361"/>
        <w:rPr>
          <w:sz w:val="24"/>
        </w:rPr>
      </w:pPr>
      <w:r>
        <w:rPr>
          <w:spacing w:val="-2"/>
          <w:sz w:val="24"/>
        </w:rPr>
        <w:t>работы</w:t>
      </w:r>
      <w:r>
        <w:rPr>
          <w:sz w:val="24"/>
        </w:rPr>
        <w:tab/>
      </w:r>
      <w:r>
        <w:rPr>
          <w:spacing w:val="-2"/>
          <w:sz w:val="24"/>
        </w:rPr>
        <w:t>пищеблока,</w:t>
      </w:r>
      <w:r>
        <w:rPr>
          <w:sz w:val="24"/>
        </w:rPr>
        <w:tab/>
      </w:r>
      <w:r>
        <w:rPr>
          <w:spacing w:val="-4"/>
          <w:sz w:val="24"/>
        </w:rPr>
        <w:t>его</w:t>
      </w:r>
      <w:r>
        <w:rPr>
          <w:sz w:val="24"/>
        </w:rPr>
        <w:tab/>
      </w:r>
      <w:r>
        <w:rPr>
          <w:spacing w:val="-2"/>
          <w:sz w:val="24"/>
        </w:rPr>
        <w:t>санитарного</w:t>
      </w:r>
      <w:r>
        <w:rPr>
          <w:sz w:val="24"/>
        </w:rPr>
        <w:tab/>
      </w:r>
      <w:r>
        <w:rPr>
          <w:spacing w:val="-2"/>
          <w:sz w:val="24"/>
        </w:rPr>
        <w:t>состояния,</w:t>
      </w:r>
      <w:r>
        <w:rPr>
          <w:sz w:val="24"/>
        </w:rPr>
        <w:tab/>
      </w:r>
      <w:r>
        <w:rPr>
          <w:spacing w:val="-2"/>
          <w:sz w:val="24"/>
        </w:rPr>
        <w:t>режима</w:t>
      </w:r>
      <w:r>
        <w:rPr>
          <w:sz w:val="24"/>
        </w:rPr>
        <w:tab/>
      </w:r>
      <w:r>
        <w:rPr>
          <w:spacing w:val="-2"/>
          <w:sz w:val="24"/>
        </w:rPr>
        <w:t>обработки</w:t>
      </w:r>
      <w:r>
        <w:rPr>
          <w:sz w:val="24"/>
        </w:rPr>
        <w:tab/>
      </w:r>
      <w:r>
        <w:rPr>
          <w:spacing w:val="-4"/>
          <w:sz w:val="24"/>
        </w:rPr>
        <w:t xml:space="preserve">посуды, </w:t>
      </w:r>
      <w:r>
        <w:rPr>
          <w:sz w:val="24"/>
        </w:rPr>
        <w:t>технологического оборудования, инвентаря (ежедневно);</w:t>
      </w:r>
    </w:p>
    <w:p w14:paraId="5A25FC1C" w14:textId="77777777" w:rsidR="00DB674C" w:rsidRDefault="003D7DCD">
      <w:pPr>
        <w:pStyle w:val="a4"/>
        <w:numPr>
          <w:ilvl w:val="0"/>
          <w:numId w:val="10"/>
        </w:numPr>
        <w:tabs>
          <w:tab w:val="left" w:pos="1844"/>
          <w:tab w:val="left" w:pos="1858"/>
          <w:tab w:val="left" w:pos="5157"/>
          <w:tab w:val="left" w:pos="6209"/>
          <w:tab w:val="left" w:pos="7861"/>
          <w:tab w:val="left" w:pos="9195"/>
          <w:tab w:val="left" w:pos="9503"/>
          <w:tab w:val="left" w:pos="10660"/>
        </w:tabs>
        <w:spacing w:before="6" w:line="237" w:lineRule="auto"/>
        <w:ind w:right="557" w:hanging="361"/>
        <w:rPr>
          <w:sz w:val="24"/>
        </w:rPr>
      </w:pPr>
      <w:r>
        <w:rPr>
          <w:sz w:val="24"/>
        </w:rPr>
        <w:t>соблюдения правил личной</w:t>
      </w:r>
      <w:r>
        <w:rPr>
          <w:sz w:val="24"/>
        </w:rPr>
        <w:tab/>
      </w:r>
      <w:r>
        <w:rPr>
          <w:spacing w:val="-2"/>
          <w:sz w:val="24"/>
        </w:rPr>
        <w:t>гигиены</w:t>
      </w:r>
      <w:r>
        <w:rPr>
          <w:sz w:val="24"/>
        </w:rPr>
        <w:tab/>
      </w:r>
      <w:r>
        <w:rPr>
          <w:spacing w:val="-2"/>
          <w:sz w:val="24"/>
        </w:rPr>
        <w:t>сотрудниками</w:t>
      </w:r>
      <w:r>
        <w:rPr>
          <w:sz w:val="24"/>
        </w:rPr>
        <w:tab/>
      </w:r>
      <w:r>
        <w:rPr>
          <w:spacing w:val="-2"/>
          <w:sz w:val="24"/>
        </w:rPr>
        <w:t>пищеблока</w:t>
      </w:r>
      <w:r>
        <w:rPr>
          <w:sz w:val="24"/>
        </w:rPr>
        <w:tab/>
      </w:r>
      <w:r>
        <w:rPr>
          <w:spacing w:val="-10"/>
          <w:sz w:val="24"/>
        </w:rPr>
        <w:t>с</w:t>
      </w:r>
      <w:r>
        <w:rPr>
          <w:sz w:val="24"/>
        </w:rPr>
        <w:tab/>
      </w:r>
      <w:r>
        <w:rPr>
          <w:spacing w:val="-2"/>
          <w:sz w:val="24"/>
        </w:rPr>
        <w:t>отметкой</w:t>
      </w:r>
      <w:r>
        <w:rPr>
          <w:sz w:val="24"/>
        </w:rPr>
        <w:tab/>
      </w:r>
      <w:r>
        <w:rPr>
          <w:spacing w:val="-10"/>
          <w:sz w:val="24"/>
        </w:rPr>
        <w:t xml:space="preserve">в </w:t>
      </w:r>
      <w:r>
        <w:rPr>
          <w:sz w:val="24"/>
        </w:rPr>
        <w:lastRenderedPageBreak/>
        <w:t>гигиеническом журнале (ежедневно);</w:t>
      </w:r>
    </w:p>
    <w:p w14:paraId="7E4592B0" w14:textId="3FD9C865" w:rsidR="00DB674C" w:rsidRDefault="003D7DCD">
      <w:pPr>
        <w:pStyle w:val="a4"/>
        <w:numPr>
          <w:ilvl w:val="0"/>
          <w:numId w:val="10"/>
        </w:numPr>
        <w:tabs>
          <w:tab w:val="left" w:pos="1844"/>
          <w:tab w:val="left" w:pos="1858"/>
        </w:tabs>
        <w:spacing w:line="242" w:lineRule="auto"/>
        <w:ind w:right="841" w:hanging="361"/>
        <w:rPr>
          <w:sz w:val="24"/>
        </w:rPr>
      </w:pPr>
      <w:r>
        <w:rPr>
          <w:spacing w:val="-2"/>
          <w:sz w:val="24"/>
        </w:rPr>
        <w:t>информирования</w:t>
      </w:r>
      <w:r w:rsidR="003A5891">
        <w:rPr>
          <w:spacing w:val="-2"/>
          <w:sz w:val="24"/>
        </w:rPr>
        <w:t xml:space="preserve"> </w:t>
      </w:r>
      <w:r>
        <w:rPr>
          <w:spacing w:val="-2"/>
          <w:sz w:val="24"/>
        </w:rPr>
        <w:t>родителей</w:t>
      </w:r>
      <w:r w:rsidR="003A5891">
        <w:rPr>
          <w:spacing w:val="-2"/>
          <w:sz w:val="24"/>
        </w:rPr>
        <w:t xml:space="preserve"> </w:t>
      </w:r>
      <w:r>
        <w:rPr>
          <w:spacing w:val="-2"/>
          <w:sz w:val="24"/>
        </w:rPr>
        <w:t>(законных</w:t>
      </w:r>
      <w:r w:rsidR="003A5891">
        <w:rPr>
          <w:spacing w:val="-2"/>
          <w:sz w:val="24"/>
        </w:rPr>
        <w:t xml:space="preserve"> </w:t>
      </w:r>
      <w:r>
        <w:rPr>
          <w:spacing w:val="-2"/>
          <w:sz w:val="24"/>
        </w:rPr>
        <w:t>представителей)</w:t>
      </w:r>
      <w:r w:rsidR="003A5891">
        <w:rPr>
          <w:spacing w:val="-2"/>
          <w:sz w:val="24"/>
        </w:rPr>
        <w:t xml:space="preserve"> </w:t>
      </w:r>
      <w:r>
        <w:rPr>
          <w:spacing w:val="-2"/>
          <w:sz w:val="24"/>
        </w:rPr>
        <w:t>о</w:t>
      </w:r>
      <w:r w:rsidR="003A5891">
        <w:rPr>
          <w:spacing w:val="-2"/>
          <w:sz w:val="24"/>
        </w:rPr>
        <w:t xml:space="preserve"> </w:t>
      </w:r>
      <w:r>
        <w:rPr>
          <w:spacing w:val="-2"/>
          <w:sz w:val="24"/>
        </w:rPr>
        <w:t>ежедневном</w:t>
      </w:r>
      <w:r w:rsidR="003A5891">
        <w:rPr>
          <w:spacing w:val="-2"/>
          <w:sz w:val="24"/>
        </w:rPr>
        <w:t xml:space="preserve"> </w:t>
      </w:r>
      <w:r>
        <w:rPr>
          <w:spacing w:val="-2"/>
          <w:sz w:val="24"/>
        </w:rPr>
        <w:t>меню</w:t>
      </w:r>
      <w:r w:rsidR="003A5891">
        <w:rPr>
          <w:spacing w:val="-2"/>
          <w:sz w:val="24"/>
        </w:rPr>
        <w:t xml:space="preserve"> </w:t>
      </w:r>
      <w:r>
        <w:rPr>
          <w:spacing w:val="-2"/>
          <w:sz w:val="24"/>
        </w:rPr>
        <w:t>с</w:t>
      </w:r>
      <w:r w:rsidR="003A5891">
        <w:rPr>
          <w:spacing w:val="-2"/>
          <w:sz w:val="24"/>
        </w:rPr>
        <w:t xml:space="preserve"> </w:t>
      </w:r>
      <w:r>
        <w:rPr>
          <w:spacing w:val="-2"/>
          <w:sz w:val="24"/>
        </w:rPr>
        <w:t xml:space="preserve">указанием </w:t>
      </w:r>
      <w:r>
        <w:rPr>
          <w:sz w:val="24"/>
        </w:rPr>
        <w:t>выхода готовых блюд (ежедневно);</w:t>
      </w:r>
    </w:p>
    <w:p w14:paraId="4E1965F1" w14:textId="77777777" w:rsidR="00DB674C" w:rsidRDefault="003D7DCD">
      <w:pPr>
        <w:pStyle w:val="a4"/>
        <w:numPr>
          <w:ilvl w:val="0"/>
          <w:numId w:val="10"/>
        </w:numPr>
        <w:tabs>
          <w:tab w:val="left" w:pos="1844"/>
        </w:tabs>
        <w:spacing w:line="271" w:lineRule="exact"/>
        <w:ind w:left="1844"/>
        <w:rPr>
          <w:sz w:val="24"/>
        </w:rPr>
      </w:pPr>
      <w:r>
        <w:rPr>
          <w:sz w:val="24"/>
        </w:rPr>
        <w:t>выполнения</w:t>
      </w:r>
      <w:r>
        <w:rPr>
          <w:spacing w:val="-4"/>
          <w:sz w:val="24"/>
        </w:rPr>
        <w:t xml:space="preserve"> </w:t>
      </w:r>
      <w:r>
        <w:rPr>
          <w:sz w:val="24"/>
        </w:rPr>
        <w:t>суточных</w:t>
      </w:r>
      <w:r>
        <w:rPr>
          <w:spacing w:val="-6"/>
          <w:sz w:val="24"/>
        </w:rPr>
        <w:t xml:space="preserve"> </w:t>
      </w:r>
      <w:r>
        <w:rPr>
          <w:sz w:val="24"/>
        </w:rPr>
        <w:t>норм</w:t>
      </w:r>
      <w:r>
        <w:rPr>
          <w:spacing w:val="-4"/>
          <w:sz w:val="24"/>
        </w:rPr>
        <w:t xml:space="preserve"> </w:t>
      </w:r>
      <w:r>
        <w:rPr>
          <w:sz w:val="24"/>
        </w:rPr>
        <w:t>питания</w:t>
      </w:r>
      <w:r>
        <w:rPr>
          <w:spacing w:val="-6"/>
          <w:sz w:val="24"/>
        </w:rPr>
        <w:t xml:space="preserve"> </w:t>
      </w:r>
      <w:r>
        <w:rPr>
          <w:sz w:val="24"/>
        </w:rPr>
        <w:t>на</w:t>
      </w:r>
      <w:r>
        <w:rPr>
          <w:spacing w:val="-7"/>
          <w:sz w:val="24"/>
        </w:rPr>
        <w:t xml:space="preserve"> </w:t>
      </w:r>
      <w:r>
        <w:rPr>
          <w:sz w:val="24"/>
        </w:rPr>
        <w:t>одного</w:t>
      </w:r>
      <w:r>
        <w:rPr>
          <w:spacing w:val="1"/>
          <w:sz w:val="24"/>
        </w:rPr>
        <w:t xml:space="preserve"> </w:t>
      </w:r>
      <w:r>
        <w:rPr>
          <w:spacing w:val="-2"/>
          <w:sz w:val="24"/>
        </w:rPr>
        <w:t>ребенка;</w:t>
      </w:r>
    </w:p>
    <w:p w14:paraId="3F68C011" w14:textId="77777777" w:rsidR="00DB674C" w:rsidRDefault="003D7DCD">
      <w:pPr>
        <w:pStyle w:val="a4"/>
        <w:numPr>
          <w:ilvl w:val="0"/>
          <w:numId w:val="10"/>
        </w:numPr>
        <w:tabs>
          <w:tab w:val="left" w:pos="1842"/>
          <w:tab w:val="left" w:pos="1858"/>
        </w:tabs>
        <w:spacing w:before="1" w:line="240" w:lineRule="auto"/>
        <w:ind w:right="559" w:hanging="361"/>
        <w:jc w:val="both"/>
        <w:rPr>
          <w:sz w:val="24"/>
        </w:rPr>
      </w:pPr>
      <w:r>
        <w:rPr>
          <w:sz w:val="24"/>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14:paraId="309D2D22" w14:textId="3C881C08" w:rsidR="00DB674C" w:rsidRDefault="003D7DCD">
      <w:pPr>
        <w:pStyle w:val="a3"/>
        <w:ind w:right="544"/>
        <w:jc w:val="both"/>
      </w:pPr>
      <w:r>
        <w:t xml:space="preserve">Лицо, ответственное за организацию питания, осуществляет учет питающихся детей в журнале питания, который должен быть в бумажном виде прошнурован, пронумерован, </w:t>
      </w:r>
      <w:proofErr w:type="gramStart"/>
      <w:r>
        <w:t>скреплен</w:t>
      </w:r>
      <w:proofErr w:type="gramEnd"/>
      <w:r>
        <w:t xml:space="preserve"> печатью и подписью </w:t>
      </w:r>
      <w:r w:rsidR="003A5891">
        <w:t>директора</w:t>
      </w:r>
      <w:r>
        <w:t>. Возможно ведение журнала в электронном виде.</w:t>
      </w:r>
    </w:p>
    <w:p w14:paraId="6365A5A0" w14:textId="77777777" w:rsidR="00DB674C" w:rsidRDefault="003D7DCD">
      <w:pPr>
        <w:pStyle w:val="1"/>
        <w:numPr>
          <w:ilvl w:val="0"/>
          <w:numId w:val="1"/>
        </w:numPr>
        <w:tabs>
          <w:tab w:val="left" w:pos="1556"/>
        </w:tabs>
        <w:spacing w:before="75"/>
        <w:ind w:left="1556" w:hanging="418"/>
      </w:pPr>
      <w:bookmarkStart w:id="11" w:name="12._Документация"/>
      <w:bookmarkEnd w:id="11"/>
      <w:r>
        <w:rPr>
          <w:spacing w:val="-2"/>
        </w:rPr>
        <w:t>Документация</w:t>
      </w:r>
    </w:p>
    <w:p w14:paraId="4D8FDCF1" w14:textId="32F53718" w:rsidR="00DB674C" w:rsidRDefault="003D7DCD">
      <w:pPr>
        <w:pStyle w:val="a3"/>
        <w:tabs>
          <w:tab w:val="left" w:pos="1646"/>
          <w:tab w:val="left" w:pos="2500"/>
          <w:tab w:val="left" w:pos="3671"/>
          <w:tab w:val="left" w:pos="4515"/>
          <w:tab w:val="left" w:pos="6031"/>
          <w:tab w:val="left" w:pos="7513"/>
          <w:tab w:val="left" w:pos="8107"/>
          <w:tab w:val="left" w:pos="9421"/>
        </w:tabs>
        <w:spacing w:before="271" w:line="242" w:lineRule="auto"/>
        <w:ind w:right="620"/>
      </w:pPr>
      <w:r>
        <w:rPr>
          <w:spacing w:val="-10"/>
          <w:u w:val="single"/>
        </w:rPr>
        <w:t>В</w:t>
      </w:r>
      <w:r>
        <w:rPr>
          <w:u w:val="single"/>
        </w:rPr>
        <w:tab/>
      </w:r>
      <w:r w:rsidR="003A5891">
        <w:rPr>
          <w:spacing w:val="-4"/>
          <w:u w:val="single"/>
        </w:rPr>
        <w:t>ДГ</w:t>
      </w:r>
      <w:r>
        <w:rPr>
          <w:u w:val="single"/>
        </w:rPr>
        <w:tab/>
      </w:r>
      <w:r>
        <w:rPr>
          <w:spacing w:val="-2"/>
          <w:u w:val="single"/>
        </w:rPr>
        <w:t>должны</w:t>
      </w:r>
      <w:r>
        <w:rPr>
          <w:u w:val="single"/>
        </w:rPr>
        <w:tab/>
      </w:r>
      <w:r>
        <w:rPr>
          <w:spacing w:val="-4"/>
          <w:u w:val="single"/>
        </w:rPr>
        <w:t>быть</w:t>
      </w:r>
      <w:r>
        <w:rPr>
          <w:u w:val="single"/>
        </w:rPr>
        <w:tab/>
      </w:r>
      <w:r>
        <w:rPr>
          <w:spacing w:val="-2"/>
          <w:u w:val="single"/>
        </w:rPr>
        <w:t>следующие</w:t>
      </w:r>
      <w:r>
        <w:rPr>
          <w:u w:val="single"/>
        </w:rPr>
        <w:tab/>
      </w:r>
      <w:r>
        <w:rPr>
          <w:spacing w:val="-2"/>
          <w:u w:val="single"/>
        </w:rPr>
        <w:t>документы</w:t>
      </w:r>
      <w:r>
        <w:rPr>
          <w:u w:val="single"/>
        </w:rPr>
        <w:tab/>
      </w:r>
      <w:r>
        <w:rPr>
          <w:spacing w:val="-6"/>
          <w:u w:val="single"/>
        </w:rPr>
        <w:t>по</w:t>
      </w:r>
      <w:r>
        <w:rPr>
          <w:u w:val="single"/>
        </w:rPr>
        <w:tab/>
      </w:r>
      <w:r>
        <w:rPr>
          <w:spacing w:val="-2"/>
          <w:u w:val="single"/>
        </w:rPr>
        <w:t>вопросам</w:t>
      </w:r>
      <w:r>
        <w:rPr>
          <w:u w:val="single"/>
        </w:rPr>
        <w:tab/>
      </w:r>
      <w:r>
        <w:rPr>
          <w:spacing w:val="-2"/>
          <w:u w:val="single"/>
        </w:rPr>
        <w:t>организации</w:t>
      </w:r>
      <w:r>
        <w:rPr>
          <w:spacing w:val="-2"/>
        </w:rPr>
        <w:t xml:space="preserve"> </w:t>
      </w:r>
      <w:r>
        <w:rPr>
          <w:u w:val="single"/>
        </w:rPr>
        <w:t>питания</w:t>
      </w:r>
      <w:r w:rsidR="003A5891">
        <w:rPr>
          <w:u w:val="single"/>
        </w:rPr>
        <w:t xml:space="preserve"> </w:t>
      </w:r>
      <w:r>
        <w:rPr>
          <w:u w:val="single"/>
        </w:rPr>
        <w:t>(регламентирующие и учётные, подтверждающие расходы по питанию):</w:t>
      </w:r>
    </w:p>
    <w:p w14:paraId="231BE005" w14:textId="37B9A72B" w:rsidR="00DB674C" w:rsidRDefault="003D7DCD">
      <w:pPr>
        <w:pStyle w:val="a4"/>
        <w:numPr>
          <w:ilvl w:val="1"/>
          <w:numId w:val="1"/>
        </w:numPr>
        <w:tabs>
          <w:tab w:val="left" w:pos="1844"/>
        </w:tabs>
        <w:spacing w:line="271" w:lineRule="exact"/>
        <w:ind w:left="1844"/>
        <w:rPr>
          <w:sz w:val="24"/>
        </w:rPr>
      </w:pPr>
      <w:r>
        <w:rPr>
          <w:sz w:val="24"/>
        </w:rPr>
        <w:t>Настоящее</w:t>
      </w:r>
      <w:r>
        <w:rPr>
          <w:spacing w:val="-1"/>
          <w:sz w:val="24"/>
        </w:rPr>
        <w:t xml:space="preserve"> </w:t>
      </w:r>
      <w:r>
        <w:rPr>
          <w:sz w:val="24"/>
        </w:rPr>
        <w:t>Положение</w:t>
      </w:r>
      <w:r>
        <w:rPr>
          <w:spacing w:val="-5"/>
          <w:sz w:val="24"/>
        </w:rPr>
        <w:t xml:space="preserve"> </w:t>
      </w:r>
      <w:r>
        <w:rPr>
          <w:sz w:val="24"/>
        </w:rPr>
        <w:t>об</w:t>
      </w:r>
      <w:r>
        <w:rPr>
          <w:spacing w:val="-6"/>
          <w:sz w:val="24"/>
        </w:rPr>
        <w:t xml:space="preserve"> </w:t>
      </w:r>
      <w:r>
        <w:rPr>
          <w:sz w:val="24"/>
        </w:rPr>
        <w:t>организации</w:t>
      </w:r>
      <w:r>
        <w:rPr>
          <w:spacing w:val="-4"/>
          <w:sz w:val="24"/>
        </w:rPr>
        <w:t xml:space="preserve"> </w:t>
      </w:r>
      <w:r>
        <w:rPr>
          <w:sz w:val="24"/>
        </w:rPr>
        <w:t>питания</w:t>
      </w:r>
      <w:r>
        <w:rPr>
          <w:spacing w:val="-4"/>
          <w:sz w:val="24"/>
        </w:rPr>
        <w:t xml:space="preserve"> </w:t>
      </w:r>
      <w:r>
        <w:rPr>
          <w:sz w:val="24"/>
        </w:rPr>
        <w:t>в</w:t>
      </w:r>
      <w:r>
        <w:rPr>
          <w:spacing w:val="10"/>
          <w:sz w:val="24"/>
        </w:rPr>
        <w:t xml:space="preserve"> </w:t>
      </w:r>
      <w:r w:rsidR="003A5891">
        <w:rPr>
          <w:spacing w:val="-4"/>
          <w:sz w:val="24"/>
        </w:rPr>
        <w:t>ДГ</w:t>
      </w:r>
      <w:r>
        <w:rPr>
          <w:spacing w:val="-4"/>
          <w:sz w:val="24"/>
        </w:rPr>
        <w:t>;</w:t>
      </w:r>
    </w:p>
    <w:p w14:paraId="7F6DEAD1" w14:textId="0E8E42FB" w:rsidR="00DB674C" w:rsidRDefault="003D7DCD">
      <w:pPr>
        <w:pStyle w:val="a4"/>
        <w:numPr>
          <w:ilvl w:val="1"/>
          <w:numId w:val="1"/>
        </w:numPr>
        <w:tabs>
          <w:tab w:val="left" w:pos="1844"/>
          <w:tab w:val="left" w:pos="1858"/>
          <w:tab w:val="left" w:pos="5450"/>
        </w:tabs>
        <w:spacing w:before="5" w:line="237" w:lineRule="auto"/>
        <w:ind w:right="928" w:hanging="361"/>
        <w:rPr>
          <w:sz w:val="24"/>
        </w:rPr>
      </w:pPr>
      <w:r>
        <w:rPr>
          <w:sz w:val="24"/>
        </w:rPr>
        <w:t>Положение о производственном</w:t>
      </w:r>
      <w:r>
        <w:rPr>
          <w:sz w:val="24"/>
        </w:rPr>
        <w:tab/>
      </w:r>
      <w:proofErr w:type="gramStart"/>
      <w:r>
        <w:rPr>
          <w:sz w:val="24"/>
        </w:rPr>
        <w:t>контроле</w:t>
      </w:r>
      <w:r>
        <w:rPr>
          <w:spacing w:val="-11"/>
          <w:sz w:val="24"/>
        </w:rPr>
        <w:t xml:space="preserve"> </w:t>
      </w:r>
      <w:r>
        <w:rPr>
          <w:sz w:val="24"/>
        </w:rPr>
        <w:t>за</w:t>
      </w:r>
      <w:proofErr w:type="gramEnd"/>
      <w:r>
        <w:rPr>
          <w:spacing w:val="-11"/>
          <w:sz w:val="24"/>
        </w:rPr>
        <w:t xml:space="preserve"> </w:t>
      </w:r>
      <w:r>
        <w:rPr>
          <w:sz w:val="24"/>
        </w:rPr>
        <w:t>организацией</w:t>
      </w:r>
      <w:r>
        <w:rPr>
          <w:spacing w:val="-9"/>
          <w:sz w:val="24"/>
        </w:rPr>
        <w:t xml:space="preserve"> </w:t>
      </w:r>
      <w:r>
        <w:rPr>
          <w:sz w:val="24"/>
        </w:rPr>
        <w:t>и</w:t>
      </w:r>
      <w:r>
        <w:rPr>
          <w:spacing w:val="-9"/>
          <w:sz w:val="24"/>
        </w:rPr>
        <w:t xml:space="preserve"> </w:t>
      </w:r>
      <w:r>
        <w:rPr>
          <w:sz w:val="24"/>
        </w:rPr>
        <w:t>качеством</w:t>
      </w:r>
      <w:r>
        <w:rPr>
          <w:spacing w:val="-4"/>
          <w:sz w:val="24"/>
        </w:rPr>
        <w:t xml:space="preserve"> </w:t>
      </w:r>
      <w:r>
        <w:rPr>
          <w:sz w:val="24"/>
        </w:rPr>
        <w:t>питания</w:t>
      </w:r>
      <w:r w:rsidR="003A5891">
        <w:rPr>
          <w:sz w:val="24"/>
        </w:rPr>
        <w:t xml:space="preserve"> </w:t>
      </w:r>
      <w:r>
        <w:rPr>
          <w:sz w:val="24"/>
        </w:rPr>
        <w:t xml:space="preserve">в </w:t>
      </w:r>
      <w:r w:rsidR="003A5891">
        <w:rPr>
          <w:spacing w:val="-4"/>
          <w:sz w:val="24"/>
        </w:rPr>
        <w:t>ДГ</w:t>
      </w:r>
      <w:r>
        <w:rPr>
          <w:spacing w:val="-4"/>
          <w:sz w:val="24"/>
        </w:rPr>
        <w:t>;</w:t>
      </w:r>
    </w:p>
    <w:p w14:paraId="36D64D4F" w14:textId="77777777" w:rsidR="00DB674C" w:rsidRDefault="003D7DCD">
      <w:pPr>
        <w:pStyle w:val="a4"/>
        <w:numPr>
          <w:ilvl w:val="1"/>
          <w:numId w:val="1"/>
        </w:numPr>
        <w:tabs>
          <w:tab w:val="left" w:pos="1844"/>
          <w:tab w:val="left" w:pos="1858"/>
        </w:tabs>
        <w:spacing w:before="6" w:line="237" w:lineRule="auto"/>
        <w:ind w:right="606" w:hanging="361"/>
        <w:rPr>
          <w:sz w:val="24"/>
        </w:rPr>
      </w:pPr>
      <w:r>
        <w:rPr>
          <w:sz w:val="24"/>
        </w:rPr>
        <w:t>Положение</w:t>
      </w:r>
      <w:r>
        <w:rPr>
          <w:spacing w:val="80"/>
          <w:w w:val="150"/>
          <w:sz w:val="24"/>
        </w:rPr>
        <w:t xml:space="preserve"> </w:t>
      </w:r>
      <w:r>
        <w:rPr>
          <w:sz w:val="24"/>
        </w:rPr>
        <w:t>о</w:t>
      </w:r>
      <w:r>
        <w:rPr>
          <w:spacing w:val="80"/>
          <w:w w:val="150"/>
          <w:sz w:val="24"/>
        </w:rPr>
        <w:t xml:space="preserve"> </w:t>
      </w:r>
      <w:r>
        <w:rPr>
          <w:sz w:val="24"/>
        </w:rPr>
        <w:t>комиссии</w:t>
      </w:r>
      <w:r>
        <w:rPr>
          <w:spacing w:val="80"/>
          <w:w w:val="150"/>
          <w:sz w:val="24"/>
        </w:rPr>
        <w:t xml:space="preserve"> </w:t>
      </w:r>
      <w:r>
        <w:rPr>
          <w:sz w:val="24"/>
        </w:rPr>
        <w:t>по</w:t>
      </w:r>
      <w:r>
        <w:rPr>
          <w:spacing w:val="80"/>
          <w:w w:val="150"/>
          <w:sz w:val="24"/>
        </w:rPr>
        <w:t xml:space="preserve"> </w:t>
      </w:r>
      <w:r>
        <w:rPr>
          <w:sz w:val="24"/>
        </w:rPr>
        <w:t>контролю</w:t>
      </w:r>
      <w:r>
        <w:rPr>
          <w:spacing w:val="80"/>
          <w:w w:val="150"/>
          <w:sz w:val="24"/>
        </w:rPr>
        <w:t xml:space="preserve"> </w:t>
      </w:r>
      <w:r>
        <w:rPr>
          <w:sz w:val="24"/>
        </w:rPr>
        <w:t>за</w:t>
      </w:r>
      <w:r>
        <w:rPr>
          <w:spacing w:val="80"/>
          <w:w w:val="150"/>
          <w:sz w:val="24"/>
        </w:rPr>
        <w:t xml:space="preserve"> </w:t>
      </w:r>
      <w:r>
        <w:rPr>
          <w:sz w:val="24"/>
        </w:rPr>
        <w:t>организацией</w:t>
      </w:r>
      <w:r>
        <w:rPr>
          <w:spacing w:val="80"/>
          <w:w w:val="150"/>
          <w:sz w:val="24"/>
        </w:rPr>
        <w:t xml:space="preserve"> </w:t>
      </w:r>
      <w:r>
        <w:rPr>
          <w:sz w:val="24"/>
        </w:rPr>
        <w:t>и</w:t>
      </w:r>
      <w:r>
        <w:rPr>
          <w:spacing w:val="80"/>
          <w:w w:val="150"/>
          <w:sz w:val="24"/>
        </w:rPr>
        <w:t xml:space="preserve"> </w:t>
      </w:r>
      <w:r>
        <w:rPr>
          <w:sz w:val="24"/>
        </w:rPr>
        <w:t>качеством</w:t>
      </w:r>
      <w:r>
        <w:rPr>
          <w:spacing w:val="80"/>
          <w:w w:val="150"/>
          <w:sz w:val="24"/>
        </w:rPr>
        <w:t xml:space="preserve"> </w:t>
      </w:r>
      <w:r>
        <w:rPr>
          <w:sz w:val="24"/>
        </w:rPr>
        <w:t>питания, бракеражу готовой продукции;</w:t>
      </w:r>
    </w:p>
    <w:p w14:paraId="5660B36D" w14:textId="77777777" w:rsidR="00DB674C" w:rsidRDefault="003D7DCD">
      <w:pPr>
        <w:pStyle w:val="a4"/>
        <w:numPr>
          <w:ilvl w:val="1"/>
          <w:numId w:val="1"/>
        </w:numPr>
        <w:tabs>
          <w:tab w:val="left" w:pos="1844"/>
        </w:tabs>
        <w:spacing w:before="3"/>
        <w:ind w:left="1844"/>
        <w:rPr>
          <w:sz w:val="24"/>
        </w:rPr>
      </w:pPr>
      <w:r>
        <w:rPr>
          <w:sz w:val="24"/>
        </w:rPr>
        <w:t>Договоры</w:t>
      </w:r>
      <w:r>
        <w:rPr>
          <w:spacing w:val="-1"/>
          <w:sz w:val="24"/>
        </w:rPr>
        <w:t xml:space="preserve"> </w:t>
      </w:r>
      <w:r>
        <w:rPr>
          <w:sz w:val="24"/>
        </w:rPr>
        <w:t>на</w:t>
      </w:r>
      <w:r>
        <w:rPr>
          <w:spacing w:val="-4"/>
          <w:sz w:val="24"/>
        </w:rPr>
        <w:t xml:space="preserve"> </w:t>
      </w:r>
      <w:r>
        <w:rPr>
          <w:sz w:val="24"/>
        </w:rPr>
        <w:t>поставку</w:t>
      </w:r>
      <w:r>
        <w:rPr>
          <w:spacing w:val="-8"/>
          <w:sz w:val="24"/>
        </w:rPr>
        <w:t xml:space="preserve"> </w:t>
      </w:r>
      <w:r>
        <w:rPr>
          <w:sz w:val="24"/>
        </w:rPr>
        <w:t>продуктов</w:t>
      </w:r>
      <w:r>
        <w:rPr>
          <w:spacing w:val="-1"/>
          <w:sz w:val="24"/>
        </w:rPr>
        <w:t xml:space="preserve"> </w:t>
      </w:r>
      <w:r>
        <w:rPr>
          <w:spacing w:val="-2"/>
          <w:sz w:val="24"/>
        </w:rPr>
        <w:t>питания;</w:t>
      </w:r>
    </w:p>
    <w:p w14:paraId="56D053BC" w14:textId="77777777" w:rsidR="00DB674C" w:rsidRDefault="003D7DCD">
      <w:pPr>
        <w:pStyle w:val="a4"/>
        <w:numPr>
          <w:ilvl w:val="1"/>
          <w:numId w:val="1"/>
        </w:numPr>
        <w:tabs>
          <w:tab w:val="left" w:pos="1844"/>
          <w:tab w:val="left" w:pos="1858"/>
        </w:tabs>
        <w:spacing w:line="242" w:lineRule="auto"/>
        <w:ind w:right="619" w:hanging="361"/>
        <w:rPr>
          <w:sz w:val="24"/>
        </w:rPr>
      </w:pPr>
      <w:r>
        <w:rPr>
          <w:sz w:val="24"/>
        </w:rPr>
        <w:t>основное 2-х недельное меню, включающее меню для возрастной группы детей (от 1 до 3 лет и от 3-7 лет), технологические карты кулинарных изделий (блюд);</w:t>
      </w:r>
    </w:p>
    <w:p w14:paraId="112925CC" w14:textId="77777777" w:rsidR="00DB674C" w:rsidRDefault="003D7DCD">
      <w:pPr>
        <w:pStyle w:val="a4"/>
        <w:numPr>
          <w:ilvl w:val="1"/>
          <w:numId w:val="1"/>
        </w:numPr>
        <w:tabs>
          <w:tab w:val="left" w:pos="1844"/>
          <w:tab w:val="left" w:pos="1858"/>
        </w:tabs>
        <w:spacing w:before="1" w:line="237" w:lineRule="auto"/>
        <w:ind w:right="616" w:hanging="361"/>
        <w:rPr>
          <w:sz w:val="24"/>
        </w:rPr>
      </w:pPr>
      <w:r>
        <w:rPr>
          <w:sz w:val="24"/>
        </w:rPr>
        <w:t>ежедневное меню с указанием выхода блюд для возрастной группы детей (от 1 до 3</w:t>
      </w:r>
      <w:r>
        <w:rPr>
          <w:spacing w:val="40"/>
          <w:sz w:val="24"/>
        </w:rPr>
        <w:t xml:space="preserve"> </w:t>
      </w:r>
      <w:r>
        <w:rPr>
          <w:sz w:val="24"/>
        </w:rPr>
        <w:t>лет и от 3-7 лет);</w:t>
      </w:r>
    </w:p>
    <w:p w14:paraId="729BB60F" w14:textId="77777777" w:rsidR="00DB674C" w:rsidRDefault="003D7DCD">
      <w:pPr>
        <w:pStyle w:val="a4"/>
        <w:numPr>
          <w:ilvl w:val="1"/>
          <w:numId w:val="1"/>
        </w:numPr>
        <w:tabs>
          <w:tab w:val="left" w:pos="1844"/>
          <w:tab w:val="left" w:pos="1858"/>
          <w:tab w:val="left" w:pos="3278"/>
          <w:tab w:val="left" w:pos="4549"/>
          <w:tab w:val="left" w:pos="5081"/>
          <w:tab w:val="left" w:pos="6415"/>
          <w:tab w:val="left" w:pos="7576"/>
          <w:tab w:val="left" w:pos="8473"/>
          <w:tab w:val="left" w:pos="10593"/>
        </w:tabs>
        <w:spacing w:line="242" w:lineRule="auto"/>
        <w:ind w:right="621" w:hanging="361"/>
        <w:rPr>
          <w:sz w:val="24"/>
        </w:rPr>
      </w:pPr>
      <w:r>
        <w:rPr>
          <w:spacing w:val="-2"/>
          <w:sz w:val="24"/>
        </w:rPr>
        <w:t>Ведомость</w:t>
      </w:r>
      <w:r>
        <w:rPr>
          <w:sz w:val="24"/>
        </w:rPr>
        <w:tab/>
      </w:r>
      <w:r>
        <w:rPr>
          <w:spacing w:val="-2"/>
          <w:sz w:val="24"/>
        </w:rPr>
        <w:t>контроля</w:t>
      </w:r>
      <w:r>
        <w:rPr>
          <w:sz w:val="24"/>
        </w:rPr>
        <w:tab/>
      </w:r>
      <w:r>
        <w:rPr>
          <w:spacing w:val="-6"/>
          <w:sz w:val="24"/>
        </w:rPr>
        <w:t>за</w:t>
      </w:r>
      <w:r>
        <w:rPr>
          <w:sz w:val="24"/>
        </w:rPr>
        <w:tab/>
      </w:r>
      <w:r>
        <w:rPr>
          <w:spacing w:val="-2"/>
          <w:sz w:val="24"/>
        </w:rPr>
        <w:t>рационом</w:t>
      </w:r>
      <w:r>
        <w:rPr>
          <w:sz w:val="24"/>
        </w:rPr>
        <w:tab/>
      </w:r>
      <w:r>
        <w:rPr>
          <w:spacing w:val="-2"/>
          <w:sz w:val="24"/>
        </w:rPr>
        <w:t>питания</w:t>
      </w:r>
      <w:r>
        <w:rPr>
          <w:sz w:val="24"/>
        </w:rPr>
        <w:tab/>
      </w:r>
      <w:r>
        <w:rPr>
          <w:spacing w:val="-2"/>
          <w:sz w:val="24"/>
        </w:rPr>
        <w:t>детей</w:t>
      </w:r>
      <w:r>
        <w:rPr>
          <w:sz w:val="24"/>
        </w:rPr>
        <w:tab/>
      </w:r>
      <w:r>
        <w:rPr>
          <w:spacing w:val="-2"/>
          <w:sz w:val="24"/>
        </w:rPr>
        <w:t>(ПриложениеN13</w:t>
      </w:r>
      <w:r>
        <w:rPr>
          <w:sz w:val="24"/>
        </w:rPr>
        <w:tab/>
      </w:r>
      <w:r>
        <w:rPr>
          <w:spacing w:val="-10"/>
          <w:sz w:val="24"/>
        </w:rPr>
        <w:t xml:space="preserve">к </w:t>
      </w:r>
      <w:r>
        <w:rPr>
          <w:sz w:val="24"/>
        </w:rPr>
        <w:t>СанПиН2.3/2.4.3590-20), а заполняется ежедневно.</w:t>
      </w:r>
    </w:p>
    <w:p w14:paraId="5AA44B11" w14:textId="77777777" w:rsidR="00DB674C" w:rsidRDefault="003D7DCD">
      <w:pPr>
        <w:pStyle w:val="a4"/>
        <w:numPr>
          <w:ilvl w:val="1"/>
          <w:numId w:val="1"/>
        </w:numPr>
        <w:tabs>
          <w:tab w:val="left" w:pos="1844"/>
        </w:tabs>
        <w:spacing w:line="271" w:lineRule="exact"/>
        <w:ind w:left="1844"/>
        <w:rPr>
          <w:sz w:val="24"/>
        </w:rPr>
      </w:pPr>
      <w:r>
        <w:rPr>
          <w:sz w:val="24"/>
        </w:rPr>
        <w:t>Журнал учета</w:t>
      </w:r>
      <w:r>
        <w:rPr>
          <w:spacing w:val="-5"/>
          <w:sz w:val="24"/>
        </w:rPr>
        <w:t xml:space="preserve"> </w:t>
      </w:r>
      <w:r>
        <w:rPr>
          <w:sz w:val="24"/>
        </w:rPr>
        <w:t xml:space="preserve">посещаемости </w:t>
      </w:r>
      <w:r>
        <w:rPr>
          <w:spacing w:val="-2"/>
          <w:sz w:val="24"/>
        </w:rPr>
        <w:t>детей;</w:t>
      </w:r>
    </w:p>
    <w:p w14:paraId="6BE0C17C" w14:textId="77777777" w:rsidR="00DB674C" w:rsidRDefault="003D7DCD">
      <w:pPr>
        <w:pStyle w:val="a4"/>
        <w:numPr>
          <w:ilvl w:val="1"/>
          <w:numId w:val="1"/>
        </w:numPr>
        <w:tabs>
          <w:tab w:val="left" w:pos="1842"/>
          <w:tab w:val="left" w:pos="1858"/>
        </w:tabs>
        <w:spacing w:before="1" w:line="240" w:lineRule="auto"/>
        <w:ind w:right="613" w:hanging="361"/>
        <w:jc w:val="both"/>
        <w:rPr>
          <w:sz w:val="24"/>
        </w:rPr>
      </w:pPr>
      <w:r>
        <w:rPr>
          <w:sz w:val="24"/>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14:paraId="286BAAFC" w14:textId="77777777" w:rsidR="00DB674C" w:rsidRDefault="003D7DCD">
      <w:pPr>
        <w:pStyle w:val="a4"/>
        <w:numPr>
          <w:ilvl w:val="1"/>
          <w:numId w:val="1"/>
        </w:numPr>
        <w:tabs>
          <w:tab w:val="left" w:pos="1844"/>
        </w:tabs>
        <w:ind w:left="1844"/>
        <w:rPr>
          <w:sz w:val="24"/>
        </w:rPr>
      </w:pPr>
      <w:r>
        <w:rPr>
          <w:sz w:val="24"/>
        </w:rPr>
        <w:t>Журнал</w:t>
      </w:r>
      <w:r>
        <w:rPr>
          <w:spacing w:val="-5"/>
          <w:sz w:val="24"/>
        </w:rPr>
        <w:t xml:space="preserve"> </w:t>
      </w:r>
      <w:r>
        <w:rPr>
          <w:sz w:val="24"/>
        </w:rPr>
        <w:t>бракеража</w:t>
      </w:r>
      <w:r>
        <w:rPr>
          <w:spacing w:val="-2"/>
          <w:sz w:val="24"/>
        </w:rPr>
        <w:t xml:space="preserve"> </w:t>
      </w:r>
      <w:r>
        <w:rPr>
          <w:sz w:val="24"/>
        </w:rPr>
        <w:t>скоропортящейся</w:t>
      </w:r>
      <w:r>
        <w:rPr>
          <w:spacing w:val="-2"/>
          <w:sz w:val="24"/>
        </w:rPr>
        <w:t xml:space="preserve"> </w:t>
      </w:r>
      <w:r>
        <w:rPr>
          <w:sz w:val="24"/>
        </w:rPr>
        <w:t>пищевой</w:t>
      </w:r>
      <w:r>
        <w:rPr>
          <w:spacing w:val="-7"/>
          <w:sz w:val="24"/>
        </w:rPr>
        <w:t xml:space="preserve"> </w:t>
      </w:r>
      <w:r>
        <w:rPr>
          <w:sz w:val="24"/>
        </w:rPr>
        <w:t>продукции</w:t>
      </w:r>
      <w:r>
        <w:rPr>
          <w:spacing w:val="-1"/>
          <w:sz w:val="24"/>
        </w:rPr>
        <w:t xml:space="preserve"> </w:t>
      </w:r>
      <w:r>
        <w:rPr>
          <w:sz w:val="24"/>
        </w:rPr>
        <w:t>(в</w:t>
      </w:r>
      <w:r>
        <w:rPr>
          <w:spacing w:val="-2"/>
          <w:sz w:val="24"/>
        </w:rPr>
        <w:t xml:space="preserve"> </w:t>
      </w:r>
      <w:r>
        <w:rPr>
          <w:sz w:val="24"/>
        </w:rPr>
        <w:t>соответствии</w:t>
      </w:r>
      <w:r>
        <w:rPr>
          <w:spacing w:val="-6"/>
          <w:sz w:val="24"/>
        </w:rPr>
        <w:t xml:space="preserve"> </w:t>
      </w:r>
      <w:r>
        <w:rPr>
          <w:sz w:val="24"/>
        </w:rPr>
        <w:t>с</w:t>
      </w:r>
      <w:r>
        <w:rPr>
          <w:spacing w:val="3"/>
          <w:sz w:val="24"/>
        </w:rPr>
        <w:t xml:space="preserve"> </w:t>
      </w:r>
      <w:r>
        <w:rPr>
          <w:spacing w:val="-2"/>
          <w:sz w:val="24"/>
        </w:rPr>
        <w:t>СанПиН);</w:t>
      </w:r>
    </w:p>
    <w:p w14:paraId="458B3F9E" w14:textId="3361DCD4" w:rsidR="00DB674C" w:rsidRDefault="003D7DCD">
      <w:pPr>
        <w:pStyle w:val="a4"/>
        <w:numPr>
          <w:ilvl w:val="1"/>
          <w:numId w:val="1"/>
        </w:numPr>
        <w:tabs>
          <w:tab w:val="left" w:pos="1844"/>
        </w:tabs>
        <w:ind w:left="1844"/>
        <w:rPr>
          <w:sz w:val="24"/>
        </w:rPr>
      </w:pPr>
      <w:r>
        <w:rPr>
          <w:sz w:val="24"/>
        </w:rPr>
        <w:t>Журнал</w:t>
      </w:r>
      <w:r>
        <w:rPr>
          <w:spacing w:val="-7"/>
          <w:sz w:val="24"/>
        </w:rPr>
        <w:t xml:space="preserve"> </w:t>
      </w:r>
      <w:r>
        <w:rPr>
          <w:sz w:val="24"/>
        </w:rPr>
        <w:t>бракеража</w:t>
      </w:r>
      <w:r>
        <w:rPr>
          <w:spacing w:val="-5"/>
          <w:sz w:val="24"/>
        </w:rPr>
        <w:t xml:space="preserve"> </w:t>
      </w:r>
      <w:r>
        <w:rPr>
          <w:sz w:val="24"/>
        </w:rPr>
        <w:t>готовой</w:t>
      </w:r>
      <w:r>
        <w:rPr>
          <w:spacing w:val="-3"/>
          <w:sz w:val="24"/>
        </w:rPr>
        <w:t xml:space="preserve"> </w:t>
      </w:r>
      <w:r>
        <w:rPr>
          <w:sz w:val="24"/>
        </w:rPr>
        <w:t>пищевой</w:t>
      </w:r>
      <w:r>
        <w:rPr>
          <w:spacing w:val="-3"/>
          <w:sz w:val="24"/>
        </w:rPr>
        <w:t xml:space="preserve"> </w:t>
      </w:r>
      <w:r>
        <w:rPr>
          <w:sz w:val="24"/>
        </w:rPr>
        <w:t>продукции</w:t>
      </w:r>
      <w:r>
        <w:rPr>
          <w:spacing w:val="-3"/>
          <w:sz w:val="24"/>
        </w:rPr>
        <w:t xml:space="preserve"> </w:t>
      </w:r>
      <w:r>
        <w:rPr>
          <w:spacing w:val="-2"/>
          <w:sz w:val="24"/>
        </w:rPr>
        <w:t>(в</w:t>
      </w:r>
      <w:r w:rsidR="003A5891">
        <w:rPr>
          <w:spacing w:val="-2"/>
          <w:sz w:val="24"/>
        </w:rPr>
        <w:t xml:space="preserve"> </w:t>
      </w:r>
      <w:r>
        <w:rPr>
          <w:spacing w:val="-2"/>
          <w:sz w:val="24"/>
        </w:rPr>
        <w:t>соответствии</w:t>
      </w:r>
      <w:r w:rsidR="003A5891">
        <w:rPr>
          <w:spacing w:val="-2"/>
          <w:sz w:val="24"/>
        </w:rPr>
        <w:t xml:space="preserve"> </w:t>
      </w:r>
      <w:r>
        <w:rPr>
          <w:spacing w:val="-2"/>
          <w:sz w:val="24"/>
        </w:rPr>
        <w:t>с</w:t>
      </w:r>
      <w:r w:rsidR="003A5891">
        <w:rPr>
          <w:spacing w:val="-2"/>
          <w:sz w:val="24"/>
        </w:rPr>
        <w:t xml:space="preserve"> </w:t>
      </w:r>
      <w:r>
        <w:rPr>
          <w:spacing w:val="-2"/>
          <w:sz w:val="24"/>
        </w:rPr>
        <w:t>СанПиН);</w:t>
      </w:r>
    </w:p>
    <w:p w14:paraId="0A146179" w14:textId="77777777" w:rsidR="00DB674C" w:rsidRDefault="003D7DCD">
      <w:pPr>
        <w:pStyle w:val="a4"/>
        <w:numPr>
          <w:ilvl w:val="1"/>
          <w:numId w:val="1"/>
        </w:numPr>
        <w:tabs>
          <w:tab w:val="left" w:pos="1844"/>
        </w:tabs>
        <w:spacing w:before="2"/>
        <w:ind w:left="1844"/>
        <w:rPr>
          <w:sz w:val="24"/>
        </w:rPr>
      </w:pPr>
      <w:r>
        <w:rPr>
          <w:sz w:val="24"/>
        </w:rPr>
        <w:t>Журнал</w:t>
      </w:r>
      <w:r>
        <w:rPr>
          <w:spacing w:val="-1"/>
          <w:sz w:val="24"/>
        </w:rPr>
        <w:t xml:space="preserve"> </w:t>
      </w:r>
      <w:r>
        <w:rPr>
          <w:sz w:val="24"/>
        </w:rPr>
        <w:t>учета</w:t>
      </w:r>
      <w:r>
        <w:rPr>
          <w:spacing w:val="-4"/>
          <w:sz w:val="24"/>
        </w:rPr>
        <w:t xml:space="preserve"> </w:t>
      </w:r>
      <w:r>
        <w:rPr>
          <w:sz w:val="24"/>
        </w:rPr>
        <w:t>работы</w:t>
      </w:r>
      <w:r>
        <w:rPr>
          <w:spacing w:val="-1"/>
          <w:sz w:val="24"/>
        </w:rPr>
        <w:t xml:space="preserve"> </w:t>
      </w:r>
      <w:r>
        <w:rPr>
          <w:sz w:val="24"/>
        </w:rPr>
        <w:t>бактерицидной</w:t>
      </w:r>
      <w:r>
        <w:rPr>
          <w:spacing w:val="-7"/>
          <w:sz w:val="24"/>
        </w:rPr>
        <w:t xml:space="preserve"> </w:t>
      </w:r>
      <w:r>
        <w:rPr>
          <w:sz w:val="24"/>
        </w:rPr>
        <w:t>лампы</w:t>
      </w:r>
      <w:r>
        <w:rPr>
          <w:spacing w:val="-2"/>
          <w:sz w:val="24"/>
        </w:rPr>
        <w:t xml:space="preserve"> </w:t>
      </w:r>
      <w:r>
        <w:rPr>
          <w:sz w:val="24"/>
        </w:rPr>
        <w:t>на</w:t>
      </w:r>
      <w:r>
        <w:rPr>
          <w:spacing w:val="-3"/>
          <w:sz w:val="24"/>
        </w:rPr>
        <w:t xml:space="preserve"> </w:t>
      </w:r>
      <w:r>
        <w:rPr>
          <w:spacing w:val="-2"/>
          <w:sz w:val="24"/>
        </w:rPr>
        <w:t>пищеблоке;</w:t>
      </w:r>
    </w:p>
    <w:p w14:paraId="4AEC26F6" w14:textId="77777777" w:rsidR="00DB674C" w:rsidRDefault="003D7DCD">
      <w:pPr>
        <w:pStyle w:val="a4"/>
        <w:numPr>
          <w:ilvl w:val="1"/>
          <w:numId w:val="1"/>
        </w:numPr>
        <w:tabs>
          <w:tab w:val="left" w:pos="1844"/>
          <w:tab w:val="left" w:pos="1858"/>
          <w:tab w:val="left" w:pos="9749"/>
        </w:tabs>
        <w:spacing w:line="242" w:lineRule="auto"/>
        <w:ind w:right="617" w:hanging="361"/>
        <w:rPr>
          <w:sz w:val="24"/>
        </w:rPr>
      </w:pPr>
      <w:r>
        <w:rPr>
          <w:sz w:val="24"/>
        </w:rPr>
        <w:t>Журнал</w:t>
      </w:r>
      <w:r>
        <w:rPr>
          <w:spacing w:val="80"/>
          <w:sz w:val="24"/>
        </w:rPr>
        <w:t xml:space="preserve"> </w:t>
      </w:r>
      <w:r>
        <w:rPr>
          <w:sz w:val="24"/>
        </w:rPr>
        <w:t>генеральной</w:t>
      </w:r>
      <w:r>
        <w:rPr>
          <w:spacing w:val="80"/>
          <w:sz w:val="24"/>
        </w:rPr>
        <w:t xml:space="preserve"> </w:t>
      </w:r>
      <w:r>
        <w:rPr>
          <w:sz w:val="24"/>
        </w:rPr>
        <w:t>уборки,</w:t>
      </w:r>
      <w:r>
        <w:rPr>
          <w:spacing w:val="80"/>
          <w:sz w:val="24"/>
        </w:rPr>
        <w:t xml:space="preserve"> </w:t>
      </w:r>
      <w:r>
        <w:rPr>
          <w:sz w:val="24"/>
        </w:rPr>
        <w:t>ведомость</w:t>
      </w:r>
      <w:r>
        <w:rPr>
          <w:spacing w:val="80"/>
          <w:sz w:val="24"/>
        </w:rPr>
        <w:t xml:space="preserve"> </w:t>
      </w:r>
      <w:r>
        <w:rPr>
          <w:sz w:val="24"/>
        </w:rPr>
        <w:t>учета</w:t>
      </w:r>
      <w:r>
        <w:rPr>
          <w:spacing w:val="80"/>
          <w:sz w:val="24"/>
        </w:rPr>
        <w:t xml:space="preserve"> </w:t>
      </w:r>
      <w:r>
        <w:rPr>
          <w:sz w:val="24"/>
        </w:rPr>
        <w:t>обработки</w:t>
      </w:r>
      <w:r>
        <w:rPr>
          <w:spacing w:val="80"/>
          <w:sz w:val="24"/>
        </w:rPr>
        <w:t xml:space="preserve"> </w:t>
      </w:r>
      <w:r>
        <w:rPr>
          <w:sz w:val="24"/>
        </w:rPr>
        <w:t>посуды,</w:t>
      </w:r>
      <w:r>
        <w:rPr>
          <w:sz w:val="24"/>
        </w:rPr>
        <w:tab/>
      </w:r>
      <w:r>
        <w:rPr>
          <w:spacing w:val="-2"/>
          <w:sz w:val="24"/>
        </w:rPr>
        <w:t xml:space="preserve">столовых </w:t>
      </w:r>
      <w:r>
        <w:rPr>
          <w:sz w:val="24"/>
        </w:rPr>
        <w:t>приборов, оборудования;</w:t>
      </w:r>
    </w:p>
    <w:p w14:paraId="609F9A8F" w14:textId="77777777" w:rsidR="00DB674C" w:rsidRDefault="003D7DCD">
      <w:pPr>
        <w:pStyle w:val="a4"/>
        <w:numPr>
          <w:ilvl w:val="1"/>
          <w:numId w:val="1"/>
        </w:numPr>
        <w:tabs>
          <w:tab w:val="left" w:pos="1844"/>
          <w:tab w:val="left" w:pos="1858"/>
        </w:tabs>
        <w:spacing w:line="237" w:lineRule="auto"/>
        <w:ind w:right="613" w:hanging="361"/>
        <w:rPr>
          <w:sz w:val="24"/>
        </w:rPr>
      </w:pPr>
      <w:r>
        <w:rPr>
          <w:sz w:val="24"/>
        </w:rPr>
        <w:t xml:space="preserve">Журнал учета температурного режима холодильного оборудования (в соответствии с </w:t>
      </w:r>
      <w:r>
        <w:rPr>
          <w:spacing w:val="-2"/>
          <w:sz w:val="24"/>
        </w:rPr>
        <w:t>СанПиН);</w:t>
      </w:r>
    </w:p>
    <w:p w14:paraId="65F94F11" w14:textId="77777777" w:rsidR="00DB674C" w:rsidRDefault="003D7DCD">
      <w:pPr>
        <w:pStyle w:val="a4"/>
        <w:numPr>
          <w:ilvl w:val="1"/>
          <w:numId w:val="1"/>
        </w:numPr>
        <w:tabs>
          <w:tab w:val="left" w:pos="1842"/>
          <w:tab w:val="left" w:pos="1858"/>
        </w:tabs>
        <w:spacing w:line="242" w:lineRule="auto"/>
        <w:ind w:right="618" w:hanging="361"/>
        <w:jc w:val="both"/>
        <w:rPr>
          <w:sz w:val="24"/>
        </w:rPr>
      </w:pPr>
      <w:r>
        <w:rPr>
          <w:sz w:val="24"/>
        </w:rPr>
        <w:t xml:space="preserve">Журнал учета температуры и влажности в складских помещениях (в соответствии с </w:t>
      </w:r>
      <w:r>
        <w:rPr>
          <w:spacing w:val="-2"/>
          <w:sz w:val="24"/>
        </w:rPr>
        <w:t>СанПиН).</w:t>
      </w:r>
    </w:p>
    <w:p w14:paraId="285B2754" w14:textId="77777777" w:rsidR="00DB674C" w:rsidRDefault="003D7DCD">
      <w:pPr>
        <w:pStyle w:val="a3"/>
        <w:spacing w:line="271" w:lineRule="exact"/>
        <w:ind w:left="1618"/>
      </w:pPr>
      <w:r>
        <w:rPr>
          <w:u w:val="single"/>
        </w:rPr>
        <w:t>Перечень</w:t>
      </w:r>
      <w:r>
        <w:rPr>
          <w:spacing w:val="-2"/>
          <w:u w:val="single"/>
        </w:rPr>
        <w:t xml:space="preserve"> приказов:</w:t>
      </w:r>
    </w:p>
    <w:p w14:paraId="4C00876C" w14:textId="77777777" w:rsidR="00DB674C" w:rsidRDefault="003D7DCD">
      <w:pPr>
        <w:pStyle w:val="a4"/>
        <w:numPr>
          <w:ilvl w:val="1"/>
          <w:numId w:val="1"/>
        </w:numPr>
        <w:tabs>
          <w:tab w:val="left" w:pos="1844"/>
        </w:tabs>
        <w:spacing w:before="2"/>
        <w:ind w:left="1844"/>
        <w:rPr>
          <w:sz w:val="24"/>
        </w:rPr>
      </w:pPr>
      <w:r>
        <w:rPr>
          <w:sz w:val="24"/>
        </w:rPr>
        <w:t>Об</w:t>
      </w:r>
      <w:r>
        <w:rPr>
          <w:spacing w:val="-1"/>
          <w:sz w:val="24"/>
        </w:rPr>
        <w:t xml:space="preserve"> </w:t>
      </w:r>
      <w:r>
        <w:rPr>
          <w:sz w:val="24"/>
        </w:rPr>
        <w:t>утверждении и</w:t>
      </w:r>
      <w:r>
        <w:rPr>
          <w:spacing w:val="-5"/>
          <w:sz w:val="24"/>
        </w:rPr>
        <w:t xml:space="preserve"> </w:t>
      </w:r>
      <w:r>
        <w:rPr>
          <w:sz w:val="24"/>
        </w:rPr>
        <w:t>введение</w:t>
      </w:r>
      <w:r>
        <w:rPr>
          <w:spacing w:val="-2"/>
          <w:sz w:val="24"/>
        </w:rPr>
        <w:t xml:space="preserve"> </w:t>
      </w:r>
      <w:r>
        <w:rPr>
          <w:sz w:val="24"/>
        </w:rPr>
        <w:t>в</w:t>
      </w:r>
      <w:r>
        <w:rPr>
          <w:spacing w:val="-3"/>
          <w:sz w:val="24"/>
        </w:rPr>
        <w:t xml:space="preserve"> </w:t>
      </w:r>
      <w:r>
        <w:rPr>
          <w:sz w:val="24"/>
        </w:rPr>
        <w:t>действие</w:t>
      </w:r>
      <w:r>
        <w:rPr>
          <w:spacing w:val="-7"/>
          <w:sz w:val="24"/>
        </w:rPr>
        <w:t xml:space="preserve"> </w:t>
      </w:r>
      <w:r>
        <w:rPr>
          <w:sz w:val="24"/>
        </w:rPr>
        <w:t xml:space="preserve">настоящего </w:t>
      </w:r>
      <w:r>
        <w:rPr>
          <w:spacing w:val="-2"/>
          <w:sz w:val="24"/>
        </w:rPr>
        <w:t>Положения;</w:t>
      </w:r>
    </w:p>
    <w:p w14:paraId="4B582621" w14:textId="77777777" w:rsidR="00DB674C" w:rsidRDefault="003D7DCD">
      <w:pPr>
        <w:pStyle w:val="a4"/>
        <w:numPr>
          <w:ilvl w:val="1"/>
          <w:numId w:val="1"/>
        </w:numPr>
        <w:tabs>
          <w:tab w:val="left" w:pos="1844"/>
          <w:tab w:val="left" w:pos="1858"/>
        </w:tabs>
        <w:spacing w:line="242" w:lineRule="auto"/>
        <w:ind w:right="1392" w:hanging="361"/>
        <w:rPr>
          <w:sz w:val="24"/>
        </w:rPr>
      </w:pPr>
      <w:r>
        <w:rPr>
          <w:sz w:val="24"/>
        </w:rPr>
        <w:t>О</w:t>
      </w:r>
      <w:r>
        <w:rPr>
          <w:spacing w:val="-4"/>
          <w:sz w:val="24"/>
        </w:rPr>
        <w:t xml:space="preserve"> </w:t>
      </w:r>
      <w:r>
        <w:rPr>
          <w:sz w:val="24"/>
        </w:rPr>
        <w:t>введении</w:t>
      </w:r>
      <w:r>
        <w:rPr>
          <w:spacing w:val="-7"/>
          <w:sz w:val="24"/>
        </w:rPr>
        <w:t xml:space="preserve"> </w:t>
      </w:r>
      <w:r>
        <w:rPr>
          <w:sz w:val="24"/>
        </w:rPr>
        <w:t>в</w:t>
      </w:r>
      <w:r>
        <w:rPr>
          <w:spacing w:val="-6"/>
          <w:sz w:val="24"/>
        </w:rPr>
        <w:t xml:space="preserve"> </w:t>
      </w:r>
      <w:r>
        <w:rPr>
          <w:sz w:val="24"/>
        </w:rPr>
        <w:t>действие</w:t>
      </w:r>
      <w:r>
        <w:rPr>
          <w:spacing w:val="-4"/>
          <w:sz w:val="24"/>
        </w:rPr>
        <w:t xml:space="preserve"> </w:t>
      </w:r>
      <w:r>
        <w:rPr>
          <w:sz w:val="24"/>
        </w:rPr>
        <w:t>примерно-</w:t>
      </w:r>
      <w:proofErr w:type="spellStart"/>
      <w:r>
        <w:rPr>
          <w:sz w:val="24"/>
        </w:rPr>
        <w:t>ти</w:t>
      </w:r>
      <w:proofErr w:type="spellEnd"/>
      <w:r>
        <w:rPr>
          <w:spacing w:val="-2"/>
          <w:sz w:val="24"/>
        </w:rPr>
        <w:t xml:space="preserve"> </w:t>
      </w:r>
      <w:r>
        <w:rPr>
          <w:sz w:val="24"/>
        </w:rPr>
        <w:t>дневное</w:t>
      </w:r>
      <w:r>
        <w:rPr>
          <w:spacing w:val="-9"/>
          <w:sz w:val="24"/>
        </w:rPr>
        <w:t xml:space="preserve"> </w:t>
      </w:r>
      <w:r>
        <w:rPr>
          <w:sz w:val="24"/>
        </w:rPr>
        <w:t>меню</w:t>
      </w:r>
      <w:r>
        <w:rPr>
          <w:spacing w:val="-5"/>
          <w:sz w:val="24"/>
        </w:rPr>
        <w:t xml:space="preserve"> </w:t>
      </w:r>
      <w:r>
        <w:rPr>
          <w:sz w:val="24"/>
        </w:rPr>
        <w:t>для</w:t>
      </w:r>
      <w:r>
        <w:rPr>
          <w:spacing w:val="-3"/>
          <w:sz w:val="24"/>
        </w:rPr>
        <w:t xml:space="preserve"> </w:t>
      </w:r>
      <w:r>
        <w:rPr>
          <w:sz w:val="24"/>
        </w:rPr>
        <w:t>воспитанников</w:t>
      </w:r>
      <w:r>
        <w:rPr>
          <w:spacing w:val="-6"/>
          <w:sz w:val="24"/>
        </w:rPr>
        <w:t xml:space="preserve"> </w:t>
      </w:r>
      <w:r>
        <w:rPr>
          <w:sz w:val="24"/>
        </w:rPr>
        <w:t>детских дошкольных</w:t>
      </w:r>
      <w:r>
        <w:rPr>
          <w:spacing w:val="40"/>
          <w:sz w:val="24"/>
        </w:rPr>
        <w:t xml:space="preserve"> </w:t>
      </w:r>
      <w:r>
        <w:rPr>
          <w:sz w:val="24"/>
        </w:rPr>
        <w:t>учреждений возрастной группы 1-3 года 3-7 л.;</w:t>
      </w:r>
    </w:p>
    <w:p w14:paraId="0FBBAF69" w14:textId="77777777" w:rsidR="00DB674C" w:rsidRDefault="003D7DCD">
      <w:pPr>
        <w:pStyle w:val="a4"/>
        <w:numPr>
          <w:ilvl w:val="1"/>
          <w:numId w:val="1"/>
        </w:numPr>
        <w:tabs>
          <w:tab w:val="left" w:pos="1844"/>
        </w:tabs>
        <w:spacing w:line="271" w:lineRule="exact"/>
        <w:ind w:left="1844"/>
        <w:rPr>
          <w:sz w:val="24"/>
        </w:rPr>
      </w:pPr>
      <w:r>
        <w:rPr>
          <w:sz w:val="24"/>
        </w:rPr>
        <w:t>О</w:t>
      </w:r>
      <w:r>
        <w:rPr>
          <w:spacing w:val="-2"/>
          <w:sz w:val="24"/>
        </w:rPr>
        <w:t xml:space="preserve"> </w:t>
      </w:r>
      <w:r>
        <w:rPr>
          <w:sz w:val="24"/>
        </w:rPr>
        <w:t>контроле</w:t>
      </w:r>
      <w:r>
        <w:rPr>
          <w:spacing w:val="-1"/>
          <w:sz w:val="24"/>
        </w:rPr>
        <w:t xml:space="preserve"> </w:t>
      </w:r>
      <w:r>
        <w:rPr>
          <w:sz w:val="24"/>
        </w:rPr>
        <w:t>за</w:t>
      </w:r>
      <w:r>
        <w:rPr>
          <w:spacing w:val="-6"/>
          <w:sz w:val="24"/>
        </w:rPr>
        <w:t xml:space="preserve"> </w:t>
      </w:r>
      <w:r>
        <w:rPr>
          <w:sz w:val="24"/>
        </w:rPr>
        <w:t xml:space="preserve">организацией </w:t>
      </w:r>
      <w:r>
        <w:rPr>
          <w:spacing w:val="-2"/>
          <w:sz w:val="24"/>
        </w:rPr>
        <w:t>питания;</w:t>
      </w:r>
    </w:p>
    <w:p w14:paraId="2E450671" w14:textId="77777777" w:rsidR="00DB674C" w:rsidRDefault="003D7DCD">
      <w:pPr>
        <w:pStyle w:val="a4"/>
        <w:numPr>
          <w:ilvl w:val="1"/>
          <w:numId w:val="1"/>
        </w:numPr>
        <w:tabs>
          <w:tab w:val="left" w:pos="1844"/>
        </w:tabs>
        <w:spacing w:before="1" w:line="240" w:lineRule="auto"/>
        <w:ind w:left="1844"/>
        <w:rPr>
          <w:sz w:val="24"/>
        </w:rPr>
      </w:pPr>
      <w:r>
        <w:rPr>
          <w:sz w:val="24"/>
        </w:rPr>
        <w:t>Об</w:t>
      </w:r>
      <w:r>
        <w:rPr>
          <w:spacing w:val="-1"/>
          <w:sz w:val="24"/>
        </w:rPr>
        <w:t xml:space="preserve"> </w:t>
      </w:r>
      <w:r>
        <w:rPr>
          <w:sz w:val="24"/>
        </w:rPr>
        <w:t>утверждении</w:t>
      </w:r>
      <w:r>
        <w:rPr>
          <w:spacing w:val="-1"/>
          <w:sz w:val="24"/>
        </w:rPr>
        <w:t xml:space="preserve"> </w:t>
      </w:r>
      <w:r>
        <w:rPr>
          <w:sz w:val="24"/>
        </w:rPr>
        <w:t>режима</w:t>
      </w:r>
      <w:r>
        <w:rPr>
          <w:spacing w:val="-8"/>
          <w:sz w:val="24"/>
        </w:rPr>
        <w:t xml:space="preserve"> </w:t>
      </w:r>
      <w:r>
        <w:rPr>
          <w:spacing w:val="-2"/>
          <w:sz w:val="24"/>
        </w:rPr>
        <w:t>питания.</w:t>
      </w:r>
    </w:p>
    <w:p w14:paraId="2914F8D7" w14:textId="77777777" w:rsidR="00DB674C" w:rsidRDefault="00DB674C">
      <w:pPr>
        <w:pStyle w:val="a3"/>
        <w:spacing w:before="5"/>
        <w:ind w:left="0"/>
      </w:pPr>
    </w:p>
    <w:p w14:paraId="249B1724" w14:textId="77777777" w:rsidR="00DB674C" w:rsidRDefault="003D7DCD">
      <w:pPr>
        <w:pStyle w:val="1"/>
        <w:numPr>
          <w:ilvl w:val="0"/>
          <w:numId w:val="1"/>
        </w:numPr>
        <w:tabs>
          <w:tab w:val="left" w:pos="1498"/>
        </w:tabs>
        <w:ind w:left="1498" w:hanging="360"/>
      </w:pPr>
      <w:bookmarkStart w:id="12" w:name="13._Заключительные_положения"/>
      <w:bookmarkEnd w:id="12"/>
      <w:r>
        <w:t>Заключительные</w:t>
      </w:r>
      <w:r>
        <w:rPr>
          <w:spacing w:val="-3"/>
        </w:rPr>
        <w:t xml:space="preserve"> </w:t>
      </w:r>
      <w:r>
        <w:rPr>
          <w:spacing w:val="-2"/>
        </w:rPr>
        <w:t>положения</w:t>
      </w:r>
    </w:p>
    <w:p w14:paraId="6CD37B0B" w14:textId="53162D38" w:rsidR="00DB674C" w:rsidRDefault="003D7DCD">
      <w:pPr>
        <w:pStyle w:val="a3"/>
        <w:spacing w:before="271"/>
        <w:ind w:right="558"/>
        <w:jc w:val="both"/>
      </w:pPr>
      <w:r>
        <w:t xml:space="preserve">Настоящее </w:t>
      </w:r>
      <w:hyperlink r:id="rId8">
        <w:r>
          <w:t>Положение</w:t>
        </w:r>
      </w:hyperlink>
      <w:r>
        <w:t xml:space="preserve"> является</w:t>
      </w:r>
      <w:r w:rsidR="003A5891">
        <w:t xml:space="preserve"> локальным нормативным актом ДГ</w:t>
      </w:r>
      <w:r>
        <w:t xml:space="preserve">, принимается на Педагогическом совете и утверждается (либо вводится в действие) приказом </w:t>
      </w:r>
      <w:r w:rsidR="003A5891">
        <w:t>директора школы.</w:t>
      </w:r>
    </w:p>
    <w:p w14:paraId="08245354" w14:textId="77777777" w:rsidR="00DB674C" w:rsidRDefault="003D7DCD">
      <w:pPr>
        <w:pStyle w:val="a3"/>
        <w:spacing w:before="5" w:line="237" w:lineRule="auto"/>
        <w:ind w:right="606"/>
        <w:jc w:val="both"/>
      </w:pPr>
      <w:r>
        <w:t>Все изменения и дополнения, вносимые в настоящее Положение, оформляются в письменной</w:t>
      </w:r>
      <w:r>
        <w:rPr>
          <w:spacing w:val="-5"/>
        </w:rPr>
        <w:t xml:space="preserve"> </w:t>
      </w:r>
      <w:r>
        <w:t>форме</w:t>
      </w:r>
      <w:r>
        <w:rPr>
          <w:spacing w:val="-7"/>
        </w:rPr>
        <w:t xml:space="preserve"> </w:t>
      </w:r>
      <w:r>
        <w:t>в соответствии</w:t>
      </w:r>
      <w:r>
        <w:rPr>
          <w:spacing w:val="-5"/>
        </w:rPr>
        <w:t xml:space="preserve"> </w:t>
      </w:r>
      <w:r>
        <w:t>действующим законодательством</w:t>
      </w:r>
      <w:r>
        <w:rPr>
          <w:spacing w:val="-4"/>
        </w:rPr>
        <w:t xml:space="preserve"> </w:t>
      </w:r>
      <w:r>
        <w:t>Российской</w:t>
      </w:r>
      <w:r>
        <w:rPr>
          <w:spacing w:val="-5"/>
        </w:rPr>
        <w:t xml:space="preserve"> </w:t>
      </w:r>
      <w:r>
        <w:t>Федерации.</w:t>
      </w:r>
    </w:p>
    <w:p w14:paraId="749D7A94" w14:textId="77777777" w:rsidR="00DB674C" w:rsidRDefault="003D7DCD">
      <w:pPr>
        <w:pStyle w:val="a3"/>
        <w:spacing w:before="4" w:line="275" w:lineRule="exact"/>
        <w:ind w:left="1863"/>
        <w:jc w:val="both"/>
      </w:pPr>
      <w:r>
        <w:t>Положение</w:t>
      </w:r>
      <w:r>
        <w:rPr>
          <w:spacing w:val="-7"/>
        </w:rPr>
        <w:t xml:space="preserve"> </w:t>
      </w:r>
      <w:r>
        <w:t>принимается</w:t>
      </w:r>
      <w:r>
        <w:rPr>
          <w:spacing w:val="-7"/>
        </w:rPr>
        <w:t xml:space="preserve"> </w:t>
      </w:r>
      <w:r>
        <w:t>на</w:t>
      </w:r>
      <w:r>
        <w:rPr>
          <w:spacing w:val="-5"/>
        </w:rPr>
        <w:t xml:space="preserve"> </w:t>
      </w:r>
      <w:r>
        <w:t>неопределенный</w:t>
      </w:r>
      <w:r>
        <w:rPr>
          <w:spacing w:val="-6"/>
        </w:rPr>
        <w:t xml:space="preserve"> </w:t>
      </w:r>
      <w:r>
        <w:rPr>
          <w:spacing w:val="-2"/>
        </w:rPr>
        <w:t>срок.</w:t>
      </w:r>
    </w:p>
    <w:p w14:paraId="58748164" w14:textId="77777777" w:rsidR="00DB674C" w:rsidRDefault="003D7DCD">
      <w:pPr>
        <w:pStyle w:val="a3"/>
        <w:spacing w:line="242" w:lineRule="auto"/>
        <w:ind w:right="568"/>
        <w:jc w:val="both"/>
      </w:pPr>
      <w:r>
        <w:lastRenderedPageBreak/>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0894BC76" w14:textId="77777777" w:rsidR="00DB674C" w:rsidRDefault="00DB674C">
      <w:pPr>
        <w:pStyle w:val="a3"/>
        <w:spacing w:line="242" w:lineRule="auto"/>
        <w:jc w:val="both"/>
      </w:pPr>
    </w:p>
    <w:p w14:paraId="14D1A486" w14:textId="77777777" w:rsidR="003A5891" w:rsidRDefault="003A5891">
      <w:pPr>
        <w:pStyle w:val="a3"/>
        <w:spacing w:line="242" w:lineRule="auto"/>
        <w:jc w:val="both"/>
      </w:pPr>
    </w:p>
    <w:p w14:paraId="49A160BA" w14:textId="77777777" w:rsidR="003A5891" w:rsidRDefault="003A5891">
      <w:pPr>
        <w:pStyle w:val="a3"/>
        <w:spacing w:line="242" w:lineRule="auto"/>
        <w:jc w:val="both"/>
      </w:pPr>
    </w:p>
    <w:p w14:paraId="4F089450" w14:textId="77777777" w:rsidR="003A5891" w:rsidRDefault="003A5891">
      <w:pPr>
        <w:pStyle w:val="a3"/>
        <w:spacing w:line="242" w:lineRule="auto"/>
        <w:jc w:val="both"/>
      </w:pPr>
    </w:p>
    <w:p w14:paraId="172EAB9D" w14:textId="77777777" w:rsidR="003A5891" w:rsidRDefault="003A5891">
      <w:pPr>
        <w:pStyle w:val="a3"/>
        <w:spacing w:line="242" w:lineRule="auto"/>
        <w:jc w:val="both"/>
      </w:pPr>
    </w:p>
    <w:p w14:paraId="747A64BF" w14:textId="77777777" w:rsidR="003A5891" w:rsidRDefault="003A5891">
      <w:pPr>
        <w:pStyle w:val="a3"/>
        <w:spacing w:line="242" w:lineRule="auto"/>
        <w:jc w:val="both"/>
      </w:pPr>
    </w:p>
    <w:p w14:paraId="1677F4DE" w14:textId="77777777" w:rsidR="003A5891" w:rsidRDefault="003A5891">
      <w:pPr>
        <w:pStyle w:val="a3"/>
        <w:spacing w:line="242" w:lineRule="auto"/>
        <w:jc w:val="both"/>
      </w:pPr>
    </w:p>
    <w:p w14:paraId="12F99755" w14:textId="77777777" w:rsidR="003A5891" w:rsidRDefault="003A5891">
      <w:pPr>
        <w:pStyle w:val="a3"/>
        <w:spacing w:line="242" w:lineRule="auto"/>
        <w:jc w:val="both"/>
      </w:pPr>
    </w:p>
    <w:p w14:paraId="0C2F5194" w14:textId="77777777" w:rsidR="003A5891" w:rsidRDefault="003A5891">
      <w:pPr>
        <w:pStyle w:val="a3"/>
        <w:spacing w:line="242" w:lineRule="auto"/>
        <w:jc w:val="both"/>
      </w:pPr>
    </w:p>
    <w:p w14:paraId="0E594900" w14:textId="77777777" w:rsidR="003A5891" w:rsidRDefault="003A5891">
      <w:pPr>
        <w:pStyle w:val="a3"/>
        <w:spacing w:line="242" w:lineRule="auto"/>
        <w:jc w:val="both"/>
      </w:pPr>
    </w:p>
    <w:p w14:paraId="12523B40" w14:textId="77777777" w:rsidR="003A5891" w:rsidRDefault="003A5891">
      <w:pPr>
        <w:pStyle w:val="a3"/>
        <w:spacing w:line="242" w:lineRule="auto"/>
        <w:jc w:val="both"/>
      </w:pPr>
    </w:p>
    <w:p w14:paraId="77B7CD34" w14:textId="77777777" w:rsidR="003A5891" w:rsidRDefault="003A5891">
      <w:pPr>
        <w:pStyle w:val="a3"/>
        <w:spacing w:line="242" w:lineRule="auto"/>
        <w:jc w:val="both"/>
      </w:pPr>
    </w:p>
    <w:p w14:paraId="6148449E" w14:textId="77777777" w:rsidR="003A5891" w:rsidRDefault="003A5891">
      <w:pPr>
        <w:pStyle w:val="a3"/>
        <w:spacing w:line="242" w:lineRule="auto"/>
        <w:jc w:val="both"/>
      </w:pPr>
    </w:p>
    <w:p w14:paraId="2C7D3D7D" w14:textId="77777777" w:rsidR="003A5891" w:rsidRDefault="003A5891">
      <w:pPr>
        <w:pStyle w:val="a3"/>
        <w:spacing w:line="242" w:lineRule="auto"/>
        <w:jc w:val="both"/>
      </w:pPr>
    </w:p>
    <w:p w14:paraId="5BACA0F3" w14:textId="77777777" w:rsidR="003A5891" w:rsidRDefault="003A5891">
      <w:pPr>
        <w:pStyle w:val="a3"/>
        <w:spacing w:line="242" w:lineRule="auto"/>
        <w:jc w:val="both"/>
      </w:pPr>
    </w:p>
    <w:p w14:paraId="08A7817E" w14:textId="77777777" w:rsidR="003A5891" w:rsidRDefault="003A5891">
      <w:pPr>
        <w:pStyle w:val="a3"/>
        <w:spacing w:line="242" w:lineRule="auto"/>
        <w:jc w:val="both"/>
      </w:pPr>
    </w:p>
    <w:p w14:paraId="1D1F71E1" w14:textId="77777777" w:rsidR="003A5891" w:rsidRDefault="003A5891">
      <w:pPr>
        <w:pStyle w:val="a3"/>
        <w:spacing w:line="242" w:lineRule="auto"/>
        <w:jc w:val="both"/>
      </w:pPr>
    </w:p>
    <w:p w14:paraId="5A607391" w14:textId="77777777" w:rsidR="003A5891" w:rsidRDefault="003A5891">
      <w:pPr>
        <w:pStyle w:val="a3"/>
        <w:spacing w:line="242" w:lineRule="auto"/>
        <w:jc w:val="both"/>
      </w:pPr>
    </w:p>
    <w:p w14:paraId="413E6FAC" w14:textId="77777777" w:rsidR="003A5891" w:rsidRDefault="003A5891">
      <w:pPr>
        <w:pStyle w:val="a3"/>
        <w:spacing w:line="242" w:lineRule="auto"/>
        <w:jc w:val="both"/>
      </w:pPr>
    </w:p>
    <w:p w14:paraId="134EE5D7" w14:textId="77777777" w:rsidR="003A5891" w:rsidRDefault="003A5891">
      <w:pPr>
        <w:pStyle w:val="a3"/>
        <w:spacing w:line="242" w:lineRule="auto"/>
        <w:jc w:val="both"/>
      </w:pPr>
    </w:p>
    <w:p w14:paraId="54D4201A" w14:textId="77777777" w:rsidR="003A5891" w:rsidRDefault="003A5891">
      <w:pPr>
        <w:pStyle w:val="a3"/>
        <w:spacing w:line="242" w:lineRule="auto"/>
        <w:jc w:val="both"/>
      </w:pPr>
    </w:p>
    <w:p w14:paraId="68E06BB8" w14:textId="77777777" w:rsidR="003A5891" w:rsidRDefault="003A5891">
      <w:pPr>
        <w:pStyle w:val="a3"/>
        <w:spacing w:line="242" w:lineRule="auto"/>
        <w:jc w:val="both"/>
      </w:pPr>
    </w:p>
    <w:p w14:paraId="04916FBA" w14:textId="77777777" w:rsidR="003A5891" w:rsidRDefault="003A5891">
      <w:pPr>
        <w:pStyle w:val="a3"/>
        <w:spacing w:line="242" w:lineRule="auto"/>
        <w:jc w:val="both"/>
      </w:pPr>
    </w:p>
    <w:p w14:paraId="5A77EC0A" w14:textId="77777777" w:rsidR="003A5891" w:rsidRDefault="003A5891">
      <w:pPr>
        <w:pStyle w:val="a3"/>
        <w:spacing w:line="242" w:lineRule="auto"/>
        <w:jc w:val="both"/>
      </w:pPr>
    </w:p>
    <w:p w14:paraId="45A721AF" w14:textId="77777777" w:rsidR="003A5891" w:rsidRDefault="003A5891">
      <w:pPr>
        <w:pStyle w:val="a3"/>
        <w:spacing w:line="242" w:lineRule="auto"/>
        <w:jc w:val="both"/>
      </w:pPr>
    </w:p>
    <w:p w14:paraId="37C41F8D" w14:textId="77777777" w:rsidR="003A5891" w:rsidRDefault="003A5891">
      <w:pPr>
        <w:pStyle w:val="a3"/>
        <w:spacing w:line="242" w:lineRule="auto"/>
        <w:jc w:val="both"/>
      </w:pPr>
    </w:p>
    <w:p w14:paraId="79FB2A0D" w14:textId="77777777" w:rsidR="003A5891" w:rsidRDefault="003A5891">
      <w:pPr>
        <w:pStyle w:val="a3"/>
        <w:spacing w:line="242" w:lineRule="auto"/>
        <w:jc w:val="both"/>
      </w:pPr>
    </w:p>
    <w:p w14:paraId="33894004" w14:textId="77777777" w:rsidR="003A5891" w:rsidRDefault="003A5891">
      <w:pPr>
        <w:pStyle w:val="a3"/>
        <w:spacing w:line="242" w:lineRule="auto"/>
        <w:jc w:val="both"/>
      </w:pPr>
    </w:p>
    <w:p w14:paraId="3369A6B5" w14:textId="77777777" w:rsidR="003A5891" w:rsidRDefault="003A5891">
      <w:pPr>
        <w:pStyle w:val="a3"/>
        <w:spacing w:line="242" w:lineRule="auto"/>
        <w:jc w:val="both"/>
      </w:pPr>
    </w:p>
    <w:p w14:paraId="772D2BA4" w14:textId="77777777" w:rsidR="003A5891" w:rsidRDefault="003A5891">
      <w:pPr>
        <w:pStyle w:val="a3"/>
        <w:spacing w:line="242" w:lineRule="auto"/>
        <w:jc w:val="both"/>
      </w:pPr>
    </w:p>
    <w:p w14:paraId="1AF03422" w14:textId="77777777" w:rsidR="003A5891" w:rsidRDefault="003A5891">
      <w:pPr>
        <w:pStyle w:val="a3"/>
        <w:spacing w:line="242" w:lineRule="auto"/>
        <w:jc w:val="both"/>
      </w:pPr>
    </w:p>
    <w:p w14:paraId="0C0CB214" w14:textId="77777777" w:rsidR="003A5891" w:rsidRDefault="003A5891">
      <w:pPr>
        <w:pStyle w:val="a3"/>
        <w:spacing w:line="242" w:lineRule="auto"/>
        <w:jc w:val="both"/>
      </w:pPr>
    </w:p>
    <w:p w14:paraId="5E1865CE" w14:textId="77777777" w:rsidR="003A5891" w:rsidRDefault="003A5891">
      <w:pPr>
        <w:pStyle w:val="a3"/>
        <w:spacing w:line="242" w:lineRule="auto"/>
        <w:jc w:val="both"/>
      </w:pPr>
    </w:p>
    <w:p w14:paraId="6906870B" w14:textId="77777777" w:rsidR="003A5891" w:rsidRDefault="003A5891">
      <w:pPr>
        <w:pStyle w:val="a3"/>
        <w:spacing w:line="242" w:lineRule="auto"/>
        <w:jc w:val="both"/>
      </w:pPr>
    </w:p>
    <w:p w14:paraId="3A77B0D3" w14:textId="77777777" w:rsidR="003A5891" w:rsidRDefault="003A5891">
      <w:pPr>
        <w:pStyle w:val="a3"/>
        <w:spacing w:line="242" w:lineRule="auto"/>
        <w:jc w:val="both"/>
      </w:pPr>
    </w:p>
    <w:p w14:paraId="1CC763D9" w14:textId="77777777" w:rsidR="003A5891" w:rsidRDefault="003A5891">
      <w:pPr>
        <w:pStyle w:val="a3"/>
        <w:spacing w:line="242" w:lineRule="auto"/>
        <w:jc w:val="both"/>
      </w:pPr>
    </w:p>
    <w:p w14:paraId="284E4377" w14:textId="77777777" w:rsidR="003A5891" w:rsidRDefault="003A5891">
      <w:pPr>
        <w:pStyle w:val="a3"/>
        <w:spacing w:line="242" w:lineRule="auto"/>
        <w:jc w:val="both"/>
      </w:pPr>
    </w:p>
    <w:p w14:paraId="5D7EF895" w14:textId="77777777" w:rsidR="003A5891" w:rsidRDefault="003A5891">
      <w:pPr>
        <w:pStyle w:val="a3"/>
        <w:spacing w:line="242" w:lineRule="auto"/>
        <w:jc w:val="both"/>
      </w:pPr>
    </w:p>
    <w:p w14:paraId="6B13497D" w14:textId="77777777" w:rsidR="003A5891" w:rsidRDefault="003A5891">
      <w:pPr>
        <w:pStyle w:val="a3"/>
        <w:spacing w:line="242" w:lineRule="auto"/>
        <w:jc w:val="both"/>
      </w:pPr>
    </w:p>
    <w:p w14:paraId="5DF726B0" w14:textId="77777777" w:rsidR="003A5891" w:rsidRDefault="003A5891">
      <w:pPr>
        <w:pStyle w:val="a3"/>
        <w:spacing w:line="242" w:lineRule="auto"/>
        <w:jc w:val="both"/>
      </w:pPr>
    </w:p>
    <w:p w14:paraId="6D940587" w14:textId="77777777" w:rsidR="003A5891" w:rsidRDefault="003A5891">
      <w:pPr>
        <w:pStyle w:val="a3"/>
        <w:spacing w:line="242" w:lineRule="auto"/>
        <w:jc w:val="both"/>
        <w:sectPr w:rsidR="003A5891">
          <w:pgSz w:w="11900" w:h="16850"/>
          <w:pgMar w:top="1320" w:right="283" w:bottom="280" w:left="283" w:header="720" w:footer="720" w:gutter="0"/>
          <w:cols w:space="720"/>
        </w:sectPr>
      </w:pPr>
    </w:p>
    <w:p w14:paraId="4D0EBA42" w14:textId="77777777" w:rsidR="00DB674C" w:rsidRDefault="003D7DCD">
      <w:pPr>
        <w:pStyle w:val="2"/>
        <w:spacing w:before="78" w:line="258" w:lineRule="exact"/>
        <w:ind w:right="536"/>
      </w:pPr>
      <w:bookmarkStart w:id="13" w:name="Приложение1"/>
      <w:bookmarkEnd w:id="13"/>
      <w:r>
        <w:rPr>
          <w:spacing w:val="-2"/>
        </w:rPr>
        <w:lastRenderedPageBreak/>
        <w:t>Приложение1</w:t>
      </w:r>
    </w:p>
    <w:p w14:paraId="490C4314" w14:textId="77777777" w:rsidR="00DB674C" w:rsidRDefault="003D7DCD">
      <w:pPr>
        <w:pStyle w:val="a3"/>
        <w:spacing w:line="250" w:lineRule="exact"/>
        <w:ind w:left="1380" w:right="546"/>
        <w:jc w:val="right"/>
      </w:pPr>
      <w:r>
        <w:t>к положению</w:t>
      </w:r>
      <w:r>
        <w:rPr>
          <w:spacing w:val="-4"/>
        </w:rPr>
        <w:t xml:space="preserve"> </w:t>
      </w:r>
      <w:r>
        <w:t>об</w:t>
      </w:r>
      <w:r>
        <w:rPr>
          <w:spacing w:val="-10"/>
        </w:rPr>
        <w:t xml:space="preserve"> </w:t>
      </w:r>
      <w:r>
        <w:t>организации</w:t>
      </w:r>
      <w:r>
        <w:rPr>
          <w:spacing w:val="-1"/>
        </w:rPr>
        <w:t xml:space="preserve"> </w:t>
      </w:r>
      <w:r>
        <w:rPr>
          <w:spacing w:val="-2"/>
        </w:rPr>
        <w:t>питания</w:t>
      </w:r>
    </w:p>
    <w:p w14:paraId="76762C94" w14:textId="5963751E" w:rsidR="00DB674C" w:rsidRDefault="003D7DCD">
      <w:pPr>
        <w:pStyle w:val="a3"/>
        <w:spacing w:line="268" w:lineRule="exact"/>
        <w:ind w:left="1380" w:right="544"/>
        <w:jc w:val="right"/>
      </w:pPr>
      <w:r>
        <w:t>воспитанников</w:t>
      </w:r>
      <w:r>
        <w:rPr>
          <w:spacing w:val="-3"/>
        </w:rPr>
        <w:t xml:space="preserve"> </w:t>
      </w:r>
      <w:r>
        <w:t>в</w:t>
      </w:r>
      <w:r>
        <w:rPr>
          <w:spacing w:val="-2"/>
        </w:rPr>
        <w:t xml:space="preserve"> </w:t>
      </w:r>
      <w:r w:rsidR="003A5891">
        <w:rPr>
          <w:spacing w:val="-5"/>
        </w:rPr>
        <w:t>ДГ</w:t>
      </w:r>
    </w:p>
    <w:p w14:paraId="2E99338F" w14:textId="77777777" w:rsidR="00DB674C" w:rsidRDefault="00DB674C">
      <w:pPr>
        <w:pStyle w:val="a3"/>
        <w:ind w:left="0"/>
        <w:rPr>
          <w:sz w:val="28"/>
        </w:rPr>
      </w:pPr>
    </w:p>
    <w:p w14:paraId="465BD049" w14:textId="77777777" w:rsidR="00DB674C" w:rsidRDefault="00DB674C">
      <w:pPr>
        <w:pStyle w:val="a3"/>
        <w:spacing w:before="66"/>
        <w:ind w:left="0"/>
        <w:rPr>
          <w:sz w:val="28"/>
        </w:rPr>
      </w:pPr>
    </w:p>
    <w:p w14:paraId="4B526A78" w14:textId="77777777" w:rsidR="00DB674C" w:rsidRDefault="003D7DCD">
      <w:pPr>
        <w:ind w:left="1867" w:right="1270"/>
        <w:jc w:val="center"/>
        <w:rPr>
          <w:rFonts w:ascii="Calibri" w:hAnsi="Calibri"/>
          <w:b/>
          <w:sz w:val="28"/>
        </w:rPr>
      </w:pPr>
      <w:r>
        <w:rPr>
          <w:rFonts w:ascii="Calibri" w:hAnsi="Calibri"/>
          <w:b/>
          <w:spacing w:val="-2"/>
          <w:sz w:val="28"/>
        </w:rPr>
        <w:t>Журнал</w:t>
      </w:r>
    </w:p>
    <w:p w14:paraId="33CB514A" w14:textId="77777777" w:rsidR="00DB674C" w:rsidRDefault="003D7DCD">
      <w:pPr>
        <w:spacing w:before="248" w:line="276" w:lineRule="auto"/>
        <w:ind w:left="1864" w:right="1270"/>
        <w:jc w:val="center"/>
        <w:rPr>
          <w:rFonts w:ascii="Calibri" w:hAnsi="Calibri"/>
          <w:b/>
          <w:sz w:val="28"/>
        </w:rPr>
      </w:pPr>
      <w:r>
        <w:rPr>
          <w:rFonts w:ascii="Calibri" w:hAnsi="Calibri"/>
          <w:b/>
          <w:sz w:val="28"/>
        </w:rPr>
        <w:t>бракеража</w:t>
      </w:r>
      <w:r>
        <w:rPr>
          <w:rFonts w:ascii="Calibri" w:hAnsi="Calibri"/>
          <w:b/>
          <w:spacing w:val="-12"/>
          <w:sz w:val="28"/>
        </w:rPr>
        <w:t xml:space="preserve"> </w:t>
      </w:r>
      <w:r>
        <w:rPr>
          <w:rFonts w:ascii="Calibri" w:hAnsi="Calibri"/>
          <w:b/>
          <w:sz w:val="28"/>
        </w:rPr>
        <w:t>скоропортящейся</w:t>
      </w:r>
      <w:r>
        <w:rPr>
          <w:rFonts w:ascii="Calibri" w:hAnsi="Calibri"/>
          <w:b/>
          <w:spacing w:val="-14"/>
          <w:sz w:val="28"/>
        </w:rPr>
        <w:t xml:space="preserve"> </w:t>
      </w:r>
      <w:r>
        <w:rPr>
          <w:rFonts w:ascii="Calibri" w:hAnsi="Calibri"/>
          <w:b/>
          <w:sz w:val="28"/>
        </w:rPr>
        <w:t>пищевой</w:t>
      </w:r>
      <w:r>
        <w:rPr>
          <w:rFonts w:ascii="Calibri" w:hAnsi="Calibri"/>
          <w:b/>
          <w:spacing w:val="-8"/>
          <w:sz w:val="28"/>
        </w:rPr>
        <w:t xml:space="preserve"> </w:t>
      </w:r>
      <w:r>
        <w:rPr>
          <w:rFonts w:ascii="Calibri" w:hAnsi="Calibri"/>
          <w:b/>
          <w:sz w:val="28"/>
        </w:rPr>
        <w:t>продукции,</w:t>
      </w:r>
      <w:r>
        <w:rPr>
          <w:rFonts w:ascii="Calibri" w:hAnsi="Calibri"/>
          <w:b/>
          <w:spacing w:val="-14"/>
          <w:sz w:val="28"/>
        </w:rPr>
        <w:t xml:space="preserve"> </w:t>
      </w:r>
      <w:r>
        <w:rPr>
          <w:rFonts w:ascii="Calibri" w:hAnsi="Calibri"/>
          <w:b/>
          <w:sz w:val="28"/>
        </w:rPr>
        <w:t>поступающей на пищеблок</w:t>
      </w:r>
    </w:p>
    <w:p w14:paraId="19FA599A" w14:textId="77777777" w:rsidR="00DB674C" w:rsidRDefault="00DB674C">
      <w:pPr>
        <w:pStyle w:val="a3"/>
        <w:spacing w:before="192"/>
        <w:ind w:left="0"/>
        <w:rPr>
          <w:rFonts w:ascii="Calibri"/>
          <w:b/>
          <w:sz w:val="20"/>
        </w:rPr>
      </w:pP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566"/>
        <w:gridCol w:w="710"/>
        <w:gridCol w:w="849"/>
        <w:gridCol w:w="566"/>
        <w:gridCol w:w="565"/>
        <w:gridCol w:w="853"/>
        <w:gridCol w:w="1386"/>
        <w:gridCol w:w="1276"/>
        <w:gridCol w:w="849"/>
        <w:gridCol w:w="705"/>
        <w:gridCol w:w="709"/>
        <w:gridCol w:w="498"/>
      </w:tblGrid>
      <w:tr w:rsidR="00DB674C" w14:paraId="3902958B" w14:textId="77777777">
        <w:trPr>
          <w:trHeight w:val="1028"/>
        </w:trPr>
        <w:tc>
          <w:tcPr>
            <w:tcW w:w="994" w:type="dxa"/>
            <w:vMerge w:val="restart"/>
          </w:tcPr>
          <w:p w14:paraId="344C3AFE" w14:textId="77777777" w:rsidR="00DB674C" w:rsidRDefault="003D7DCD">
            <w:pPr>
              <w:pStyle w:val="TableParagraph"/>
              <w:ind w:left="86" w:right="63" w:hanging="5"/>
              <w:jc w:val="center"/>
              <w:rPr>
                <w:sz w:val="16"/>
              </w:rPr>
            </w:pPr>
            <w:r>
              <w:rPr>
                <w:sz w:val="16"/>
              </w:rPr>
              <w:t>Дата</w:t>
            </w:r>
            <w:r>
              <w:rPr>
                <w:spacing w:val="-3"/>
                <w:sz w:val="16"/>
              </w:rPr>
              <w:t xml:space="preserve"> </w:t>
            </w:r>
            <w:r>
              <w:rPr>
                <w:sz w:val="16"/>
              </w:rPr>
              <w:t>и</w:t>
            </w:r>
            <w:r>
              <w:rPr>
                <w:spacing w:val="40"/>
                <w:sz w:val="16"/>
              </w:rPr>
              <w:t xml:space="preserve"> </w:t>
            </w:r>
            <w:proofErr w:type="spellStart"/>
            <w:r>
              <w:rPr>
                <w:spacing w:val="-2"/>
                <w:sz w:val="16"/>
              </w:rPr>
              <w:t>часпоступле</w:t>
            </w:r>
            <w:proofErr w:type="spellEnd"/>
            <w:r>
              <w:rPr>
                <w:spacing w:val="40"/>
                <w:sz w:val="16"/>
              </w:rPr>
              <w:t xml:space="preserve"> </w:t>
            </w:r>
            <w:proofErr w:type="spellStart"/>
            <w:r>
              <w:rPr>
                <w:spacing w:val="-4"/>
                <w:sz w:val="16"/>
              </w:rPr>
              <w:t>нияпищевой</w:t>
            </w:r>
            <w:proofErr w:type="spellEnd"/>
            <w:r>
              <w:rPr>
                <w:spacing w:val="40"/>
                <w:sz w:val="16"/>
              </w:rPr>
              <w:t xml:space="preserve"> </w:t>
            </w:r>
            <w:r>
              <w:rPr>
                <w:spacing w:val="-2"/>
                <w:sz w:val="16"/>
              </w:rPr>
              <w:t>продукции</w:t>
            </w:r>
          </w:p>
        </w:tc>
        <w:tc>
          <w:tcPr>
            <w:tcW w:w="566" w:type="dxa"/>
            <w:vMerge w:val="restart"/>
          </w:tcPr>
          <w:p w14:paraId="6B7FF824" w14:textId="77777777" w:rsidR="00DB674C" w:rsidRDefault="003D7DCD">
            <w:pPr>
              <w:pStyle w:val="TableParagraph"/>
              <w:spacing w:before="33" w:line="295" w:lineRule="auto"/>
              <w:ind w:left="52" w:right="11" w:hanging="34"/>
              <w:rPr>
                <w:sz w:val="16"/>
              </w:rPr>
            </w:pPr>
            <w:proofErr w:type="spellStart"/>
            <w:r>
              <w:rPr>
                <w:spacing w:val="-4"/>
                <w:sz w:val="16"/>
              </w:rPr>
              <w:t>Наимен</w:t>
            </w:r>
            <w:proofErr w:type="spellEnd"/>
            <w:r>
              <w:rPr>
                <w:spacing w:val="40"/>
                <w:sz w:val="16"/>
              </w:rPr>
              <w:t xml:space="preserve"> </w:t>
            </w:r>
            <w:proofErr w:type="spellStart"/>
            <w:r>
              <w:rPr>
                <w:spacing w:val="-2"/>
                <w:sz w:val="16"/>
              </w:rPr>
              <w:t>ование</w:t>
            </w:r>
            <w:proofErr w:type="spellEnd"/>
          </w:p>
        </w:tc>
        <w:tc>
          <w:tcPr>
            <w:tcW w:w="710" w:type="dxa"/>
            <w:vMerge w:val="restart"/>
          </w:tcPr>
          <w:p w14:paraId="275F5D10" w14:textId="77777777" w:rsidR="00DB674C" w:rsidRDefault="003D7DCD">
            <w:pPr>
              <w:pStyle w:val="TableParagraph"/>
              <w:spacing w:line="183" w:lineRule="exact"/>
              <w:ind w:left="81"/>
              <w:rPr>
                <w:sz w:val="16"/>
              </w:rPr>
            </w:pPr>
            <w:r>
              <w:rPr>
                <w:spacing w:val="-2"/>
                <w:sz w:val="16"/>
              </w:rPr>
              <w:t>Фасовка</w:t>
            </w:r>
          </w:p>
        </w:tc>
        <w:tc>
          <w:tcPr>
            <w:tcW w:w="849" w:type="dxa"/>
            <w:vMerge w:val="restart"/>
          </w:tcPr>
          <w:p w14:paraId="1081FC84" w14:textId="77777777" w:rsidR="00DB674C" w:rsidRDefault="003D7DCD">
            <w:pPr>
              <w:pStyle w:val="TableParagraph"/>
              <w:spacing w:line="237" w:lineRule="auto"/>
              <w:ind w:left="63" w:right="-7" w:firstLine="206"/>
              <w:rPr>
                <w:sz w:val="16"/>
              </w:rPr>
            </w:pPr>
            <w:proofErr w:type="spellStart"/>
            <w:r>
              <w:rPr>
                <w:spacing w:val="-4"/>
                <w:sz w:val="16"/>
              </w:rPr>
              <w:t>Датавыр</w:t>
            </w:r>
            <w:proofErr w:type="spellEnd"/>
            <w:r>
              <w:rPr>
                <w:spacing w:val="40"/>
                <w:sz w:val="16"/>
              </w:rPr>
              <w:t xml:space="preserve"> </w:t>
            </w:r>
            <w:proofErr w:type="spellStart"/>
            <w:r>
              <w:rPr>
                <w:spacing w:val="-2"/>
                <w:sz w:val="16"/>
              </w:rPr>
              <w:t>аботки</w:t>
            </w:r>
            <w:proofErr w:type="spellEnd"/>
          </w:p>
        </w:tc>
        <w:tc>
          <w:tcPr>
            <w:tcW w:w="566" w:type="dxa"/>
            <w:vMerge w:val="restart"/>
          </w:tcPr>
          <w:p w14:paraId="65C1154A" w14:textId="77777777" w:rsidR="00DB674C" w:rsidRDefault="003D7DCD">
            <w:pPr>
              <w:pStyle w:val="TableParagraph"/>
              <w:spacing w:line="237" w:lineRule="auto"/>
              <w:ind w:left="103" w:hanging="92"/>
              <w:rPr>
                <w:sz w:val="16"/>
              </w:rPr>
            </w:pPr>
            <w:proofErr w:type="spellStart"/>
            <w:r>
              <w:rPr>
                <w:spacing w:val="-4"/>
                <w:sz w:val="16"/>
              </w:rPr>
              <w:t>Изготов</w:t>
            </w:r>
            <w:proofErr w:type="spellEnd"/>
            <w:r>
              <w:rPr>
                <w:spacing w:val="40"/>
                <w:sz w:val="16"/>
              </w:rPr>
              <w:t xml:space="preserve"> </w:t>
            </w:r>
            <w:proofErr w:type="spellStart"/>
            <w:r>
              <w:rPr>
                <w:spacing w:val="-2"/>
                <w:sz w:val="16"/>
              </w:rPr>
              <w:t>итель</w:t>
            </w:r>
            <w:proofErr w:type="spellEnd"/>
          </w:p>
        </w:tc>
        <w:tc>
          <w:tcPr>
            <w:tcW w:w="565" w:type="dxa"/>
            <w:vMerge w:val="restart"/>
          </w:tcPr>
          <w:p w14:paraId="3B5AA0B5" w14:textId="77777777" w:rsidR="00DB674C" w:rsidRDefault="003D7DCD">
            <w:pPr>
              <w:pStyle w:val="TableParagraph"/>
              <w:spacing w:line="237" w:lineRule="auto"/>
              <w:ind w:left="146" w:right="25" w:hanging="96"/>
              <w:rPr>
                <w:sz w:val="16"/>
              </w:rPr>
            </w:pPr>
            <w:r>
              <w:rPr>
                <w:spacing w:val="-4"/>
                <w:sz w:val="16"/>
              </w:rPr>
              <w:t>Постав</w:t>
            </w:r>
            <w:r>
              <w:rPr>
                <w:spacing w:val="40"/>
                <w:sz w:val="16"/>
              </w:rPr>
              <w:t xml:space="preserve"> </w:t>
            </w:r>
            <w:proofErr w:type="spellStart"/>
            <w:r>
              <w:rPr>
                <w:spacing w:val="-4"/>
                <w:sz w:val="16"/>
              </w:rPr>
              <w:t>щик</w:t>
            </w:r>
            <w:proofErr w:type="spellEnd"/>
          </w:p>
        </w:tc>
        <w:tc>
          <w:tcPr>
            <w:tcW w:w="853" w:type="dxa"/>
            <w:vMerge w:val="restart"/>
          </w:tcPr>
          <w:p w14:paraId="1ED41E04" w14:textId="77777777" w:rsidR="00DB674C" w:rsidRDefault="003D7DCD">
            <w:pPr>
              <w:pStyle w:val="TableParagraph"/>
              <w:ind w:left="32" w:right="-15" w:hanging="11"/>
              <w:jc w:val="center"/>
              <w:rPr>
                <w:sz w:val="16"/>
              </w:rPr>
            </w:pPr>
            <w:r>
              <w:rPr>
                <w:spacing w:val="-2"/>
                <w:sz w:val="16"/>
              </w:rPr>
              <w:t>Количество</w:t>
            </w:r>
            <w:r>
              <w:rPr>
                <w:spacing w:val="40"/>
                <w:sz w:val="16"/>
              </w:rPr>
              <w:t xml:space="preserve"> </w:t>
            </w:r>
            <w:proofErr w:type="spellStart"/>
            <w:r>
              <w:rPr>
                <w:spacing w:val="-2"/>
                <w:sz w:val="16"/>
              </w:rPr>
              <w:t>поступивше</w:t>
            </w:r>
            <w:proofErr w:type="spellEnd"/>
            <w:r>
              <w:rPr>
                <w:spacing w:val="40"/>
                <w:sz w:val="16"/>
              </w:rPr>
              <w:t xml:space="preserve"> </w:t>
            </w:r>
            <w:proofErr w:type="spellStart"/>
            <w:r>
              <w:rPr>
                <w:spacing w:val="-2"/>
                <w:sz w:val="16"/>
              </w:rPr>
              <w:t>гопродукт</w:t>
            </w:r>
            <w:proofErr w:type="gramStart"/>
            <w:r>
              <w:rPr>
                <w:spacing w:val="-2"/>
                <w:sz w:val="16"/>
              </w:rPr>
              <w:t>а</w:t>
            </w:r>
            <w:proofErr w:type="spellEnd"/>
            <w:r>
              <w:rPr>
                <w:spacing w:val="-2"/>
                <w:sz w:val="16"/>
              </w:rPr>
              <w:t>(</w:t>
            </w:r>
            <w:proofErr w:type="gramEnd"/>
            <w:r>
              <w:rPr>
                <w:spacing w:val="40"/>
                <w:sz w:val="16"/>
              </w:rPr>
              <w:t xml:space="preserve"> </w:t>
            </w:r>
            <w:r>
              <w:rPr>
                <w:spacing w:val="-10"/>
                <w:sz w:val="16"/>
              </w:rPr>
              <w:t>в</w:t>
            </w:r>
            <w:r>
              <w:rPr>
                <w:spacing w:val="40"/>
                <w:sz w:val="16"/>
              </w:rPr>
              <w:t xml:space="preserve"> </w:t>
            </w:r>
            <w:proofErr w:type="spellStart"/>
            <w:r>
              <w:rPr>
                <w:spacing w:val="-2"/>
                <w:sz w:val="16"/>
              </w:rPr>
              <w:t>кг,литрах,ш</w:t>
            </w:r>
            <w:proofErr w:type="spellEnd"/>
            <w:r>
              <w:rPr>
                <w:spacing w:val="40"/>
                <w:sz w:val="16"/>
              </w:rPr>
              <w:t xml:space="preserve"> </w:t>
            </w:r>
            <w:r>
              <w:rPr>
                <w:spacing w:val="-6"/>
                <w:sz w:val="16"/>
              </w:rPr>
              <w:t>т)</w:t>
            </w:r>
          </w:p>
        </w:tc>
        <w:tc>
          <w:tcPr>
            <w:tcW w:w="1386" w:type="dxa"/>
            <w:tcBorders>
              <w:bottom w:val="nil"/>
            </w:tcBorders>
          </w:tcPr>
          <w:p w14:paraId="4A904643" w14:textId="77777777" w:rsidR="00DB674C" w:rsidRDefault="003D7DCD">
            <w:pPr>
              <w:pStyle w:val="TableParagraph"/>
              <w:spacing w:before="28" w:line="300" w:lineRule="auto"/>
              <w:ind w:left="20" w:right="-15" w:hanging="15"/>
              <w:jc w:val="center"/>
              <w:rPr>
                <w:sz w:val="16"/>
              </w:rPr>
            </w:pPr>
            <w:proofErr w:type="spellStart"/>
            <w:r>
              <w:rPr>
                <w:spacing w:val="-2"/>
                <w:sz w:val="16"/>
              </w:rPr>
              <w:t>Номердокумента</w:t>
            </w:r>
            <w:proofErr w:type="gramStart"/>
            <w:r>
              <w:rPr>
                <w:spacing w:val="-2"/>
                <w:sz w:val="16"/>
              </w:rPr>
              <w:t>,п</w:t>
            </w:r>
            <w:proofErr w:type="spellEnd"/>
            <w:proofErr w:type="gramEnd"/>
            <w:r>
              <w:rPr>
                <w:spacing w:val="40"/>
                <w:sz w:val="16"/>
              </w:rPr>
              <w:t xml:space="preserve"> </w:t>
            </w:r>
            <w:proofErr w:type="spellStart"/>
            <w:r>
              <w:rPr>
                <w:spacing w:val="-4"/>
                <w:sz w:val="16"/>
              </w:rPr>
              <w:t>одтверждающегобез</w:t>
            </w:r>
            <w:proofErr w:type="spellEnd"/>
            <w:r>
              <w:rPr>
                <w:spacing w:val="40"/>
                <w:sz w:val="16"/>
              </w:rPr>
              <w:t xml:space="preserve"> </w:t>
            </w:r>
            <w:proofErr w:type="spellStart"/>
            <w:r>
              <w:rPr>
                <w:spacing w:val="-2"/>
                <w:sz w:val="16"/>
              </w:rPr>
              <w:t>опасностьпринятого</w:t>
            </w:r>
            <w:proofErr w:type="spellEnd"/>
            <w:r>
              <w:rPr>
                <w:spacing w:val="40"/>
                <w:sz w:val="16"/>
              </w:rPr>
              <w:t xml:space="preserve"> </w:t>
            </w:r>
            <w:proofErr w:type="spellStart"/>
            <w:r>
              <w:rPr>
                <w:spacing w:val="-2"/>
                <w:sz w:val="16"/>
              </w:rPr>
              <w:t>пищевогопродукта</w:t>
            </w:r>
            <w:proofErr w:type="spellEnd"/>
          </w:p>
        </w:tc>
        <w:tc>
          <w:tcPr>
            <w:tcW w:w="1276" w:type="dxa"/>
            <w:tcBorders>
              <w:bottom w:val="nil"/>
            </w:tcBorders>
          </w:tcPr>
          <w:p w14:paraId="1BE444C5" w14:textId="77777777" w:rsidR="00DB674C" w:rsidRDefault="003D7DCD">
            <w:pPr>
              <w:pStyle w:val="TableParagraph"/>
              <w:spacing w:before="23" w:line="295" w:lineRule="auto"/>
              <w:ind w:left="31" w:right="-15" w:firstLine="5"/>
              <w:jc w:val="center"/>
              <w:rPr>
                <w:sz w:val="16"/>
              </w:rPr>
            </w:pPr>
            <w:proofErr w:type="spellStart"/>
            <w:r>
              <w:rPr>
                <w:spacing w:val="-2"/>
                <w:sz w:val="16"/>
              </w:rPr>
              <w:t>Результатыоргано</w:t>
            </w:r>
            <w:proofErr w:type="spellEnd"/>
            <w:r>
              <w:rPr>
                <w:spacing w:val="40"/>
                <w:sz w:val="16"/>
              </w:rPr>
              <w:t xml:space="preserve"> </w:t>
            </w:r>
            <w:proofErr w:type="spellStart"/>
            <w:r>
              <w:rPr>
                <w:spacing w:val="-2"/>
                <w:sz w:val="16"/>
              </w:rPr>
              <w:t>лептическойоценк</w:t>
            </w:r>
            <w:proofErr w:type="spellEnd"/>
            <w:r>
              <w:rPr>
                <w:spacing w:val="40"/>
                <w:sz w:val="16"/>
              </w:rPr>
              <w:t xml:space="preserve"> </w:t>
            </w:r>
            <w:proofErr w:type="spellStart"/>
            <w:r>
              <w:rPr>
                <w:spacing w:val="-2"/>
                <w:sz w:val="16"/>
              </w:rPr>
              <w:t>ипоступившего</w:t>
            </w:r>
            <w:proofErr w:type="spellEnd"/>
            <w:r>
              <w:rPr>
                <w:spacing w:val="40"/>
                <w:sz w:val="16"/>
              </w:rPr>
              <w:t xml:space="preserve"> </w:t>
            </w:r>
            <w:proofErr w:type="spellStart"/>
            <w:r>
              <w:rPr>
                <w:spacing w:val="-2"/>
                <w:sz w:val="16"/>
              </w:rPr>
              <w:t>продовольственно</w:t>
            </w:r>
            <w:proofErr w:type="spellEnd"/>
          </w:p>
        </w:tc>
        <w:tc>
          <w:tcPr>
            <w:tcW w:w="849" w:type="dxa"/>
            <w:vMerge w:val="restart"/>
          </w:tcPr>
          <w:p w14:paraId="1F2EF789" w14:textId="77777777" w:rsidR="00DB674C" w:rsidRDefault="003D7DCD">
            <w:pPr>
              <w:pStyle w:val="TableParagraph"/>
              <w:spacing w:before="23" w:line="295" w:lineRule="auto"/>
              <w:ind w:left="110" w:right="66" w:hanging="6"/>
              <w:jc w:val="center"/>
              <w:rPr>
                <w:sz w:val="16"/>
              </w:rPr>
            </w:pPr>
            <w:r>
              <w:rPr>
                <w:spacing w:val="-2"/>
                <w:sz w:val="16"/>
              </w:rPr>
              <w:t>Условиях</w:t>
            </w:r>
            <w:r>
              <w:rPr>
                <w:spacing w:val="40"/>
                <w:sz w:val="16"/>
              </w:rPr>
              <w:t xml:space="preserve"> </w:t>
            </w:r>
            <w:proofErr w:type="spellStart"/>
            <w:r>
              <w:rPr>
                <w:spacing w:val="-2"/>
                <w:sz w:val="16"/>
              </w:rPr>
              <w:t>ранения</w:t>
            </w:r>
            <w:proofErr w:type="gramStart"/>
            <w:r>
              <w:rPr>
                <w:spacing w:val="-2"/>
                <w:sz w:val="16"/>
              </w:rPr>
              <w:t>,к</w:t>
            </w:r>
            <w:proofErr w:type="spellEnd"/>
            <w:proofErr w:type="gramEnd"/>
            <w:r>
              <w:rPr>
                <w:spacing w:val="40"/>
                <w:sz w:val="16"/>
              </w:rPr>
              <w:t xml:space="preserve"> </w:t>
            </w:r>
            <w:proofErr w:type="spellStart"/>
            <w:r>
              <w:rPr>
                <w:spacing w:val="-2"/>
                <w:sz w:val="16"/>
              </w:rPr>
              <w:t>онечныйс</w:t>
            </w:r>
            <w:proofErr w:type="spellEnd"/>
            <w:r>
              <w:rPr>
                <w:spacing w:val="40"/>
                <w:sz w:val="16"/>
              </w:rPr>
              <w:t xml:space="preserve"> </w:t>
            </w:r>
            <w:r>
              <w:rPr>
                <w:spacing w:val="-4"/>
                <w:sz w:val="16"/>
              </w:rPr>
              <w:t>рок</w:t>
            </w:r>
          </w:p>
          <w:p w14:paraId="67DAFE8F" w14:textId="77777777" w:rsidR="00DB674C" w:rsidRDefault="003D7DCD">
            <w:pPr>
              <w:pStyle w:val="TableParagraph"/>
              <w:spacing w:before="2"/>
              <w:ind w:left="35"/>
              <w:jc w:val="center"/>
              <w:rPr>
                <w:sz w:val="16"/>
              </w:rPr>
            </w:pPr>
            <w:r>
              <w:rPr>
                <w:spacing w:val="-2"/>
                <w:sz w:val="16"/>
              </w:rPr>
              <w:t>реализации</w:t>
            </w:r>
          </w:p>
        </w:tc>
        <w:tc>
          <w:tcPr>
            <w:tcW w:w="705" w:type="dxa"/>
            <w:vMerge w:val="restart"/>
          </w:tcPr>
          <w:p w14:paraId="5764B234" w14:textId="77777777" w:rsidR="00DB674C" w:rsidRDefault="003D7DCD">
            <w:pPr>
              <w:pStyle w:val="TableParagraph"/>
              <w:spacing w:line="237" w:lineRule="auto"/>
              <w:ind w:left="86" w:right="43"/>
              <w:jc w:val="center"/>
              <w:rPr>
                <w:sz w:val="16"/>
              </w:rPr>
            </w:pPr>
            <w:proofErr w:type="spellStart"/>
            <w:r>
              <w:rPr>
                <w:spacing w:val="-2"/>
                <w:sz w:val="16"/>
              </w:rPr>
              <w:t>Датаича</w:t>
            </w:r>
            <w:proofErr w:type="spellEnd"/>
            <w:r>
              <w:rPr>
                <w:spacing w:val="40"/>
                <w:sz w:val="16"/>
              </w:rPr>
              <w:t xml:space="preserve"> </w:t>
            </w:r>
            <w:r>
              <w:rPr>
                <w:spacing w:val="-10"/>
                <w:sz w:val="16"/>
              </w:rPr>
              <w:t>с</w:t>
            </w:r>
          </w:p>
          <w:p w14:paraId="4D155134" w14:textId="77777777" w:rsidR="00DB674C" w:rsidRDefault="003D7DCD">
            <w:pPr>
              <w:pStyle w:val="TableParagraph"/>
              <w:ind w:left="24" w:right="-29"/>
              <w:jc w:val="center"/>
              <w:rPr>
                <w:sz w:val="16"/>
              </w:rPr>
            </w:pPr>
            <w:proofErr w:type="spellStart"/>
            <w:r>
              <w:rPr>
                <w:spacing w:val="-4"/>
                <w:sz w:val="16"/>
              </w:rPr>
              <w:t>фактическ</w:t>
            </w:r>
            <w:proofErr w:type="spellEnd"/>
            <w:r>
              <w:rPr>
                <w:spacing w:val="40"/>
                <w:sz w:val="16"/>
              </w:rPr>
              <w:t xml:space="preserve"> </w:t>
            </w:r>
            <w:proofErr w:type="spellStart"/>
            <w:r>
              <w:rPr>
                <w:spacing w:val="-2"/>
                <w:sz w:val="16"/>
              </w:rPr>
              <w:t>ойреализа</w:t>
            </w:r>
            <w:proofErr w:type="spellEnd"/>
            <w:r>
              <w:rPr>
                <w:spacing w:val="40"/>
                <w:sz w:val="16"/>
              </w:rPr>
              <w:t xml:space="preserve"> </w:t>
            </w:r>
            <w:proofErr w:type="spellStart"/>
            <w:r>
              <w:rPr>
                <w:spacing w:val="-4"/>
                <w:sz w:val="16"/>
              </w:rPr>
              <w:t>ции</w:t>
            </w:r>
            <w:proofErr w:type="spellEnd"/>
          </w:p>
        </w:tc>
        <w:tc>
          <w:tcPr>
            <w:tcW w:w="709" w:type="dxa"/>
            <w:vMerge w:val="restart"/>
          </w:tcPr>
          <w:p w14:paraId="45D90956" w14:textId="77777777" w:rsidR="00DB674C" w:rsidRDefault="003D7DCD">
            <w:pPr>
              <w:pStyle w:val="TableParagraph"/>
              <w:spacing w:before="33" w:line="295" w:lineRule="auto"/>
              <w:ind w:left="83" w:right="33"/>
              <w:jc w:val="center"/>
              <w:rPr>
                <w:sz w:val="16"/>
              </w:rPr>
            </w:pPr>
            <w:r>
              <w:rPr>
                <w:spacing w:val="-4"/>
                <w:sz w:val="16"/>
              </w:rPr>
              <w:t>Подпись</w:t>
            </w:r>
            <w:r>
              <w:rPr>
                <w:spacing w:val="40"/>
                <w:sz w:val="16"/>
              </w:rPr>
              <w:t xml:space="preserve"> </w:t>
            </w:r>
            <w:proofErr w:type="spellStart"/>
            <w:r>
              <w:rPr>
                <w:spacing w:val="-2"/>
                <w:sz w:val="16"/>
              </w:rPr>
              <w:t>ответст</w:t>
            </w:r>
            <w:proofErr w:type="spellEnd"/>
            <w:r>
              <w:rPr>
                <w:spacing w:val="-2"/>
                <w:sz w:val="16"/>
              </w:rPr>
              <w:t>-</w:t>
            </w:r>
          </w:p>
          <w:p w14:paraId="32481317" w14:textId="77777777" w:rsidR="00DB674C" w:rsidRDefault="003D7DCD">
            <w:pPr>
              <w:pStyle w:val="TableParagraph"/>
              <w:spacing w:line="256" w:lineRule="auto"/>
              <w:ind w:left="107" w:right="55"/>
              <w:jc w:val="center"/>
              <w:rPr>
                <w:sz w:val="16"/>
              </w:rPr>
            </w:pPr>
            <w:r>
              <w:rPr>
                <w:spacing w:val="-4"/>
                <w:sz w:val="16"/>
              </w:rPr>
              <w:t>венного</w:t>
            </w:r>
            <w:r>
              <w:rPr>
                <w:spacing w:val="40"/>
                <w:sz w:val="16"/>
              </w:rPr>
              <w:t xml:space="preserve"> </w:t>
            </w:r>
            <w:r>
              <w:rPr>
                <w:spacing w:val="-4"/>
                <w:sz w:val="16"/>
              </w:rPr>
              <w:t>лица</w:t>
            </w:r>
          </w:p>
        </w:tc>
        <w:tc>
          <w:tcPr>
            <w:tcW w:w="498" w:type="dxa"/>
            <w:vMerge w:val="restart"/>
          </w:tcPr>
          <w:p w14:paraId="121133F2" w14:textId="77777777" w:rsidR="00DB674C" w:rsidRDefault="003D7DCD">
            <w:pPr>
              <w:pStyle w:val="TableParagraph"/>
              <w:spacing w:line="237" w:lineRule="auto"/>
              <w:ind w:left="70" w:hanging="34"/>
              <w:rPr>
                <w:sz w:val="16"/>
              </w:rPr>
            </w:pPr>
            <w:r>
              <w:rPr>
                <w:spacing w:val="-4"/>
                <w:sz w:val="16"/>
              </w:rPr>
              <w:t>Приме</w:t>
            </w:r>
            <w:r>
              <w:rPr>
                <w:spacing w:val="40"/>
                <w:sz w:val="16"/>
              </w:rPr>
              <w:t xml:space="preserve"> </w:t>
            </w:r>
            <w:proofErr w:type="spellStart"/>
            <w:r>
              <w:rPr>
                <w:spacing w:val="-2"/>
                <w:sz w:val="16"/>
              </w:rPr>
              <w:t>чание</w:t>
            </w:r>
            <w:proofErr w:type="spellEnd"/>
          </w:p>
        </w:tc>
      </w:tr>
      <w:tr w:rsidR="00DB674C" w14:paraId="6570D569" w14:textId="77777777">
        <w:trPr>
          <w:trHeight w:val="331"/>
        </w:trPr>
        <w:tc>
          <w:tcPr>
            <w:tcW w:w="994" w:type="dxa"/>
            <w:vMerge/>
            <w:tcBorders>
              <w:top w:val="nil"/>
            </w:tcBorders>
          </w:tcPr>
          <w:p w14:paraId="332FCC0A" w14:textId="77777777" w:rsidR="00DB674C" w:rsidRDefault="00DB674C">
            <w:pPr>
              <w:rPr>
                <w:sz w:val="2"/>
                <w:szCs w:val="2"/>
              </w:rPr>
            </w:pPr>
          </w:p>
        </w:tc>
        <w:tc>
          <w:tcPr>
            <w:tcW w:w="566" w:type="dxa"/>
            <w:vMerge/>
            <w:tcBorders>
              <w:top w:val="nil"/>
            </w:tcBorders>
          </w:tcPr>
          <w:p w14:paraId="4BB36D9B" w14:textId="77777777" w:rsidR="00DB674C" w:rsidRDefault="00DB674C">
            <w:pPr>
              <w:rPr>
                <w:sz w:val="2"/>
                <w:szCs w:val="2"/>
              </w:rPr>
            </w:pPr>
          </w:p>
        </w:tc>
        <w:tc>
          <w:tcPr>
            <w:tcW w:w="710" w:type="dxa"/>
            <w:vMerge/>
            <w:tcBorders>
              <w:top w:val="nil"/>
            </w:tcBorders>
          </w:tcPr>
          <w:p w14:paraId="3D80A235" w14:textId="77777777" w:rsidR="00DB674C" w:rsidRDefault="00DB674C">
            <w:pPr>
              <w:rPr>
                <w:sz w:val="2"/>
                <w:szCs w:val="2"/>
              </w:rPr>
            </w:pPr>
          </w:p>
        </w:tc>
        <w:tc>
          <w:tcPr>
            <w:tcW w:w="849" w:type="dxa"/>
            <w:vMerge/>
            <w:tcBorders>
              <w:top w:val="nil"/>
            </w:tcBorders>
          </w:tcPr>
          <w:p w14:paraId="0ADBAF5D" w14:textId="77777777" w:rsidR="00DB674C" w:rsidRDefault="00DB674C">
            <w:pPr>
              <w:rPr>
                <w:sz w:val="2"/>
                <w:szCs w:val="2"/>
              </w:rPr>
            </w:pPr>
          </w:p>
        </w:tc>
        <w:tc>
          <w:tcPr>
            <w:tcW w:w="566" w:type="dxa"/>
            <w:vMerge/>
            <w:tcBorders>
              <w:top w:val="nil"/>
            </w:tcBorders>
          </w:tcPr>
          <w:p w14:paraId="28E329AD" w14:textId="77777777" w:rsidR="00DB674C" w:rsidRDefault="00DB674C">
            <w:pPr>
              <w:rPr>
                <w:sz w:val="2"/>
                <w:szCs w:val="2"/>
              </w:rPr>
            </w:pPr>
          </w:p>
        </w:tc>
        <w:tc>
          <w:tcPr>
            <w:tcW w:w="565" w:type="dxa"/>
            <w:vMerge/>
            <w:tcBorders>
              <w:top w:val="nil"/>
            </w:tcBorders>
          </w:tcPr>
          <w:p w14:paraId="2DC28FBD" w14:textId="77777777" w:rsidR="00DB674C" w:rsidRDefault="00DB674C">
            <w:pPr>
              <w:rPr>
                <w:sz w:val="2"/>
                <w:szCs w:val="2"/>
              </w:rPr>
            </w:pPr>
          </w:p>
        </w:tc>
        <w:tc>
          <w:tcPr>
            <w:tcW w:w="853" w:type="dxa"/>
            <w:vMerge/>
            <w:tcBorders>
              <w:top w:val="nil"/>
            </w:tcBorders>
          </w:tcPr>
          <w:p w14:paraId="1C1120DA" w14:textId="77777777" w:rsidR="00DB674C" w:rsidRDefault="00DB674C">
            <w:pPr>
              <w:rPr>
                <w:sz w:val="2"/>
                <w:szCs w:val="2"/>
              </w:rPr>
            </w:pPr>
          </w:p>
        </w:tc>
        <w:tc>
          <w:tcPr>
            <w:tcW w:w="1386" w:type="dxa"/>
            <w:tcBorders>
              <w:top w:val="nil"/>
              <w:bottom w:val="nil"/>
            </w:tcBorders>
          </w:tcPr>
          <w:p w14:paraId="582600D8" w14:textId="77777777" w:rsidR="00DB674C" w:rsidRDefault="003D7DCD">
            <w:pPr>
              <w:pStyle w:val="TableParagraph"/>
              <w:spacing w:before="136" w:line="174" w:lineRule="exact"/>
              <w:ind w:left="31" w:right="6"/>
              <w:jc w:val="center"/>
              <w:rPr>
                <w:sz w:val="16"/>
              </w:rPr>
            </w:pPr>
            <w:r>
              <w:rPr>
                <w:spacing w:val="-2"/>
                <w:sz w:val="16"/>
              </w:rPr>
              <w:t>(</w:t>
            </w:r>
            <w:proofErr w:type="spellStart"/>
            <w:r>
              <w:rPr>
                <w:spacing w:val="-2"/>
                <w:sz w:val="16"/>
              </w:rPr>
              <w:t>декларацияо</w:t>
            </w:r>
            <w:proofErr w:type="spellEnd"/>
          </w:p>
        </w:tc>
        <w:tc>
          <w:tcPr>
            <w:tcW w:w="1276" w:type="dxa"/>
            <w:tcBorders>
              <w:top w:val="nil"/>
              <w:bottom w:val="nil"/>
            </w:tcBorders>
          </w:tcPr>
          <w:p w14:paraId="44FB3A68" w14:textId="77777777" w:rsidR="00DB674C" w:rsidRDefault="003D7DCD">
            <w:pPr>
              <w:pStyle w:val="TableParagraph"/>
              <w:spacing w:before="117"/>
              <w:ind w:left="39" w:right="4"/>
              <w:jc w:val="center"/>
              <w:rPr>
                <w:sz w:val="16"/>
              </w:rPr>
            </w:pPr>
            <w:proofErr w:type="spellStart"/>
            <w:r>
              <w:rPr>
                <w:spacing w:val="-2"/>
                <w:sz w:val="16"/>
              </w:rPr>
              <w:t>госырьяи</w:t>
            </w:r>
            <w:proofErr w:type="spellEnd"/>
          </w:p>
        </w:tc>
        <w:tc>
          <w:tcPr>
            <w:tcW w:w="849" w:type="dxa"/>
            <w:vMerge/>
            <w:tcBorders>
              <w:top w:val="nil"/>
            </w:tcBorders>
          </w:tcPr>
          <w:p w14:paraId="74FC7CBF" w14:textId="77777777" w:rsidR="00DB674C" w:rsidRDefault="00DB674C">
            <w:pPr>
              <w:rPr>
                <w:sz w:val="2"/>
                <w:szCs w:val="2"/>
              </w:rPr>
            </w:pPr>
          </w:p>
        </w:tc>
        <w:tc>
          <w:tcPr>
            <w:tcW w:w="705" w:type="dxa"/>
            <w:vMerge/>
            <w:tcBorders>
              <w:top w:val="nil"/>
            </w:tcBorders>
          </w:tcPr>
          <w:p w14:paraId="154AAAD8" w14:textId="77777777" w:rsidR="00DB674C" w:rsidRDefault="00DB674C">
            <w:pPr>
              <w:rPr>
                <w:sz w:val="2"/>
                <w:szCs w:val="2"/>
              </w:rPr>
            </w:pPr>
          </w:p>
        </w:tc>
        <w:tc>
          <w:tcPr>
            <w:tcW w:w="709" w:type="dxa"/>
            <w:vMerge/>
            <w:tcBorders>
              <w:top w:val="nil"/>
            </w:tcBorders>
          </w:tcPr>
          <w:p w14:paraId="6C88D2E5" w14:textId="77777777" w:rsidR="00DB674C" w:rsidRDefault="00DB674C">
            <w:pPr>
              <w:rPr>
                <w:sz w:val="2"/>
                <w:szCs w:val="2"/>
              </w:rPr>
            </w:pPr>
          </w:p>
        </w:tc>
        <w:tc>
          <w:tcPr>
            <w:tcW w:w="498" w:type="dxa"/>
            <w:vMerge/>
            <w:tcBorders>
              <w:top w:val="nil"/>
            </w:tcBorders>
          </w:tcPr>
          <w:p w14:paraId="580F7E65" w14:textId="77777777" w:rsidR="00DB674C" w:rsidRDefault="00DB674C">
            <w:pPr>
              <w:rPr>
                <w:sz w:val="2"/>
                <w:szCs w:val="2"/>
              </w:rPr>
            </w:pPr>
          </w:p>
        </w:tc>
      </w:tr>
      <w:tr w:rsidR="00DB674C" w14:paraId="76A75B8A" w14:textId="77777777">
        <w:trPr>
          <w:trHeight w:val="215"/>
        </w:trPr>
        <w:tc>
          <w:tcPr>
            <w:tcW w:w="994" w:type="dxa"/>
            <w:vMerge/>
            <w:tcBorders>
              <w:top w:val="nil"/>
            </w:tcBorders>
          </w:tcPr>
          <w:p w14:paraId="34B80C7D" w14:textId="77777777" w:rsidR="00DB674C" w:rsidRDefault="00DB674C">
            <w:pPr>
              <w:rPr>
                <w:sz w:val="2"/>
                <w:szCs w:val="2"/>
              </w:rPr>
            </w:pPr>
          </w:p>
        </w:tc>
        <w:tc>
          <w:tcPr>
            <w:tcW w:w="566" w:type="dxa"/>
            <w:vMerge/>
            <w:tcBorders>
              <w:top w:val="nil"/>
            </w:tcBorders>
          </w:tcPr>
          <w:p w14:paraId="13C3EE1B" w14:textId="77777777" w:rsidR="00DB674C" w:rsidRDefault="00DB674C">
            <w:pPr>
              <w:rPr>
                <w:sz w:val="2"/>
                <w:szCs w:val="2"/>
              </w:rPr>
            </w:pPr>
          </w:p>
        </w:tc>
        <w:tc>
          <w:tcPr>
            <w:tcW w:w="710" w:type="dxa"/>
            <w:vMerge/>
            <w:tcBorders>
              <w:top w:val="nil"/>
            </w:tcBorders>
          </w:tcPr>
          <w:p w14:paraId="5E923B5A" w14:textId="77777777" w:rsidR="00DB674C" w:rsidRDefault="00DB674C">
            <w:pPr>
              <w:rPr>
                <w:sz w:val="2"/>
                <w:szCs w:val="2"/>
              </w:rPr>
            </w:pPr>
          </w:p>
        </w:tc>
        <w:tc>
          <w:tcPr>
            <w:tcW w:w="849" w:type="dxa"/>
            <w:vMerge/>
            <w:tcBorders>
              <w:top w:val="nil"/>
            </w:tcBorders>
          </w:tcPr>
          <w:p w14:paraId="2AFBD8B8" w14:textId="77777777" w:rsidR="00DB674C" w:rsidRDefault="00DB674C">
            <w:pPr>
              <w:rPr>
                <w:sz w:val="2"/>
                <w:szCs w:val="2"/>
              </w:rPr>
            </w:pPr>
          </w:p>
        </w:tc>
        <w:tc>
          <w:tcPr>
            <w:tcW w:w="566" w:type="dxa"/>
            <w:vMerge/>
            <w:tcBorders>
              <w:top w:val="nil"/>
            </w:tcBorders>
          </w:tcPr>
          <w:p w14:paraId="1AB5C956" w14:textId="77777777" w:rsidR="00DB674C" w:rsidRDefault="00DB674C">
            <w:pPr>
              <w:rPr>
                <w:sz w:val="2"/>
                <w:szCs w:val="2"/>
              </w:rPr>
            </w:pPr>
          </w:p>
        </w:tc>
        <w:tc>
          <w:tcPr>
            <w:tcW w:w="565" w:type="dxa"/>
            <w:vMerge/>
            <w:tcBorders>
              <w:top w:val="nil"/>
            </w:tcBorders>
          </w:tcPr>
          <w:p w14:paraId="4AF9AE73" w14:textId="77777777" w:rsidR="00DB674C" w:rsidRDefault="00DB674C">
            <w:pPr>
              <w:rPr>
                <w:sz w:val="2"/>
                <w:szCs w:val="2"/>
              </w:rPr>
            </w:pPr>
          </w:p>
        </w:tc>
        <w:tc>
          <w:tcPr>
            <w:tcW w:w="853" w:type="dxa"/>
            <w:vMerge/>
            <w:tcBorders>
              <w:top w:val="nil"/>
            </w:tcBorders>
          </w:tcPr>
          <w:p w14:paraId="67A6532F" w14:textId="77777777" w:rsidR="00DB674C" w:rsidRDefault="00DB674C">
            <w:pPr>
              <w:rPr>
                <w:sz w:val="2"/>
                <w:szCs w:val="2"/>
              </w:rPr>
            </w:pPr>
          </w:p>
        </w:tc>
        <w:tc>
          <w:tcPr>
            <w:tcW w:w="1386" w:type="dxa"/>
            <w:tcBorders>
              <w:top w:val="nil"/>
              <w:bottom w:val="nil"/>
            </w:tcBorders>
          </w:tcPr>
          <w:p w14:paraId="72D21101" w14:textId="77777777" w:rsidR="00DB674C" w:rsidRDefault="003D7DCD">
            <w:pPr>
              <w:pStyle w:val="TableParagraph"/>
              <w:spacing w:before="21" w:line="174" w:lineRule="exact"/>
              <w:ind w:left="31" w:right="3"/>
              <w:jc w:val="center"/>
              <w:rPr>
                <w:sz w:val="16"/>
              </w:rPr>
            </w:pPr>
            <w:r>
              <w:rPr>
                <w:spacing w:val="-2"/>
                <w:sz w:val="16"/>
              </w:rPr>
              <w:t>соответствии,</w:t>
            </w:r>
          </w:p>
        </w:tc>
        <w:tc>
          <w:tcPr>
            <w:tcW w:w="1276" w:type="dxa"/>
            <w:tcBorders>
              <w:top w:val="nil"/>
              <w:bottom w:val="nil"/>
            </w:tcBorders>
          </w:tcPr>
          <w:p w14:paraId="7FE358E2" w14:textId="77777777" w:rsidR="00DB674C" w:rsidRDefault="003D7DCD">
            <w:pPr>
              <w:pStyle w:val="TableParagraph"/>
              <w:spacing w:before="2"/>
              <w:ind w:left="39" w:right="6"/>
              <w:jc w:val="center"/>
              <w:rPr>
                <w:sz w:val="16"/>
              </w:rPr>
            </w:pPr>
            <w:r>
              <w:rPr>
                <w:spacing w:val="-2"/>
                <w:sz w:val="16"/>
              </w:rPr>
              <w:t>пищевых</w:t>
            </w:r>
          </w:p>
        </w:tc>
        <w:tc>
          <w:tcPr>
            <w:tcW w:w="849" w:type="dxa"/>
            <w:vMerge/>
            <w:tcBorders>
              <w:top w:val="nil"/>
            </w:tcBorders>
          </w:tcPr>
          <w:p w14:paraId="4FD5CA51" w14:textId="77777777" w:rsidR="00DB674C" w:rsidRDefault="00DB674C">
            <w:pPr>
              <w:rPr>
                <w:sz w:val="2"/>
                <w:szCs w:val="2"/>
              </w:rPr>
            </w:pPr>
          </w:p>
        </w:tc>
        <w:tc>
          <w:tcPr>
            <w:tcW w:w="705" w:type="dxa"/>
            <w:vMerge/>
            <w:tcBorders>
              <w:top w:val="nil"/>
            </w:tcBorders>
          </w:tcPr>
          <w:p w14:paraId="57BF54C6" w14:textId="77777777" w:rsidR="00DB674C" w:rsidRDefault="00DB674C">
            <w:pPr>
              <w:rPr>
                <w:sz w:val="2"/>
                <w:szCs w:val="2"/>
              </w:rPr>
            </w:pPr>
          </w:p>
        </w:tc>
        <w:tc>
          <w:tcPr>
            <w:tcW w:w="709" w:type="dxa"/>
            <w:vMerge/>
            <w:tcBorders>
              <w:top w:val="nil"/>
            </w:tcBorders>
          </w:tcPr>
          <w:p w14:paraId="6224177B" w14:textId="77777777" w:rsidR="00DB674C" w:rsidRDefault="00DB674C">
            <w:pPr>
              <w:rPr>
                <w:sz w:val="2"/>
                <w:szCs w:val="2"/>
              </w:rPr>
            </w:pPr>
          </w:p>
        </w:tc>
        <w:tc>
          <w:tcPr>
            <w:tcW w:w="498" w:type="dxa"/>
            <w:vMerge/>
            <w:tcBorders>
              <w:top w:val="nil"/>
            </w:tcBorders>
          </w:tcPr>
          <w:p w14:paraId="1DA5A493" w14:textId="77777777" w:rsidR="00DB674C" w:rsidRDefault="00DB674C">
            <w:pPr>
              <w:rPr>
                <w:sz w:val="2"/>
                <w:szCs w:val="2"/>
              </w:rPr>
            </w:pPr>
          </w:p>
        </w:tc>
      </w:tr>
      <w:tr w:rsidR="00DB674C" w14:paraId="5DE30462" w14:textId="77777777">
        <w:trPr>
          <w:trHeight w:val="237"/>
        </w:trPr>
        <w:tc>
          <w:tcPr>
            <w:tcW w:w="994" w:type="dxa"/>
            <w:vMerge/>
            <w:tcBorders>
              <w:top w:val="nil"/>
            </w:tcBorders>
          </w:tcPr>
          <w:p w14:paraId="0D6FA98F" w14:textId="77777777" w:rsidR="00DB674C" w:rsidRDefault="00DB674C">
            <w:pPr>
              <w:rPr>
                <w:sz w:val="2"/>
                <w:szCs w:val="2"/>
              </w:rPr>
            </w:pPr>
          </w:p>
        </w:tc>
        <w:tc>
          <w:tcPr>
            <w:tcW w:w="566" w:type="dxa"/>
            <w:vMerge/>
            <w:tcBorders>
              <w:top w:val="nil"/>
            </w:tcBorders>
          </w:tcPr>
          <w:p w14:paraId="0FC88022" w14:textId="77777777" w:rsidR="00DB674C" w:rsidRDefault="00DB674C">
            <w:pPr>
              <w:rPr>
                <w:sz w:val="2"/>
                <w:szCs w:val="2"/>
              </w:rPr>
            </w:pPr>
          </w:p>
        </w:tc>
        <w:tc>
          <w:tcPr>
            <w:tcW w:w="710" w:type="dxa"/>
            <w:vMerge/>
            <w:tcBorders>
              <w:top w:val="nil"/>
            </w:tcBorders>
          </w:tcPr>
          <w:p w14:paraId="19E86023" w14:textId="77777777" w:rsidR="00DB674C" w:rsidRDefault="00DB674C">
            <w:pPr>
              <w:rPr>
                <w:sz w:val="2"/>
                <w:szCs w:val="2"/>
              </w:rPr>
            </w:pPr>
          </w:p>
        </w:tc>
        <w:tc>
          <w:tcPr>
            <w:tcW w:w="849" w:type="dxa"/>
            <w:vMerge/>
            <w:tcBorders>
              <w:top w:val="nil"/>
            </w:tcBorders>
          </w:tcPr>
          <w:p w14:paraId="02BCD2A5" w14:textId="77777777" w:rsidR="00DB674C" w:rsidRDefault="00DB674C">
            <w:pPr>
              <w:rPr>
                <w:sz w:val="2"/>
                <w:szCs w:val="2"/>
              </w:rPr>
            </w:pPr>
          </w:p>
        </w:tc>
        <w:tc>
          <w:tcPr>
            <w:tcW w:w="566" w:type="dxa"/>
            <w:vMerge/>
            <w:tcBorders>
              <w:top w:val="nil"/>
            </w:tcBorders>
          </w:tcPr>
          <w:p w14:paraId="20E9B2B3" w14:textId="77777777" w:rsidR="00DB674C" w:rsidRDefault="00DB674C">
            <w:pPr>
              <w:rPr>
                <w:sz w:val="2"/>
                <w:szCs w:val="2"/>
              </w:rPr>
            </w:pPr>
          </w:p>
        </w:tc>
        <w:tc>
          <w:tcPr>
            <w:tcW w:w="565" w:type="dxa"/>
            <w:vMerge/>
            <w:tcBorders>
              <w:top w:val="nil"/>
            </w:tcBorders>
          </w:tcPr>
          <w:p w14:paraId="40793DB1" w14:textId="77777777" w:rsidR="00DB674C" w:rsidRDefault="00DB674C">
            <w:pPr>
              <w:rPr>
                <w:sz w:val="2"/>
                <w:szCs w:val="2"/>
              </w:rPr>
            </w:pPr>
          </w:p>
        </w:tc>
        <w:tc>
          <w:tcPr>
            <w:tcW w:w="853" w:type="dxa"/>
            <w:vMerge/>
            <w:tcBorders>
              <w:top w:val="nil"/>
            </w:tcBorders>
          </w:tcPr>
          <w:p w14:paraId="064096C8" w14:textId="77777777" w:rsidR="00DB674C" w:rsidRDefault="00DB674C">
            <w:pPr>
              <w:rPr>
                <w:sz w:val="2"/>
                <w:szCs w:val="2"/>
              </w:rPr>
            </w:pPr>
          </w:p>
        </w:tc>
        <w:tc>
          <w:tcPr>
            <w:tcW w:w="1386" w:type="dxa"/>
            <w:tcBorders>
              <w:top w:val="nil"/>
              <w:bottom w:val="nil"/>
            </w:tcBorders>
          </w:tcPr>
          <w:p w14:paraId="76E52436" w14:textId="77777777" w:rsidR="00DB674C" w:rsidRDefault="003D7DCD">
            <w:pPr>
              <w:pStyle w:val="TableParagraph"/>
              <w:spacing w:before="31"/>
              <w:ind w:left="31" w:right="1"/>
              <w:jc w:val="center"/>
              <w:rPr>
                <w:sz w:val="16"/>
              </w:rPr>
            </w:pPr>
            <w:proofErr w:type="spellStart"/>
            <w:r>
              <w:rPr>
                <w:spacing w:val="-2"/>
                <w:sz w:val="16"/>
              </w:rPr>
              <w:t>свидетельствоо</w:t>
            </w:r>
            <w:proofErr w:type="spellEnd"/>
          </w:p>
        </w:tc>
        <w:tc>
          <w:tcPr>
            <w:tcW w:w="1276" w:type="dxa"/>
            <w:tcBorders>
              <w:top w:val="nil"/>
              <w:bottom w:val="nil"/>
            </w:tcBorders>
          </w:tcPr>
          <w:p w14:paraId="4FAB163D" w14:textId="77777777" w:rsidR="00DB674C" w:rsidRDefault="003D7DCD">
            <w:pPr>
              <w:pStyle w:val="TableParagraph"/>
              <w:spacing w:before="2"/>
              <w:ind w:left="39" w:right="10"/>
              <w:jc w:val="center"/>
              <w:rPr>
                <w:sz w:val="16"/>
              </w:rPr>
            </w:pPr>
            <w:r>
              <w:rPr>
                <w:spacing w:val="-2"/>
                <w:sz w:val="16"/>
              </w:rPr>
              <w:t>продуктов</w:t>
            </w:r>
          </w:p>
        </w:tc>
        <w:tc>
          <w:tcPr>
            <w:tcW w:w="849" w:type="dxa"/>
            <w:vMerge/>
            <w:tcBorders>
              <w:top w:val="nil"/>
            </w:tcBorders>
          </w:tcPr>
          <w:p w14:paraId="71810E47" w14:textId="77777777" w:rsidR="00DB674C" w:rsidRDefault="00DB674C">
            <w:pPr>
              <w:rPr>
                <w:sz w:val="2"/>
                <w:szCs w:val="2"/>
              </w:rPr>
            </w:pPr>
          </w:p>
        </w:tc>
        <w:tc>
          <w:tcPr>
            <w:tcW w:w="705" w:type="dxa"/>
            <w:vMerge/>
            <w:tcBorders>
              <w:top w:val="nil"/>
            </w:tcBorders>
          </w:tcPr>
          <w:p w14:paraId="7F0DBE1D" w14:textId="77777777" w:rsidR="00DB674C" w:rsidRDefault="00DB674C">
            <w:pPr>
              <w:rPr>
                <w:sz w:val="2"/>
                <w:szCs w:val="2"/>
              </w:rPr>
            </w:pPr>
          </w:p>
        </w:tc>
        <w:tc>
          <w:tcPr>
            <w:tcW w:w="709" w:type="dxa"/>
            <w:vMerge/>
            <w:tcBorders>
              <w:top w:val="nil"/>
            </w:tcBorders>
          </w:tcPr>
          <w:p w14:paraId="4D435658" w14:textId="77777777" w:rsidR="00DB674C" w:rsidRDefault="00DB674C">
            <w:pPr>
              <w:rPr>
                <w:sz w:val="2"/>
                <w:szCs w:val="2"/>
              </w:rPr>
            </w:pPr>
          </w:p>
        </w:tc>
        <w:tc>
          <w:tcPr>
            <w:tcW w:w="498" w:type="dxa"/>
            <w:vMerge/>
            <w:tcBorders>
              <w:top w:val="nil"/>
            </w:tcBorders>
          </w:tcPr>
          <w:p w14:paraId="2B5458E5" w14:textId="77777777" w:rsidR="00DB674C" w:rsidRDefault="00DB674C">
            <w:pPr>
              <w:rPr>
                <w:sz w:val="2"/>
                <w:szCs w:val="2"/>
              </w:rPr>
            </w:pPr>
          </w:p>
        </w:tc>
      </w:tr>
      <w:tr w:rsidR="00DB674C" w14:paraId="4C89F713" w14:textId="77777777">
        <w:trPr>
          <w:trHeight w:val="220"/>
        </w:trPr>
        <w:tc>
          <w:tcPr>
            <w:tcW w:w="994" w:type="dxa"/>
            <w:vMerge/>
            <w:tcBorders>
              <w:top w:val="nil"/>
            </w:tcBorders>
          </w:tcPr>
          <w:p w14:paraId="692C1078" w14:textId="77777777" w:rsidR="00DB674C" w:rsidRDefault="00DB674C">
            <w:pPr>
              <w:rPr>
                <w:sz w:val="2"/>
                <w:szCs w:val="2"/>
              </w:rPr>
            </w:pPr>
          </w:p>
        </w:tc>
        <w:tc>
          <w:tcPr>
            <w:tcW w:w="566" w:type="dxa"/>
            <w:vMerge/>
            <w:tcBorders>
              <w:top w:val="nil"/>
            </w:tcBorders>
          </w:tcPr>
          <w:p w14:paraId="5A80C8DF" w14:textId="77777777" w:rsidR="00DB674C" w:rsidRDefault="00DB674C">
            <w:pPr>
              <w:rPr>
                <w:sz w:val="2"/>
                <w:szCs w:val="2"/>
              </w:rPr>
            </w:pPr>
          </w:p>
        </w:tc>
        <w:tc>
          <w:tcPr>
            <w:tcW w:w="710" w:type="dxa"/>
            <w:vMerge/>
            <w:tcBorders>
              <w:top w:val="nil"/>
            </w:tcBorders>
          </w:tcPr>
          <w:p w14:paraId="19A707D4" w14:textId="77777777" w:rsidR="00DB674C" w:rsidRDefault="00DB674C">
            <w:pPr>
              <w:rPr>
                <w:sz w:val="2"/>
                <w:szCs w:val="2"/>
              </w:rPr>
            </w:pPr>
          </w:p>
        </w:tc>
        <w:tc>
          <w:tcPr>
            <w:tcW w:w="849" w:type="dxa"/>
            <w:vMerge/>
            <w:tcBorders>
              <w:top w:val="nil"/>
            </w:tcBorders>
          </w:tcPr>
          <w:p w14:paraId="37E40A50" w14:textId="77777777" w:rsidR="00DB674C" w:rsidRDefault="00DB674C">
            <w:pPr>
              <w:rPr>
                <w:sz w:val="2"/>
                <w:szCs w:val="2"/>
              </w:rPr>
            </w:pPr>
          </w:p>
        </w:tc>
        <w:tc>
          <w:tcPr>
            <w:tcW w:w="566" w:type="dxa"/>
            <w:vMerge/>
            <w:tcBorders>
              <w:top w:val="nil"/>
            </w:tcBorders>
          </w:tcPr>
          <w:p w14:paraId="426C5EAD" w14:textId="77777777" w:rsidR="00DB674C" w:rsidRDefault="00DB674C">
            <w:pPr>
              <w:rPr>
                <w:sz w:val="2"/>
                <w:szCs w:val="2"/>
              </w:rPr>
            </w:pPr>
          </w:p>
        </w:tc>
        <w:tc>
          <w:tcPr>
            <w:tcW w:w="565" w:type="dxa"/>
            <w:vMerge/>
            <w:tcBorders>
              <w:top w:val="nil"/>
            </w:tcBorders>
          </w:tcPr>
          <w:p w14:paraId="5278F4DA" w14:textId="77777777" w:rsidR="00DB674C" w:rsidRDefault="00DB674C">
            <w:pPr>
              <w:rPr>
                <w:sz w:val="2"/>
                <w:szCs w:val="2"/>
              </w:rPr>
            </w:pPr>
          </w:p>
        </w:tc>
        <w:tc>
          <w:tcPr>
            <w:tcW w:w="853" w:type="dxa"/>
            <w:vMerge/>
            <w:tcBorders>
              <w:top w:val="nil"/>
            </w:tcBorders>
          </w:tcPr>
          <w:p w14:paraId="05563F84" w14:textId="77777777" w:rsidR="00DB674C" w:rsidRDefault="00DB674C">
            <w:pPr>
              <w:rPr>
                <w:sz w:val="2"/>
                <w:szCs w:val="2"/>
              </w:rPr>
            </w:pPr>
          </w:p>
        </w:tc>
        <w:tc>
          <w:tcPr>
            <w:tcW w:w="1386" w:type="dxa"/>
            <w:tcBorders>
              <w:top w:val="nil"/>
              <w:bottom w:val="nil"/>
            </w:tcBorders>
          </w:tcPr>
          <w:p w14:paraId="58CF6924" w14:textId="77777777" w:rsidR="00DB674C" w:rsidRDefault="003D7DCD">
            <w:pPr>
              <w:pStyle w:val="TableParagraph"/>
              <w:spacing w:before="14"/>
              <w:ind w:left="31" w:right="11"/>
              <w:jc w:val="center"/>
              <w:rPr>
                <w:sz w:val="16"/>
              </w:rPr>
            </w:pPr>
            <w:r>
              <w:rPr>
                <w:spacing w:val="-2"/>
                <w:sz w:val="16"/>
              </w:rPr>
              <w:t>государственной</w:t>
            </w:r>
          </w:p>
        </w:tc>
        <w:tc>
          <w:tcPr>
            <w:tcW w:w="1276" w:type="dxa"/>
            <w:tcBorders>
              <w:top w:val="nil"/>
              <w:bottom w:val="nil"/>
            </w:tcBorders>
          </w:tcPr>
          <w:p w14:paraId="28018124" w14:textId="77777777" w:rsidR="00DB674C" w:rsidRDefault="00DB674C">
            <w:pPr>
              <w:pStyle w:val="TableParagraph"/>
              <w:rPr>
                <w:sz w:val="14"/>
              </w:rPr>
            </w:pPr>
          </w:p>
        </w:tc>
        <w:tc>
          <w:tcPr>
            <w:tcW w:w="849" w:type="dxa"/>
            <w:vMerge/>
            <w:tcBorders>
              <w:top w:val="nil"/>
            </w:tcBorders>
          </w:tcPr>
          <w:p w14:paraId="5CC40D9B" w14:textId="77777777" w:rsidR="00DB674C" w:rsidRDefault="00DB674C">
            <w:pPr>
              <w:rPr>
                <w:sz w:val="2"/>
                <w:szCs w:val="2"/>
              </w:rPr>
            </w:pPr>
          </w:p>
        </w:tc>
        <w:tc>
          <w:tcPr>
            <w:tcW w:w="705" w:type="dxa"/>
            <w:vMerge/>
            <w:tcBorders>
              <w:top w:val="nil"/>
            </w:tcBorders>
          </w:tcPr>
          <w:p w14:paraId="684AD0BE" w14:textId="77777777" w:rsidR="00DB674C" w:rsidRDefault="00DB674C">
            <w:pPr>
              <w:rPr>
                <w:sz w:val="2"/>
                <w:szCs w:val="2"/>
              </w:rPr>
            </w:pPr>
          </w:p>
        </w:tc>
        <w:tc>
          <w:tcPr>
            <w:tcW w:w="709" w:type="dxa"/>
            <w:vMerge/>
            <w:tcBorders>
              <w:top w:val="nil"/>
            </w:tcBorders>
          </w:tcPr>
          <w:p w14:paraId="1936F646" w14:textId="77777777" w:rsidR="00DB674C" w:rsidRDefault="00DB674C">
            <w:pPr>
              <w:rPr>
                <w:sz w:val="2"/>
                <w:szCs w:val="2"/>
              </w:rPr>
            </w:pPr>
          </w:p>
        </w:tc>
        <w:tc>
          <w:tcPr>
            <w:tcW w:w="498" w:type="dxa"/>
            <w:vMerge/>
            <w:tcBorders>
              <w:top w:val="nil"/>
            </w:tcBorders>
          </w:tcPr>
          <w:p w14:paraId="6C928876" w14:textId="77777777" w:rsidR="00DB674C" w:rsidRDefault="00DB674C">
            <w:pPr>
              <w:rPr>
                <w:sz w:val="2"/>
                <w:szCs w:val="2"/>
              </w:rPr>
            </w:pPr>
          </w:p>
        </w:tc>
      </w:tr>
      <w:tr w:rsidR="00DB674C" w14:paraId="6E37025E" w14:textId="77777777">
        <w:trPr>
          <w:trHeight w:val="217"/>
        </w:trPr>
        <w:tc>
          <w:tcPr>
            <w:tcW w:w="994" w:type="dxa"/>
            <w:vMerge/>
            <w:tcBorders>
              <w:top w:val="nil"/>
            </w:tcBorders>
          </w:tcPr>
          <w:p w14:paraId="63D8766E" w14:textId="77777777" w:rsidR="00DB674C" w:rsidRDefault="00DB674C">
            <w:pPr>
              <w:rPr>
                <w:sz w:val="2"/>
                <w:szCs w:val="2"/>
              </w:rPr>
            </w:pPr>
          </w:p>
        </w:tc>
        <w:tc>
          <w:tcPr>
            <w:tcW w:w="566" w:type="dxa"/>
            <w:vMerge/>
            <w:tcBorders>
              <w:top w:val="nil"/>
            </w:tcBorders>
          </w:tcPr>
          <w:p w14:paraId="024454B3" w14:textId="77777777" w:rsidR="00DB674C" w:rsidRDefault="00DB674C">
            <w:pPr>
              <w:rPr>
                <w:sz w:val="2"/>
                <w:szCs w:val="2"/>
              </w:rPr>
            </w:pPr>
          </w:p>
        </w:tc>
        <w:tc>
          <w:tcPr>
            <w:tcW w:w="710" w:type="dxa"/>
            <w:vMerge/>
            <w:tcBorders>
              <w:top w:val="nil"/>
            </w:tcBorders>
          </w:tcPr>
          <w:p w14:paraId="1271F860" w14:textId="77777777" w:rsidR="00DB674C" w:rsidRDefault="00DB674C">
            <w:pPr>
              <w:rPr>
                <w:sz w:val="2"/>
                <w:szCs w:val="2"/>
              </w:rPr>
            </w:pPr>
          </w:p>
        </w:tc>
        <w:tc>
          <w:tcPr>
            <w:tcW w:w="849" w:type="dxa"/>
            <w:vMerge/>
            <w:tcBorders>
              <w:top w:val="nil"/>
            </w:tcBorders>
          </w:tcPr>
          <w:p w14:paraId="395227D6" w14:textId="77777777" w:rsidR="00DB674C" w:rsidRDefault="00DB674C">
            <w:pPr>
              <w:rPr>
                <w:sz w:val="2"/>
                <w:szCs w:val="2"/>
              </w:rPr>
            </w:pPr>
          </w:p>
        </w:tc>
        <w:tc>
          <w:tcPr>
            <w:tcW w:w="566" w:type="dxa"/>
            <w:vMerge/>
            <w:tcBorders>
              <w:top w:val="nil"/>
            </w:tcBorders>
          </w:tcPr>
          <w:p w14:paraId="1FCF06A0" w14:textId="77777777" w:rsidR="00DB674C" w:rsidRDefault="00DB674C">
            <w:pPr>
              <w:rPr>
                <w:sz w:val="2"/>
                <w:szCs w:val="2"/>
              </w:rPr>
            </w:pPr>
          </w:p>
        </w:tc>
        <w:tc>
          <w:tcPr>
            <w:tcW w:w="565" w:type="dxa"/>
            <w:vMerge/>
            <w:tcBorders>
              <w:top w:val="nil"/>
            </w:tcBorders>
          </w:tcPr>
          <w:p w14:paraId="643DDF58" w14:textId="77777777" w:rsidR="00DB674C" w:rsidRDefault="00DB674C">
            <w:pPr>
              <w:rPr>
                <w:sz w:val="2"/>
                <w:szCs w:val="2"/>
              </w:rPr>
            </w:pPr>
          </w:p>
        </w:tc>
        <w:tc>
          <w:tcPr>
            <w:tcW w:w="853" w:type="dxa"/>
            <w:vMerge/>
            <w:tcBorders>
              <w:top w:val="nil"/>
            </w:tcBorders>
          </w:tcPr>
          <w:p w14:paraId="34AE2E27" w14:textId="77777777" w:rsidR="00DB674C" w:rsidRDefault="00DB674C">
            <w:pPr>
              <w:rPr>
                <w:sz w:val="2"/>
                <w:szCs w:val="2"/>
              </w:rPr>
            </w:pPr>
          </w:p>
        </w:tc>
        <w:tc>
          <w:tcPr>
            <w:tcW w:w="1386" w:type="dxa"/>
            <w:tcBorders>
              <w:top w:val="nil"/>
              <w:bottom w:val="nil"/>
            </w:tcBorders>
          </w:tcPr>
          <w:p w14:paraId="192D5953" w14:textId="77777777" w:rsidR="00DB674C" w:rsidRDefault="003D7DCD">
            <w:pPr>
              <w:pStyle w:val="TableParagraph"/>
              <w:spacing w:before="14" w:line="184" w:lineRule="exact"/>
              <w:ind w:left="31" w:right="4"/>
              <w:jc w:val="center"/>
              <w:rPr>
                <w:sz w:val="16"/>
              </w:rPr>
            </w:pPr>
            <w:r>
              <w:rPr>
                <w:spacing w:val="-2"/>
                <w:sz w:val="16"/>
              </w:rPr>
              <w:t>регистрации,</w:t>
            </w:r>
          </w:p>
        </w:tc>
        <w:tc>
          <w:tcPr>
            <w:tcW w:w="1276" w:type="dxa"/>
            <w:tcBorders>
              <w:top w:val="nil"/>
              <w:bottom w:val="nil"/>
            </w:tcBorders>
          </w:tcPr>
          <w:p w14:paraId="7BC87FBE" w14:textId="77777777" w:rsidR="00DB674C" w:rsidRDefault="00DB674C">
            <w:pPr>
              <w:pStyle w:val="TableParagraph"/>
              <w:rPr>
                <w:sz w:val="14"/>
              </w:rPr>
            </w:pPr>
          </w:p>
        </w:tc>
        <w:tc>
          <w:tcPr>
            <w:tcW w:w="849" w:type="dxa"/>
            <w:vMerge/>
            <w:tcBorders>
              <w:top w:val="nil"/>
            </w:tcBorders>
          </w:tcPr>
          <w:p w14:paraId="55D99DE0" w14:textId="77777777" w:rsidR="00DB674C" w:rsidRDefault="00DB674C">
            <w:pPr>
              <w:rPr>
                <w:sz w:val="2"/>
                <w:szCs w:val="2"/>
              </w:rPr>
            </w:pPr>
          </w:p>
        </w:tc>
        <w:tc>
          <w:tcPr>
            <w:tcW w:w="705" w:type="dxa"/>
            <w:vMerge/>
            <w:tcBorders>
              <w:top w:val="nil"/>
            </w:tcBorders>
          </w:tcPr>
          <w:p w14:paraId="188A6BFA" w14:textId="77777777" w:rsidR="00DB674C" w:rsidRDefault="00DB674C">
            <w:pPr>
              <w:rPr>
                <w:sz w:val="2"/>
                <w:szCs w:val="2"/>
              </w:rPr>
            </w:pPr>
          </w:p>
        </w:tc>
        <w:tc>
          <w:tcPr>
            <w:tcW w:w="709" w:type="dxa"/>
            <w:vMerge/>
            <w:tcBorders>
              <w:top w:val="nil"/>
            </w:tcBorders>
          </w:tcPr>
          <w:p w14:paraId="115D01E2" w14:textId="77777777" w:rsidR="00DB674C" w:rsidRDefault="00DB674C">
            <w:pPr>
              <w:rPr>
                <w:sz w:val="2"/>
                <w:szCs w:val="2"/>
              </w:rPr>
            </w:pPr>
          </w:p>
        </w:tc>
        <w:tc>
          <w:tcPr>
            <w:tcW w:w="498" w:type="dxa"/>
            <w:vMerge/>
            <w:tcBorders>
              <w:top w:val="nil"/>
            </w:tcBorders>
          </w:tcPr>
          <w:p w14:paraId="381DE716" w14:textId="77777777" w:rsidR="00DB674C" w:rsidRDefault="00DB674C">
            <w:pPr>
              <w:rPr>
                <w:sz w:val="2"/>
                <w:szCs w:val="2"/>
              </w:rPr>
            </w:pPr>
          </w:p>
        </w:tc>
      </w:tr>
      <w:tr w:rsidR="00DB674C" w14:paraId="5325F3E0" w14:textId="77777777">
        <w:trPr>
          <w:trHeight w:val="217"/>
        </w:trPr>
        <w:tc>
          <w:tcPr>
            <w:tcW w:w="994" w:type="dxa"/>
            <w:vMerge/>
            <w:tcBorders>
              <w:top w:val="nil"/>
            </w:tcBorders>
          </w:tcPr>
          <w:p w14:paraId="4F62C603" w14:textId="77777777" w:rsidR="00DB674C" w:rsidRDefault="00DB674C">
            <w:pPr>
              <w:rPr>
                <w:sz w:val="2"/>
                <w:szCs w:val="2"/>
              </w:rPr>
            </w:pPr>
          </w:p>
        </w:tc>
        <w:tc>
          <w:tcPr>
            <w:tcW w:w="566" w:type="dxa"/>
            <w:vMerge/>
            <w:tcBorders>
              <w:top w:val="nil"/>
            </w:tcBorders>
          </w:tcPr>
          <w:p w14:paraId="1B53304B" w14:textId="77777777" w:rsidR="00DB674C" w:rsidRDefault="00DB674C">
            <w:pPr>
              <w:rPr>
                <w:sz w:val="2"/>
                <w:szCs w:val="2"/>
              </w:rPr>
            </w:pPr>
          </w:p>
        </w:tc>
        <w:tc>
          <w:tcPr>
            <w:tcW w:w="710" w:type="dxa"/>
            <w:vMerge/>
            <w:tcBorders>
              <w:top w:val="nil"/>
            </w:tcBorders>
          </w:tcPr>
          <w:p w14:paraId="6170607F" w14:textId="77777777" w:rsidR="00DB674C" w:rsidRDefault="00DB674C">
            <w:pPr>
              <w:rPr>
                <w:sz w:val="2"/>
                <w:szCs w:val="2"/>
              </w:rPr>
            </w:pPr>
          </w:p>
        </w:tc>
        <w:tc>
          <w:tcPr>
            <w:tcW w:w="849" w:type="dxa"/>
            <w:vMerge/>
            <w:tcBorders>
              <w:top w:val="nil"/>
            </w:tcBorders>
          </w:tcPr>
          <w:p w14:paraId="2F32CB45" w14:textId="77777777" w:rsidR="00DB674C" w:rsidRDefault="00DB674C">
            <w:pPr>
              <w:rPr>
                <w:sz w:val="2"/>
                <w:szCs w:val="2"/>
              </w:rPr>
            </w:pPr>
          </w:p>
        </w:tc>
        <w:tc>
          <w:tcPr>
            <w:tcW w:w="566" w:type="dxa"/>
            <w:vMerge/>
            <w:tcBorders>
              <w:top w:val="nil"/>
            </w:tcBorders>
          </w:tcPr>
          <w:p w14:paraId="4AACD575" w14:textId="77777777" w:rsidR="00DB674C" w:rsidRDefault="00DB674C">
            <w:pPr>
              <w:rPr>
                <w:sz w:val="2"/>
                <w:szCs w:val="2"/>
              </w:rPr>
            </w:pPr>
          </w:p>
        </w:tc>
        <w:tc>
          <w:tcPr>
            <w:tcW w:w="565" w:type="dxa"/>
            <w:vMerge/>
            <w:tcBorders>
              <w:top w:val="nil"/>
            </w:tcBorders>
          </w:tcPr>
          <w:p w14:paraId="6385B69A" w14:textId="77777777" w:rsidR="00DB674C" w:rsidRDefault="00DB674C">
            <w:pPr>
              <w:rPr>
                <w:sz w:val="2"/>
                <w:szCs w:val="2"/>
              </w:rPr>
            </w:pPr>
          </w:p>
        </w:tc>
        <w:tc>
          <w:tcPr>
            <w:tcW w:w="853" w:type="dxa"/>
            <w:vMerge/>
            <w:tcBorders>
              <w:top w:val="nil"/>
            </w:tcBorders>
          </w:tcPr>
          <w:p w14:paraId="1BBB2EA1" w14:textId="77777777" w:rsidR="00DB674C" w:rsidRDefault="00DB674C">
            <w:pPr>
              <w:rPr>
                <w:sz w:val="2"/>
                <w:szCs w:val="2"/>
              </w:rPr>
            </w:pPr>
          </w:p>
        </w:tc>
        <w:tc>
          <w:tcPr>
            <w:tcW w:w="1386" w:type="dxa"/>
            <w:tcBorders>
              <w:top w:val="nil"/>
              <w:bottom w:val="nil"/>
            </w:tcBorders>
          </w:tcPr>
          <w:p w14:paraId="76F8938D" w14:textId="77777777" w:rsidR="00DB674C" w:rsidRDefault="003D7DCD">
            <w:pPr>
              <w:pStyle w:val="TableParagraph"/>
              <w:spacing w:before="12"/>
              <w:ind w:left="31" w:right="4"/>
              <w:jc w:val="center"/>
              <w:rPr>
                <w:sz w:val="16"/>
              </w:rPr>
            </w:pPr>
            <w:r>
              <w:rPr>
                <w:spacing w:val="-2"/>
                <w:sz w:val="16"/>
              </w:rPr>
              <w:t>документы</w:t>
            </w:r>
            <w:r>
              <w:rPr>
                <w:spacing w:val="1"/>
                <w:sz w:val="16"/>
              </w:rPr>
              <w:t xml:space="preserve"> </w:t>
            </w:r>
            <w:r>
              <w:rPr>
                <w:spacing w:val="-5"/>
                <w:sz w:val="16"/>
              </w:rPr>
              <w:t>по</w:t>
            </w:r>
          </w:p>
        </w:tc>
        <w:tc>
          <w:tcPr>
            <w:tcW w:w="1276" w:type="dxa"/>
            <w:tcBorders>
              <w:top w:val="nil"/>
              <w:bottom w:val="nil"/>
            </w:tcBorders>
          </w:tcPr>
          <w:p w14:paraId="394189D9" w14:textId="77777777" w:rsidR="00DB674C" w:rsidRDefault="00DB674C">
            <w:pPr>
              <w:pStyle w:val="TableParagraph"/>
              <w:rPr>
                <w:sz w:val="14"/>
              </w:rPr>
            </w:pPr>
          </w:p>
        </w:tc>
        <w:tc>
          <w:tcPr>
            <w:tcW w:w="849" w:type="dxa"/>
            <w:vMerge/>
            <w:tcBorders>
              <w:top w:val="nil"/>
            </w:tcBorders>
          </w:tcPr>
          <w:p w14:paraId="22522CF7" w14:textId="77777777" w:rsidR="00DB674C" w:rsidRDefault="00DB674C">
            <w:pPr>
              <w:rPr>
                <w:sz w:val="2"/>
                <w:szCs w:val="2"/>
              </w:rPr>
            </w:pPr>
          </w:p>
        </w:tc>
        <w:tc>
          <w:tcPr>
            <w:tcW w:w="705" w:type="dxa"/>
            <w:vMerge/>
            <w:tcBorders>
              <w:top w:val="nil"/>
            </w:tcBorders>
          </w:tcPr>
          <w:p w14:paraId="4593BF1F" w14:textId="77777777" w:rsidR="00DB674C" w:rsidRDefault="00DB674C">
            <w:pPr>
              <w:rPr>
                <w:sz w:val="2"/>
                <w:szCs w:val="2"/>
              </w:rPr>
            </w:pPr>
          </w:p>
        </w:tc>
        <w:tc>
          <w:tcPr>
            <w:tcW w:w="709" w:type="dxa"/>
            <w:vMerge/>
            <w:tcBorders>
              <w:top w:val="nil"/>
            </w:tcBorders>
          </w:tcPr>
          <w:p w14:paraId="5017D55D" w14:textId="77777777" w:rsidR="00DB674C" w:rsidRDefault="00DB674C">
            <w:pPr>
              <w:rPr>
                <w:sz w:val="2"/>
                <w:szCs w:val="2"/>
              </w:rPr>
            </w:pPr>
          </w:p>
        </w:tc>
        <w:tc>
          <w:tcPr>
            <w:tcW w:w="498" w:type="dxa"/>
            <w:vMerge/>
            <w:tcBorders>
              <w:top w:val="nil"/>
            </w:tcBorders>
          </w:tcPr>
          <w:p w14:paraId="3D61271A" w14:textId="77777777" w:rsidR="00DB674C" w:rsidRDefault="00DB674C">
            <w:pPr>
              <w:rPr>
                <w:sz w:val="2"/>
                <w:szCs w:val="2"/>
              </w:rPr>
            </w:pPr>
          </w:p>
        </w:tc>
      </w:tr>
      <w:tr w:rsidR="00DB674C" w14:paraId="38F18F3B" w14:textId="77777777">
        <w:trPr>
          <w:trHeight w:val="220"/>
        </w:trPr>
        <w:tc>
          <w:tcPr>
            <w:tcW w:w="994" w:type="dxa"/>
            <w:vMerge/>
            <w:tcBorders>
              <w:top w:val="nil"/>
            </w:tcBorders>
          </w:tcPr>
          <w:p w14:paraId="7209B3A3" w14:textId="77777777" w:rsidR="00DB674C" w:rsidRDefault="00DB674C">
            <w:pPr>
              <w:rPr>
                <w:sz w:val="2"/>
                <w:szCs w:val="2"/>
              </w:rPr>
            </w:pPr>
          </w:p>
        </w:tc>
        <w:tc>
          <w:tcPr>
            <w:tcW w:w="566" w:type="dxa"/>
            <w:vMerge/>
            <w:tcBorders>
              <w:top w:val="nil"/>
            </w:tcBorders>
          </w:tcPr>
          <w:p w14:paraId="793D5731" w14:textId="77777777" w:rsidR="00DB674C" w:rsidRDefault="00DB674C">
            <w:pPr>
              <w:rPr>
                <w:sz w:val="2"/>
                <w:szCs w:val="2"/>
              </w:rPr>
            </w:pPr>
          </w:p>
        </w:tc>
        <w:tc>
          <w:tcPr>
            <w:tcW w:w="710" w:type="dxa"/>
            <w:vMerge/>
            <w:tcBorders>
              <w:top w:val="nil"/>
            </w:tcBorders>
          </w:tcPr>
          <w:p w14:paraId="4146F10E" w14:textId="77777777" w:rsidR="00DB674C" w:rsidRDefault="00DB674C">
            <w:pPr>
              <w:rPr>
                <w:sz w:val="2"/>
                <w:szCs w:val="2"/>
              </w:rPr>
            </w:pPr>
          </w:p>
        </w:tc>
        <w:tc>
          <w:tcPr>
            <w:tcW w:w="849" w:type="dxa"/>
            <w:vMerge/>
            <w:tcBorders>
              <w:top w:val="nil"/>
            </w:tcBorders>
          </w:tcPr>
          <w:p w14:paraId="599A8279" w14:textId="77777777" w:rsidR="00DB674C" w:rsidRDefault="00DB674C">
            <w:pPr>
              <w:rPr>
                <w:sz w:val="2"/>
                <w:szCs w:val="2"/>
              </w:rPr>
            </w:pPr>
          </w:p>
        </w:tc>
        <w:tc>
          <w:tcPr>
            <w:tcW w:w="566" w:type="dxa"/>
            <w:vMerge/>
            <w:tcBorders>
              <w:top w:val="nil"/>
            </w:tcBorders>
          </w:tcPr>
          <w:p w14:paraId="178C3460" w14:textId="77777777" w:rsidR="00DB674C" w:rsidRDefault="00DB674C">
            <w:pPr>
              <w:rPr>
                <w:sz w:val="2"/>
                <w:szCs w:val="2"/>
              </w:rPr>
            </w:pPr>
          </w:p>
        </w:tc>
        <w:tc>
          <w:tcPr>
            <w:tcW w:w="565" w:type="dxa"/>
            <w:vMerge/>
            <w:tcBorders>
              <w:top w:val="nil"/>
            </w:tcBorders>
          </w:tcPr>
          <w:p w14:paraId="78C2073C" w14:textId="77777777" w:rsidR="00DB674C" w:rsidRDefault="00DB674C">
            <w:pPr>
              <w:rPr>
                <w:sz w:val="2"/>
                <w:szCs w:val="2"/>
              </w:rPr>
            </w:pPr>
          </w:p>
        </w:tc>
        <w:tc>
          <w:tcPr>
            <w:tcW w:w="853" w:type="dxa"/>
            <w:vMerge/>
            <w:tcBorders>
              <w:top w:val="nil"/>
            </w:tcBorders>
          </w:tcPr>
          <w:p w14:paraId="469C8A1F" w14:textId="77777777" w:rsidR="00DB674C" w:rsidRDefault="00DB674C">
            <w:pPr>
              <w:rPr>
                <w:sz w:val="2"/>
                <w:szCs w:val="2"/>
              </w:rPr>
            </w:pPr>
          </w:p>
        </w:tc>
        <w:tc>
          <w:tcPr>
            <w:tcW w:w="1386" w:type="dxa"/>
            <w:tcBorders>
              <w:top w:val="nil"/>
              <w:bottom w:val="nil"/>
            </w:tcBorders>
          </w:tcPr>
          <w:p w14:paraId="7E6BB4E1" w14:textId="77777777" w:rsidR="00DB674C" w:rsidRDefault="003D7DCD">
            <w:pPr>
              <w:pStyle w:val="TableParagraph"/>
              <w:spacing w:before="14"/>
              <w:ind w:left="31" w:right="9"/>
              <w:jc w:val="center"/>
              <w:rPr>
                <w:sz w:val="16"/>
              </w:rPr>
            </w:pPr>
            <w:r>
              <w:rPr>
                <w:spacing w:val="-2"/>
                <w:sz w:val="16"/>
              </w:rPr>
              <w:t>результатам</w:t>
            </w:r>
          </w:p>
        </w:tc>
        <w:tc>
          <w:tcPr>
            <w:tcW w:w="1276" w:type="dxa"/>
            <w:tcBorders>
              <w:top w:val="nil"/>
              <w:bottom w:val="nil"/>
            </w:tcBorders>
          </w:tcPr>
          <w:p w14:paraId="050711FB" w14:textId="77777777" w:rsidR="00DB674C" w:rsidRDefault="00DB674C">
            <w:pPr>
              <w:pStyle w:val="TableParagraph"/>
              <w:rPr>
                <w:sz w:val="14"/>
              </w:rPr>
            </w:pPr>
          </w:p>
        </w:tc>
        <w:tc>
          <w:tcPr>
            <w:tcW w:w="849" w:type="dxa"/>
            <w:vMerge/>
            <w:tcBorders>
              <w:top w:val="nil"/>
            </w:tcBorders>
          </w:tcPr>
          <w:p w14:paraId="7B496F92" w14:textId="77777777" w:rsidR="00DB674C" w:rsidRDefault="00DB674C">
            <w:pPr>
              <w:rPr>
                <w:sz w:val="2"/>
                <w:szCs w:val="2"/>
              </w:rPr>
            </w:pPr>
          </w:p>
        </w:tc>
        <w:tc>
          <w:tcPr>
            <w:tcW w:w="705" w:type="dxa"/>
            <w:vMerge/>
            <w:tcBorders>
              <w:top w:val="nil"/>
            </w:tcBorders>
          </w:tcPr>
          <w:p w14:paraId="4B4A2661" w14:textId="77777777" w:rsidR="00DB674C" w:rsidRDefault="00DB674C">
            <w:pPr>
              <w:rPr>
                <w:sz w:val="2"/>
                <w:szCs w:val="2"/>
              </w:rPr>
            </w:pPr>
          </w:p>
        </w:tc>
        <w:tc>
          <w:tcPr>
            <w:tcW w:w="709" w:type="dxa"/>
            <w:vMerge/>
            <w:tcBorders>
              <w:top w:val="nil"/>
            </w:tcBorders>
          </w:tcPr>
          <w:p w14:paraId="76AF3844" w14:textId="77777777" w:rsidR="00DB674C" w:rsidRDefault="00DB674C">
            <w:pPr>
              <w:rPr>
                <w:sz w:val="2"/>
                <w:szCs w:val="2"/>
              </w:rPr>
            </w:pPr>
          </w:p>
        </w:tc>
        <w:tc>
          <w:tcPr>
            <w:tcW w:w="498" w:type="dxa"/>
            <w:vMerge/>
            <w:tcBorders>
              <w:top w:val="nil"/>
            </w:tcBorders>
          </w:tcPr>
          <w:p w14:paraId="3B0E9186" w14:textId="77777777" w:rsidR="00DB674C" w:rsidRDefault="00DB674C">
            <w:pPr>
              <w:rPr>
                <w:sz w:val="2"/>
                <w:szCs w:val="2"/>
              </w:rPr>
            </w:pPr>
          </w:p>
        </w:tc>
      </w:tr>
      <w:tr w:rsidR="00DB674C" w14:paraId="4E21BC1A" w14:textId="77777777">
        <w:trPr>
          <w:trHeight w:val="220"/>
        </w:trPr>
        <w:tc>
          <w:tcPr>
            <w:tcW w:w="994" w:type="dxa"/>
            <w:vMerge/>
            <w:tcBorders>
              <w:top w:val="nil"/>
            </w:tcBorders>
          </w:tcPr>
          <w:p w14:paraId="2610A433" w14:textId="77777777" w:rsidR="00DB674C" w:rsidRDefault="00DB674C">
            <w:pPr>
              <w:rPr>
                <w:sz w:val="2"/>
                <w:szCs w:val="2"/>
              </w:rPr>
            </w:pPr>
          </w:p>
        </w:tc>
        <w:tc>
          <w:tcPr>
            <w:tcW w:w="566" w:type="dxa"/>
            <w:vMerge/>
            <w:tcBorders>
              <w:top w:val="nil"/>
            </w:tcBorders>
          </w:tcPr>
          <w:p w14:paraId="6778033B" w14:textId="77777777" w:rsidR="00DB674C" w:rsidRDefault="00DB674C">
            <w:pPr>
              <w:rPr>
                <w:sz w:val="2"/>
                <w:szCs w:val="2"/>
              </w:rPr>
            </w:pPr>
          </w:p>
        </w:tc>
        <w:tc>
          <w:tcPr>
            <w:tcW w:w="710" w:type="dxa"/>
            <w:vMerge/>
            <w:tcBorders>
              <w:top w:val="nil"/>
            </w:tcBorders>
          </w:tcPr>
          <w:p w14:paraId="0220CBF3" w14:textId="77777777" w:rsidR="00DB674C" w:rsidRDefault="00DB674C">
            <w:pPr>
              <w:rPr>
                <w:sz w:val="2"/>
                <w:szCs w:val="2"/>
              </w:rPr>
            </w:pPr>
          </w:p>
        </w:tc>
        <w:tc>
          <w:tcPr>
            <w:tcW w:w="849" w:type="dxa"/>
            <w:vMerge/>
            <w:tcBorders>
              <w:top w:val="nil"/>
            </w:tcBorders>
          </w:tcPr>
          <w:p w14:paraId="3F3CD0C4" w14:textId="77777777" w:rsidR="00DB674C" w:rsidRDefault="00DB674C">
            <w:pPr>
              <w:rPr>
                <w:sz w:val="2"/>
                <w:szCs w:val="2"/>
              </w:rPr>
            </w:pPr>
          </w:p>
        </w:tc>
        <w:tc>
          <w:tcPr>
            <w:tcW w:w="566" w:type="dxa"/>
            <w:vMerge/>
            <w:tcBorders>
              <w:top w:val="nil"/>
            </w:tcBorders>
          </w:tcPr>
          <w:p w14:paraId="1B21BE7B" w14:textId="77777777" w:rsidR="00DB674C" w:rsidRDefault="00DB674C">
            <w:pPr>
              <w:rPr>
                <w:sz w:val="2"/>
                <w:szCs w:val="2"/>
              </w:rPr>
            </w:pPr>
          </w:p>
        </w:tc>
        <w:tc>
          <w:tcPr>
            <w:tcW w:w="565" w:type="dxa"/>
            <w:vMerge/>
            <w:tcBorders>
              <w:top w:val="nil"/>
            </w:tcBorders>
          </w:tcPr>
          <w:p w14:paraId="789545E7" w14:textId="77777777" w:rsidR="00DB674C" w:rsidRDefault="00DB674C">
            <w:pPr>
              <w:rPr>
                <w:sz w:val="2"/>
                <w:szCs w:val="2"/>
              </w:rPr>
            </w:pPr>
          </w:p>
        </w:tc>
        <w:tc>
          <w:tcPr>
            <w:tcW w:w="853" w:type="dxa"/>
            <w:vMerge/>
            <w:tcBorders>
              <w:top w:val="nil"/>
            </w:tcBorders>
          </w:tcPr>
          <w:p w14:paraId="11A7AB3A" w14:textId="77777777" w:rsidR="00DB674C" w:rsidRDefault="00DB674C">
            <w:pPr>
              <w:rPr>
                <w:sz w:val="2"/>
                <w:szCs w:val="2"/>
              </w:rPr>
            </w:pPr>
          </w:p>
        </w:tc>
        <w:tc>
          <w:tcPr>
            <w:tcW w:w="1386" w:type="dxa"/>
            <w:tcBorders>
              <w:top w:val="nil"/>
              <w:bottom w:val="nil"/>
            </w:tcBorders>
          </w:tcPr>
          <w:p w14:paraId="686090BB" w14:textId="77777777" w:rsidR="00DB674C" w:rsidRDefault="003D7DCD">
            <w:pPr>
              <w:pStyle w:val="TableParagraph"/>
              <w:spacing w:before="14"/>
              <w:ind w:left="31" w:right="8"/>
              <w:jc w:val="center"/>
              <w:rPr>
                <w:sz w:val="16"/>
              </w:rPr>
            </w:pPr>
            <w:r>
              <w:rPr>
                <w:spacing w:val="-2"/>
                <w:sz w:val="16"/>
              </w:rPr>
              <w:t>ветеринарно-</w:t>
            </w:r>
          </w:p>
        </w:tc>
        <w:tc>
          <w:tcPr>
            <w:tcW w:w="1276" w:type="dxa"/>
            <w:tcBorders>
              <w:top w:val="nil"/>
              <w:bottom w:val="nil"/>
            </w:tcBorders>
          </w:tcPr>
          <w:p w14:paraId="5B9D4CC5" w14:textId="77777777" w:rsidR="00DB674C" w:rsidRDefault="00DB674C">
            <w:pPr>
              <w:pStyle w:val="TableParagraph"/>
              <w:rPr>
                <w:sz w:val="14"/>
              </w:rPr>
            </w:pPr>
          </w:p>
        </w:tc>
        <w:tc>
          <w:tcPr>
            <w:tcW w:w="849" w:type="dxa"/>
            <w:vMerge/>
            <w:tcBorders>
              <w:top w:val="nil"/>
            </w:tcBorders>
          </w:tcPr>
          <w:p w14:paraId="3C96FE8E" w14:textId="77777777" w:rsidR="00DB674C" w:rsidRDefault="00DB674C">
            <w:pPr>
              <w:rPr>
                <w:sz w:val="2"/>
                <w:szCs w:val="2"/>
              </w:rPr>
            </w:pPr>
          </w:p>
        </w:tc>
        <w:tc>
          <w:tcPr>
            <w:tcW w:w="705" w:type="dxa"/>
            <w:vMerge/>
            <w:tcBorders>
              <w:top w:val="nil"/>
            </w:tcBorders>
          </w:tcPr>
          <w:p w14:paraId="07B05106" w14:textId="77777777" w:rsidR="00DB674C" w:rsidRDefault="00DB674C">
            <w:pPr>
              <w:rPr>
                <w:sz w:val="2"/>
                <w:szCs w:val="2"/>
              </w:rPr>
            </w:pPr>
          </w:p>
        </w:tc>
        <w:tc>
          <w:tcPr>
            <w:tcW w:w="709" w:type="dxa"/>
            <w:vMerge/>
            <w:tcBorders>
              <w:top w:val="nil"/>
            </w:tcBorders>
          </w:tcPr>
          <w:p w14:paraId="122118F1" w14:textId="77777777" w:rsidR="00DB674C" w:rsidRDefault="00DB674C">
            <w:pPr>
              <w:rPr>
                <w:sz w:val="2"/>
                <w:szCs w:val="2"/>
              </w:rPr>
            </w:pPr>
          </w:p>
        </w:tc>
        <w:tc>
          <w:tcPr>
            <w:tcW w:w="498" w:type="dxa"/>
            <w:vMerge/>
            <w:tcBorders>
              <w:top w:val="nil"/>
            </w:tcBorders>
          </w:tcPr>
          <w:p w14:paraId="1AC68D26" w14:textId="77777777" w:rsidR="00DB674C" w:rsidRDefault="00DB674C">
            <w:pPr>
              <w:rPr>
                <w:sz w:val="2"/>
                <w:szCs w:val="2"/>
              </w:rPr>
            </w:pPr>
          </w:p>
        </w:tc>
      </w:tr>
      <w:tr w:rsidR="00DB674C" w14:paraId="6D7AB967" w14:textId="77777777">
        <w:trPr>
          <w:trHeight w:val="218"/>
        </w:trPr>
        <w:tc>
          <w:tcPr>
            <w:tcW w:w="994" w:type="dxa"/>
            <w:vMerge/>
            <w:tcBorders>
              <w:top w:val="nil"/>
            </w:tcBorders>
          </w:tcPr>
          <w:p w14:paraId="7F3A0E5A" w14:textId="77777777" w:rsidR="00DB674C" w:rsidRDefault="00DB674C">
            <w:pPr>
              <w:rPr>
                <w:sz w:val="2"/>
                <w:szCs w:val="2"/>
              </w:rPr>
            </w:pPr>
          </w:p>
        </w:tc>
        <w:tc>
          <w:tcPr>
            <w:tcW w:w="566" w:type="dxa"/>
            <w:vMerge/>
            <w:tcBorders>
              <w:top w:val="nil"/>
            </w:tcBorders>
          </w:tcPr>
          <w:p w14:paraId="71459BE3" w14:textId="77777777" w:rsidR="00DB674C" w:rsidRDefault="00DB674C">
            <w:pPr>
              <w:rPr>
                <w:sz w:val="2"/>
                <w:szCs w:val="2"/>
              </w:rPr>
            </w:pPr>
          </w:p>
        </w:tc>
        <w:tc>
          <w:tcPr>
            <w:tcW w:w="710" w:type="dxa"/>
            <w:vMerge/>
            <w:tcBorders>
              <w:top w:val="nil"/>
            </w:tcBorders>
          </w:tcPr>
          <w:p w14:paraId="167A43C9" w14:textId="77777777" w:rsidR="00DB674C" w:rsidRDefault="00DB674C">
            <w:pPr>
              <w:rPr>
                <w:sz w:val="2"/>
                <w:szCs w:val="2"/>
              </w:rPr>
            </w:pPr>
          </w:p>
        </w:tc>
        <w:tc>
          <w:tcPr>
            <w:tcW w:w="849" w:type="dxa"/>
            <w:vMerge/>
            <w:tcBorders>
              <w:top w:val="nil"/>
            </w:tcBorders>
          </w:tcPr>
          <w:p w14:paraId="6B873448" w14:textId="77777777" w:rsidR="00DB674C" w:rsidRDefault="00DB674C">
            <w:pPr>
              <w:rPr>
                <w:sz w:val="2"/>
                <w:szCs w:val="2"/>
              </w:rPr>
            </w:pPr>
          </w:p>
        </w:tc>
        <w:tc>
          <w:tcPr>
            <w:tcW w:w="566" w:type="dxa"/>
            <w:vMerge/>
            <w:tcBorders>
              <w:top w:val="nil"/>
            </w:tcBorders>
          </w:tcPr>
          <w:p w14:paraId="3CEDAC30" w14:textId="77777777" w:rsidR="00DB674C" w:rsidRDefault="00DB674C">
            <w:pPr>
              <w:rPr>
                <w:sz w:val="2"/>
                <w:szCs w:val="2"/>
              </w:rPr>
            </w:pPr>
          </w:p>
        </w:tc>
        <w:tc>
          <w:tcPr>
            <w:tcW w:w="565" w:type="dxa"/>
            <w:vMerge/>
            <w:tcBorders>
              <w:top w:val="nil"/>
            </w:tcBorders>
          </w:tcPr>
          <w:p w14:paraId="04F374FF" w14:textId="77777777" w:rsidR="00DB674C" w:rsidRDefault="00DB674C">
            <w:pPr>
              <w:rPr>
                <w:sz w:val="2"/>
                <w:szCs w:val="2"/>
              </w:rPr>
            </w:pPr>
          </w:p>
        </w:tc>
        <w:tc>
          <w:tcPr>
            <w:tcW w:w="853" w:type="dxa"/>
            <w:vMerge/>
            <w:tcBorders>
              <w:top w:val="nil"/>
            </w:tcBorders>
          </w:tcPr>
          <w:p w14:paraId="0ADC2006" w14:textId="77777777" w:rsidR="00DB674C" w:rsidRDefault="00DB674C">
            <w:pPr>
              <w:rPr>
                <w:sz w:val="2"/>
                <w:szCs w:val="2"/>
              </w:rPr>
            </w:pPr>
          </w:p>
        </w:tc>
        <w:tc>
          <w:tcPr>
            <w:tcW w:w="1386" w:type="dxa"/>
            <w:tcBorders>
              <w:top w:val="nil"/>
              <w:bottom w:val="nil"/>
            </w:tcBorders>
          </w:tcPr>
          <w:p w14:paraId="39C5414C" w14:textId="77777777" w:rsidR="00DB674C" w:rsidRDefault="003D7DCD">
            <w:pPr>
              <w:pStyle w:val="TableParagraph"/>
              <w:spacing w:before="14"/>
              <w:ind w:left="31" w:right="6"/>
              <w:jc w:val="center"/>
              <w:rPr>
                <w:sz w:val="16"/>
              </w:rPr>
            </w:pPr>
            <w:r>
              <w:rPr>
                <w:spacing w:val="-2"/>
                <w:sz w:val="16"/>
              </w:rPr>
              <w:t>санитарной</w:t>
            </w:r>
          </w:p>
        </w:tc>
        <w:tc>
          <w:tcPr>
            <w:tcW w:w="1276" w:type="dxa"/>
            <w:tcBorders>
              <w:top w:val="nil"/>
              <w:bottom w:val="nil"/>
            </w:tcBorders>
          </w:tcPr>
          <w:p w14:paraId="5F66E683" w14:textId="77777777" w:rsidR="00DB674C" w:rsidRDefault="00DB674C">
            <w:pPr>
              <w:pStyle w:val="TableParagraph"/>
              <w:rPr>
                <w:sz w:val="14"/>
              </w:rPr>
            </w:pPr>
          </w:p>
        </w:tc>
        <w:tc>
          <w:tcPr>
            <w:tcW w:w="849" w:type="dxa"/>
            <w:vMerge/>
            <w:tcBorders>
              <w:top w:val="nil"/>
            </w:tcBorders>
          </w:tcPr>
          <w:p w14:paraId="09A60AA2" w14:textId="77777777" w:rsidR="00DB674C" w:rsidRDefault="00DB674C">
            <w:pPr>
              <w:rPr>
                <w:sz w:val="2"/>
                <w:szCs w:val="2"/>
              </w:rPr>
            </w:pPr>
          </w:p>
        </w:tc>
        <w:tc>
          <w:tcPr>
            <w:tcW w:w="705" w:type="dxa"/>
            <w:vMerge/>
            <w:tcBorders>
              <w:top w:val="nil"/>
            </w:tcBorders>
          </w:tcPr>
          <w:p w14:paraId="41F29090" w14:textId="77777777" w:rsidR="00DB674C" w:rsidRDefault="00DB674C">
            <w:pPr>
              <w:rPr>
                <w:sz w:val="2"/>
                <w:szCs w:val="2"/>
              </w:rPr>
            </w:pPr>
          </w:p>
        </w:tc>
        <w:tc>
          <w:tcPr>
            <w:tcW w:w="709" w:type="dxa"/>
            <w:vMerge/>
            <w:tcBorders>
              <w:top w:val="nil"/>
            </w:tcBorders>
          </w:tcPr>
          <w:p w14:paraId="11A0C87F" w14:textId="77777777" w:rsidR="00DB674C" w:rsidRDefault="00DB674C">
            <w:pPr>
              <w:rPr>
                <w:sz w:val="2"/>
                <w:szCs w:val="2"/>
              </w:rPr>
            </w:pPr>
          </w:p>
        </w:tc>
        <w:tc>
          <w:tcPr>
            <w:tcW w:w="498" w:type="dxa"/>
            <w:vMerge/>
            <w:tcBorders>
              <w:top w:val="nil"/>
            </w:tcBorders>
          </w:tcPr>
          <w:p w14:paraId="60385DFE" w14:textId="77777777" w:rsidR="00DB674C" w:rsidRDefault="00DB674C">
            <w:pPr>
              <w:rPr>
                <w:sz w:val="2"/>
                <w:szCs w:val="2"/>
              </w:rPr>
            </w:pPr>
          </w:p>
        </w:tc>
      </w:tr>
      <w:tr w:rsidR="00DB674C" w14:paraId="399826EE" w14:textId="77777777">
        <w:trPr>
          <w:trHeight w:val="214"/>
        </w:trPr>
        <w:tc>
          <w:tcPr>
            <w:tcW w:w="994" w:type="dxa"/>
            <w:vMerge/>
            <w:tcBorders>
              <w:top w:val="nil"/>
            </w:tcBorders>
          </w:tcPr>
          <w:p w14:paraId="1827A659" w14:textId="77777777" w:rsidR="00DB674C" w:rsidRDefault="00DB674C">
            <w:pPr>
              <w:rPr>
                <w:sz w:val="2"/>
                <w:szCs w:val="2"/>
              </w:rPr>
            </w:pPr>
          </w:p>
        </w:tc>
        <w:tc>
          <w:tcPr>
            <w:tcW w:w="566" w:type="dxa"/>
            <w:vMerge/>
            <w:tcBorders>
              <w:top w:val="nil"/>
            </w:tcBorders>
          </w:tcPr>
          <w:p w14:paraId="4425569C" w14:textId="77777777" w:rsidR="00DB674C" w:rsidRDefault="00DB674C">
            <w:pPr>
              <w:rPr>
                <w:sz w:val="2"/>
                <w:szCs w:val="2"/>
              </w:rPr>
            </w:pPr>
          </w:p>
        </w:tc>
        <w:tc>
          <w:tcPr>
            <w:tcW w:w="710" w:type="dxa"/>
            <w:vMerge/>
            <w:tcBorders>
              <w:top w:val="nil"/>
            </w:tcBorders>
          </w:tcPr>
          <w:p w14:paraId="677873F0" w14:textId="77777777" w:rsidR="00DB674C" w:rsidRDefault="00DB674C">
            <w:pPr>
              <w:rPr>
                <w:sz w:val="2"/>
                <w:szCs w:val="2"/>
              </w:rPr>
            </w:pPr>
          </w:p>
        </w:tc>
        <w:tc>
          <w:tcPr>
            <w:tcW w:w="849" w:type="dxa"/>
            <w:vMerge/>
            <w:tcBorders>
              <w:top w:val="nil"/>
            </w:tcBorders>
          </w:tcPr>
          <w:p w14:paraId="1304B327" w14:textId="77777777" w:rsidR="00DB674C" w:rsidRDefault="00DB674C">
            <w:pPr>
              <w:rPr>
                <w:sz w:val="2"/>
                <w:szCs w:val="2"/>
              </w:rPr>
            </w:pPr>
          </w:p>
        </w:tc>
        <w:tc>
          <w:tcPr>
            <w:tcW w:w="566" w:type="dxa"/>
            <w:vMerge/>
            <w:tcBorders>
              <w:top w:val="nil"/>
            </w:tcBorders>
          </w:tcPr>
          <w:p w14:paraId="3659A766" w14:textId="77777777" w:rsidR="00DB674C" w:rsidRDefault="00DB674C">
            <w:pPr>
              <w:rPr>
                <w:sz w:val="2"/>
                <w:szCs w:val="2"/>
              </w:rPr>
            </w:pPr>
          </w:p>
        </w:tc>
        <w:tc>
          <w:tcPr>
            <w:tcW w:w="565" w:type="dxa"/>
            <w:vMerge/>
            <w:tcBorders>
              <w:top w:val="nil"/>
            </w:tcBorders>
          </w:tcPr>
          <w:p w14:paraId="2877D1CB" w14:textId="77777777" w:rsidR="00DB674C" w:rsidRDefault="00DB674C">
            <w:pPr>
              <w:rPr>
                <w:sz w:val="2"/>
                <w:szCs w:val="2"/>
              </w:rPr>
            </w:pPr>
          </w:p>
        </w:tc>
        <w:tc>
          <w:tcPr>
            <w:tcW w:w="853" w:type="dxa"/>
            <w:vMerge/>
            <w:tcBorders>
              <w:top w:val="nil"/>
            </w:tcBorders>
          </w:tcPr>
          <w:p w14:paraId="17B81524" w14:textId="77777777" w:rsidR="00DB674C" w:rsidRDefault="00DB674C">
            <w:pPr>
              <w:rPr>
                <w:sz w:val="2"/>
                <w:szCs w:val="2"/>
              </w:rPr>
            </w:pPr>
          </w:p>
        </w:tc>
        <w:tc>
          <w:tcPr>
            <w:tcW w:w="1386" w:type="dxa"/>
            <w:tcBorders>
              <w:top w:val="nil"/>
            </w:tcBorders>
          </w:tcPr>
          <w:p w14:paraId="0C0FC8FE" w14:textId="77777777" w:rsidR="00DB674C" w:rsidRDefault="003D7DCD">
            <w:pPr>
              <w:pStyle w:val="TableParagraph"/>
              <w:spacing w:before="12" w:line="182" w:lineRule="exact"/>
              <w:ind w:left="31" w:right="4"/>
              <w:jc w:val="center"/>
              <w:rPr>
                <w:sz w:val="16"/>
              </w:rPr>
            </w:pPr>
            <w:r>
              <w:rPr>
                <w:spacing w:val="-2"/>
                <w:sz w:val="16"/>
              </w:rPr>
              <w:t>экспертизы)</w:t>
            </w:r>
          </w:p>
        </w:tc>
        <w:tc>
          <w:tcPr>
            <w:tcW w:w="1276" w:type="dxa"/>
            <w:tcBorders>
              <w:top w:val="nil"/>
            </w:tcBorders>
          </w:tcPr>
          <w:p w14:paraId="549E739E" w14:textId="77777777" w:rsidR="00DB674C" w:rsidRDefault="00DB674C">
            <w:pPr>
              <w:pStyle w:val="TableParagraph"/>
              <w:rPr>
                <w:sz w:val="14"/>
              </w:rPr>
            </w:pPr>
          </w:p>
        </w:tc>
        <w:tc>
          <w:tcPr>
            <w:tcW w:w="849" w:type="dxa"/>
            <w:vMerge/>
            <w:tcBorders>
              <w:top w:val="nil"/>
            </w:tcBorders>
          </w:tcPr>
          <w:p w14:paraId="5DC648D7" w14:textId="77777777" w:rsidR="00DB674C" w:rsidRDefault="00DB674C">
            <w:pPr>
              <w:rPr>
                <w:sz w:val="2"/>
                <w:szCs w:val="2"/>
              </w:rPr>
            </w:pPr>
          </w:p>
        </w:tc>
        <w:tc>
          <w:tcPr>
            <w:tcW w:w="705" w:type="dxa"/>
            <w:vMerge/>
            <w:tcBorders>
              <w:top w:val="nil"/>
            </w:tcBorders>
          </w:tcPr>
          <w:p w14:paraId="1AE55525" w14:textId="77777777" w:rsidR="00DB674C" w:rsidRDefault="00DB674C">
            <w:pPr>
              <w:rPr>
                <w:sz w:val="2"/>
                <w:szCs w:val="2"/>
              </w:rPr>
            </w:pPr>
          </w:p>
        </w:tc>
        <w:tc>
          <w:tcPr>
            <w:tcW w:w="709" w:type="dxa"/>
            <w:vMerge/>
            <w:tcBorders>
              <w:top w:val="nil"/>
            </w:tcBorders>
          </w:tcPr>
          <w:p w14:paraId="6B003BA3" w14:textId="77777777" w:rsidR="00DB674C" w:rsidRDefault="00DB674C">
            <w:pPr>
              <w:rPr>
                <w:sz w:val="2"/>
                <w:szCs w:val="2"/>
              </w:rPr>
            </w:pPr>
          </w:p>
        </w:tc>
        <w:tc>
          <w:tcPr>
            <w:tcW w:w="498" w:type="dxa"/>
            <w:vMerge/>
            <w:tcBorders>
              <w:top w:val="nil"/>
            </w:tcBorders>
          </w:tcPr>
          <w:p w14:paraId="02FCDC32" w14:textId="77777777" w:rsidR="00DB674C" w:rsidRDefault="00DB674C">
            <w:pPr>
              <w:rPr>
                <w:sz w:val="2"/>
                <w:szCs w:val="2"/>
              </w:rPr>
            </w:pPr>
          </w:p>
        </w:tc>
      </w:tr>
      <w:tr w:rsidR="00DB674C" w14:paraId="57F134D5" w14:textId="77777777">
        <w:trPr>
          <w:trHeight w:val="186"/>
        </w:trPr>
        <w:tc>
          <w:tcPr>
            <w:tcW w:w="994" w:type="dxa"/>
          </w:tcPr>
          <w:p w14:paraId="1D1A5E38" w14:textId="77777777" w:rsidR="00DB674C" w:rsidRDefault="003D7DCD">
            <w:pPr>
              <w:pStyle w:val="TableParagraph"/>
              <w:spacing w:line="167" w:lineRule="exact"/>
              <w:ind w:left="26"/>
              <w:jc w:val="center"/>
              <w:rPr>
                <w:sz w:val="16"/>
              </w:rPr>
            </w:pPr>
            <w:r>
              <w:rPr>
                <w:spacing w:val="-10"/>
                <w:sz w:val="16"/>
              </w:rPr>
              <w:t>1</w:t>
            </w:r>
          </w:p>
        </w:tc>
        <w:tc>
          <w:tcPr>
            <w:tcW w:w="566" w:type="dxa"/>
          </w:tcPr>
          <w:p w14:paraId="179D4816" w14:textId="77777777" w:rsidR="00DB674C" w:rsidRDefault="003D7DCD">
            <w:pPr>
              <w:pStyle w:val="TableParagraph"/>
              <w:spacing w:line="167" w:lineRule="exact"/>
              <w:ind w:left="29" w:right="7"/>
              <w:jc w:val="center"/>
              <w:rPr>
                <w:sz w:val="16"/>
              </w:rPr>
            </w:pPr>
            <w:r>
              <w:rPr>
                <w:spacing w:val="-10"/>
                <w:sz w:val="16"/>
              </w:rPr>
              <w:t>2</w:t>
            </w:r>
          </w:p>
        </w:tc>
        <w:tc>
          <w:tcPr>
            <w:tcW w:w="710" w:type="dxa"/>
          </w:tcPr>
          <w:p w14:paraId="07E3413F" w14:textId="77777777" w:rsidR="00DB674C" w:rsidRDefault="003D7DCD">
            <w:pPr>
              <w:pStyle w:val="TableParagraph"/>
              <w:spacing w:line="167" w:lineRule="exact"/>
              <w:ind w:left="23"/>
              <w:jc w:val="center"/>
              <w:rPr>
                <w:sz w:val="16"/>
              </w:rPr>
            </w:pPr>
            <w:r>
              <w:rPr>
                <w:spacing w:val="-10"/>
                <w:sz w:val="16"/>
              </w:rPr>
              <w:t>3</w:t>
            </w:r>
          </w:p>
        </w:tc>
        <w:tc>
          <w:tcPr>
            <w:tcW w:w="849" w:type="dxa"/>
          </w:tcPr>
          <w:p w14:paraId="344ACBC7" w14:textId="77777777" w:rsidR="00DB674C" w:rsidRDefault="003D7DCD">
            <w:pPr>
              <w:pStyle w:val="TableParagraph"/>
              <w:spacing w:line="167" w:lineRule="exact"/>
              <w:ind w:left="34" w:right="14"/>
              <w:jc w:val="center"/>
              <w:rPr>
                <w:sz w:val="16"/>
              </w:rPr>
            </w:pPr>
            <w:r>
              <w:rPr>
                <w:spacing w:val="-10"/>
                <w:sz w:val="16"/>
              </w:rPr>
              <w:t>4</w:t>
            </w:r>
          </w:p>
        </w:tc>
        <w:tc>
          <w:tcPr>
            <w:tcW w:w="566" w:type="dxa"/>
          </w:tcPr>
          <w:p w14:paraId="34786C7B" w14:textId="77777777" w:rsidR="00DB674C" w:rsidRDefault="003D7DCD">
            <w:pPr>
              <w:pStyle w:val="TableParagraph"/>
              <w:spacing w:line="167" w:lineRule="exact"/>
              <w:ind w:left="29" w:right="2"/>
              <w:jc w:val="center"/>
              <w:rPr>
                <w:sz w:val="16"/>
              </w:rPr>
            </w:pPr>
            <w:r>
              <w:rPr>
                <w:spacing w:val="-10"/>
                <w:sz w:val="16"/>
              </w:rPr>
              <w:t>5</w:t>
            </w:r>
          </w:p>
        </w:tc>
        <w:tc>
          <w:tcPr>
            <w:tcW w:w="565" w:type="dxa"/>
          </w:tcPr>
          <w:p w14:paraId="0AE686B3" w14:textId="77777777" w:rsidR="00DB674C" w:rsidRDefault="003D7DCD">
            <w:pPr>
              <w:pStyle w:val="TableParagraph"/>
              <w:spacing w:line="167" w:lineRule="exact"/>
              <w:ind w:left="28"/>
              <w:jc w:val="center"/>
              <w:rPr>
                <w:sz w:val="16"/>
              </w:rPr>
            </w:pPr>
            <w:r>
              <w:rPr>
                <w:spacing w:val="-10"/>
                <w:sz w:val="16"/>
              </w:rPr>
              <w:t>6</w:t>
            </w:r>
          </w:p>
        </w:tc>
        <w:tc>
          <w:tcPr>
            <w:tcW w:w="853" w:type="dxa"/>
          </w:tcPr>
          <w:p w14:paraId="48CA369A" w14:textId="77777777" w:rsidR="00DB674C" w:rsidRDefault="003D7DCD">
            <w:pPr>
              <w:pStyle w:val="TableParagraph"/>
              <w:spacing w:line="167" w:lineRule="exact"/>
              <w:ind w:left="32"/>
              <w:jc w:val="center"/>
              <w:rPr>
                <w:sz w:val="16"/>
              </w:rPr>
            </w:pPr>
            <w:r>
              <w:rPr>
                <w:spacing w:val="-10"/>
                <w:sz w:val="16"/>
              </w:rPr>
              <w:t>7</w:t>
            </w:r>
          </w:p>
        </w:tc>
        <w:tc>
          <w:tcPr>
            <w:tcW w:w="1386" w:type="dxa"/>
          </w:tcPr>
          <w:p w14:paraId="109D86EB" w14:textId="77777777" w:rsidR="00DB674C" w:rsidRDefault="003D7DCD">
            <w:pPr>
              <w:pStyle w:val="TableParagraph"/>
              <w:spacing w:line="167" w:lineRule="exact"/>
              <w:ind w:left="31"/>
              <w:jc w:val="center"/>
              <w:rPr>
                <w:sz w:val="16"/>
              </w:rPr>
            </w:pPr>
            <w:r>
              <w:rPr>
                <w:spacing w:val="-10"/>
                <w:sz w:val="16"/>
              </w:rPr>
              <w:t>8</w:t>
            </w:r>
          </w:p>
        </w:tc>
        <w:tc>
          <w:tcPr>
            <w:tcW w:w="1276" w:type="dxa"/>
          </w:tcPr>
          <w:p w14:paraId="064D981A" w14:textId="77777777" w:rsidR="00DB674C" w:rsidRDefault="003D7DCD">
            <w:pPr>
              <w:pStyle w:val="TableParagraph"/>
              <w:spacing w:line="167" w:lineRule="exact"/>
              <w:ind w:left="39"/>
              <w:jc w:val="center"/>
              <w:rPr>
                <w:sz w:val="16"/>
              </w:rPr>
            </w:pPr>
            <w:r>
              <w:rPr>
                <w:spacing w:val="-10"/>
                <w:sz w:val="16"/>
              </w:rPr>
              <w:t>9</w:t>
            </w:r>
          </w:p>
        </w:tc>
        <w:tc>
          <w:tcPr>
            <w:tcW w:w="849" w:type="dxa"/>
          </w:tcPr>
          <w:p w14:paraId="69D0CFCB" w14:textId="77777777" w:rsidR="00DB674C" w:rsidRDefault="003D7DCD">
            <w:pPr>
              <w:pStyle w:val="TableParagraph"/>
              <w:spacing w:line="167" w:lineRule="exact"/>
              <w:ind w:left="34"/>
              <w:jc w:val="center"/>
              <w:rPr>
                <w:sz w:val="16"/>
              </w:rPr>
            </w:pPr>
            <w:r>
              <w:rPr>
                <w:spacing w:val="-5"/>
                <w:sz w:val="16"/>
              </w:rPr>
              <w:t>10</w:t>
            </w:r>
          </w:p>
        </w:tc>
        <w:tc>
          <w:tcPr>
            <w:tcW w:w="705" w:type="dxa"/>
          </w:tcPr>
          <w:p w14:paraId="0AC0A15A" w14:textId="77777777" w:rsidR="00DB674C" w:rsidRDefault="003D7DCD">
            <w:pPr>
              <w:pStyle w:val="TableParagraph"/>
              <w:spacing w:line="167" w:lineRule="exact"/>
              <w:ind w:left="87" w:right="43"/>
              <w:jc w:val="center"/>
              <w:rPr>
                <w:sz w:val="16"/>
              </w:rPr>
            </w:pPr>
            <w:r>
              <w:rPr>
                <w:spacing w:val="-5"/>
                <w:sz w:val="16"/>
              </w:rPr>
              <w:t>11</w:t>
            </w:r>
          </w:p>
        </w:tc>
        <w:tc>
          <w:tcPr>
            <w:tcW w:w="709" w:type="dxa"/>
          </w:tcPr>
          <w:p w14:paraId="1AFA9DD0" w14:textId="77777777" w:rsidR="00DB674C" w:rsidRDefault="003D7DCD">
            <w:pPr>
              <w:pStyle w:val="TableParagraph"/>
              <w:spacing w:line="167" w:lineRule="exact"/>
              <w:ind w:left="43"/>
              <w:jc w:val="center"/>
              <w:rPr>
                <w:sz w:val="16"/>
              </w:rPr>
            </w:pPr>
            <w:r>
              <w:rPr>
                <w:spacing w:val="-5"/>
                <w:sz w:val="16"/>
              </w:rPr>
              <w:t>12</w:t>
            </w:r>
          </w:p>
        </w:tc>
        <w:tc>
          <w:tcPr>
            <w:tcW w:w="498" w:type="dxa"/>
          </w:tcPr>
          <w:p w14:paraId="1B84FD2C" w14:textId="77777777" w:rsidR="00DB674C" w:rsidRDefault="003D7DCD">
            <w:pPr>
              <w:pStyle w:val="TableParagraph"/>
              <w:spacing w:line="167" w:lineRule="exact"/>
              <w:ind w:left="185"/>
              <w:rPr>
                <w:sz w:val="16"/>
              </w:rPr>
            </w:pPr>
            <w:r>
              <w:rPr>
                <w:spacing w:val="-5"/>
                <w:sz w:val="16"/>
              </w:rPr>
              <w:t>13</w:t>
            </w:r>
          </w:p>
        </w:tc>
      </w:tr>
      <w:tr w:rsidR="00DB674C" w14:paraId="711D2A68" w14:textId="77777777">
        <w:trPr>
          <w:trHeight w:val="335"/>
        </w:trPr>
        <w:tc>
          <w:tcPr>
            <w:tcW w:w="994" w:type="dxa"/>
          </w:tcPr>
          <w:p w14:paraId="5B84C3E4" w14:textId="77777777" w:rsidR="00DB674C" w:rsidRDefault="00DB674C">
            <w:pPr>
              <w:pStyle w:val="TableParagraph"/>
              <w:rPr>
                <w:sz w:val="16"/>
              </w:rPr>
            </w:pPr>
          </w:p>
        </w:tc>
        <w:tc>
          <w:tcPr>
            <w:tcW w:w="566" w:type="dxa"/>
          </w:tcPr>
          <w:p w14:paraId="0F5BECFB" w14:textId="77777777" w:rsidR="00DB674C" w:rsidRDefault="00DB674C">
            <w:pPr>
              <w:pStyle w:val="TableParagraph"/>
              <w:rPr>
                <w:sz w:val="16"/>
              </w:rPr>
            </w:pPr>
          </w:p>
        </w:tc>
        <w:tc>
          <w:tcPr>
            <w:tcW w:w="710" w:type="dxa"/>
          </w:tcPr>
          <w:p w14:paraId="549F02EB" w14:textId="77777777" w:rsidR="00DB674C" w:rsidRDefault="00DB674C">
            <w:pPr>
              <w:pStyle w:val="TableParagraph"/>
              <w:rPr>
                <w:sz w:val="16"/>
              </w:rPr>
            </w:pPr>
          </w:p>
        </w:tc>
        <w:tc>
          <w:tcPr>
            <w:tcW w:w="849" w:type="dxa"/>
          </w:tcPr>
          <w:p w14:paraId="733FD1E0" w14:textId="77777777" w:rsidR="00DB674C" w:rsidRDefault="00DB674C">
            <w:pPr>
              <w:pStyle w:val="TableParagraph"/>
              <w:rPr>
                <w:sz w:val="16"/>
              </w:rPr>
            </w:pPr>
          </w:p>
        </w:tc>
        <w:tc>
          <w:tcPr>
            <w:tcW w:w="566" w:type="dxa"/>
          </w:tcPr>
          <w:p w14:paraId="72637CC7" w14:textId="77777777" w:rsidR="00DB674C" w:rsidRDefault="00DB674C">
            <w:pPr>
              <w:pStyle w:val="TableParagraph"/>
              <w:rPr>
                <w:sz w:val="16"/>
              </w:rPr>
            </w:pPr>
          </w:p>
        </w:tc>
        <w:tc>
          <w:tcPr>
            <w:tcW w:w="565" w:type="dxa"/>
          </w:tcPr>
          <w:p w14:paraId="6DB6C89D" w14:textId="77777777" w:rsidR="00DB674C" w:rsidRDefault="00DB674C">
            <w:pPr>
              <w:pStyle w:val="TableParagraph"/>
              <w:rPr>
                <w:sz w:val="16"/>
              </w:rPr>
            </w:pPr>
          </w:p>
        </w:tc>
        <w:tc>
          <w:tcPr>
            <w:tcW w:w="853" w:type="dxa"/>
          </w:tcPr>
          <w:p w14:paraId="183B25A6" w14:textId="77777777" w:rsidR="00DB674C" w:rsidRDefault="00DB674C">
            <w:pPr>
              <w:pStyle w:val="TableParagraph"/>
              <w:rPr>
                <w:sz w:val="16"/>
              </w:rPr>
            </w:pPr>
          </w:p>
        </w:tc>
        <w:tc>
          <w:tcPr>
            <w:tcW w:w="1386" w:type="dxa"/>
          </w:tcPr>
          <w:p w14:paraId="30201976" w14:textId="77777777" w:rsidR="00DB674C" w:rsidRDefault="00DB674C">
            <w:pPr>
              <w:pStyle w:val="TableParagraph"/>
              <w:rPr>
                <w:sz w:val="16"/>
              </w:rPr>
            </w:pPr>
          </w:p>
        </w:tc>
        <w:tc>
          <w:tcPr>
            <w:tcW w:w="1276" w:type="dxa"/>
          </w:tcPr>
          <w:p w14:paraId="5A7D9AA2" w14:textId="77777777" w:rsidR="00DB674C" w:rsidRDefault="00DB674C">
            <w:pPr>
              <w:pStyle w:val="TableParagraph"/>
              <w:rPr>
                <w:sz w:val="16"/>
              </w:rPr>
            </w:pPr>
          </w:p>
        </w:tc>
        <w:tc>
          <w:tcPr>
            <w:tcW w:w="849" w:type="dxa"/>
          </w:tcPr>
          <w:p w14:paraId="1FA21FBB" w14:textId="77777777" w:rsidR="00DB674C" w:rsidRDefault="00DB674C">
            <w:pPr>
              <w:pStyle w:val="TableParagraph"/>
              <w:rPr>
                <w:sz w:val="16"/>
              </w:rPr>
            </w:pPr>
          </w:p>
        </w:tc>
        <w:tc>
          <w:tcPr>
            <w:tcW w:w="705" w:type="dxa"/>
          </w:tcPr>
          <w:p w14:paraId="29A80B79" w14:textId="77777777" w:rsidR="00DB674C" w:rsidRDefault="00DB674C">
            <w:pPr>
              <w:pStyle w:val="TableParagraph"/>
              <w:rPr>
                <w:sz w:val="16"/>
              </w:rPr>
            </w:pPr>
          </w:p>
        </w:tc>
        <w:tc>
          <w:tcPr>
            <w:tcW w:w="709" w:type="dxa"/>
          </w:tcPr>
          <w:p w14:paraId="2ECCDFD3" w14:textId="77777777" w:rsidR="00DB674C" w:rsidRDefault="00DB674C">
            <w:pPr>
              <w:pStyle w:val="TableParagraph"/>
              <w:rPr>
                <w:sz w:val="16"/>
              </w:rPr>
            </w:pPr>
          </w:p>
        </w:tc>
        <w:tc>
          <w:tcPr>
            <w:tcW w:w="498" w:type="dxa"/>
          </w:tcPr>
          <w:p w14:paraId="04B36458" w14:textId="77777777" w:rsidR="00DB674C" w:rsidRDefault="00DB674C">
            <w:pPr>
              <w:pStyle w:val="TableParagraph"/>
              <w:rPr>
                <w:sz w:val="16"/>
              </w:rPr>
            </w:pPr>
          </w:p>
        </w:tc>
      </w:tr>
      <w:tr w:rsidR="00DB674C" w14:paraId="34AB9418" w14:textId="77777777">
        <w:trPr>
          <w:trHeight w:val="340"/>
        </w:trPr>
        <w:tc>
          <w:tcPr>
            <w:tcW w:w="994" w:type="dxa"/>
          </w:tcPr>
          <w:p w14:paraId="06F0B898" w14:textId="77777777" w:rsidR="00DB674C" w:rsidRDefault="00DB674C">
            <w:pPr>
              <w:pStyle w:val="TableParagraph"/>
              <w:rPr>
                <w:sz w:val="16"/>
              </w:rPr>
            </w:pPr>
          </w:p>
        </w:tc>
        <w:tc>
          <w:tcPr>
            <w:tcW w:w="566" w:type="dxa"/>
          </w:tcPr>
          <w:p w14:paraId="5BE64668" w14:textId="77777777" w:rsidR="00DB674C" w:rsidRDefault="00DB674C">
            <w:pPr>
              <w:pStyle w:val="TableParagraph"/>
              <w:rPr>
                <w:sz w:val="16"/>
              </w:rPr>
            </w:pPr>
          </w:p>
        </w:tc>
        <w:tc>
          <w:tcPr>
            <w:tcW w:w="710" w:type="dxa"/>
          </w:tcPr>
          <w:p w14:paraId="2C27DD8C" w14:textId="77777777" w:rsidR="00DB674C" w:rsidRDefault="00DB674C">
            <w:pPr>
              <w:pStyle w:val="TableParagraph"/>
              <w:rPr>
                <w:sz w:val="16"/>
              </w:rPr>
            </w:pPr>
          </w:p>
        </w:tc>
        <w:tc>
          <w:tcPr>
            <w:tcW w:w="849" w:type="dxa"/>
          </w:tcPr>
          <w:p w14:paraId="106B0E91" w14:textId="77777777" w:rsidR="00DB674C" w:rsidRDefault="00DB674C">
            <w:pPr>
              <w:pStyle w:val="TableParagraph"/>
              <w:rPr>
                <w:sz w:val="16"/>
              </w:rPr>
            </w:pPr>
          </w:p>
        </w:tc>
        <w:tc>
          <w:tcPr>
            <w:tcW w:w="566" w:type="dxa"/>
          </w:tcPr>
          <w:p w14:paraId="761A87D2" w14:textId="77777777" w:rsidR="00DB674C" w:rsidRDefault="00DB674C">
            <w:pPr>
              <w:pStyle w:val="TableParagraph"/>
              <w:rPr>
                <w:sz w:val="16"/>
              </w:rPr>
            </w:pPr>
          </w:p>
        </w:tc>
        <w:tc>
          <w:tcPr>
            <w:tcW w:w="565" w:type="dxa"/>
          </w:tcPr>
          <w:p w14:paraId="72D97780" w14:textId="77777777" w:rsidR="00DB674C" w:rsidRDefault="00DB674C">
            <w:pPr>
              <w:pStyle w:val="TableParagraph"/>
              <w:rPr>
                <w:sz w:val="16"/>
              </w:rPr>
            </w:pPr>
          </w:p>
        </w:tc>
        <w:tc>
          <w:tcPr>
            <w:tcW w:w="853" w:type="dxa"/>
          </w:tcPr>
          <w:p w14:paraId="1BCA5F37" w14:textId="77777777" w:rsidR="00DB674C" w:rsidRDefault="00DB674C">
            <w:pPr>
              <w:pStyle w:val="TableParagraph"/>
              <w:rPr>
                <w:sz w:val="16"/>
              </w:rPr>
            </w:pPr>
          </w:p>
        </w:tc>
        <w:tc>
          <w:tcPr>
            <w:tcW w:w="1386" w:type="dxa"/>
          </w:tcPr>
          <w:p w14:paraId="3DB3823E" w14:textId="77777777" w:rsidR="00DB674C" w:rsidRDefault="00DB674C">
            <w:pPr>
              <w:pStyle w:val="TableParagraph"/>
              <w:rPr>
                <w:sz w:val="16"/>
              </w:rPr>
            </w:pPr>
          </w:p>
        </w:tc>
        <w:tc>
          <w:tcPr>
            <w:tcW w:w="1276" w:type="dxa"/>
          </w:tcPr>
          <w:p w14:paraId="2A986662" w14:textId="77777777" w:rsidR="00DB674C" w:rsidRDefault="00DB674C">
            <w:pPr>
              <w:pStyle w:val="TableParagraph"/>
              <w:rPr>
                <w:sz w:val="16"/>
              </w:rPr>
            </w:pPr>
          </w:p>
        </w:tc>
        <w:tc>
          <w:tcPr>
            <w:tcW w:w="849" w:type="dxa"/>
          </w:tcPr>
          <w:p w14:paraId="339C799F" w14:textId="77777777" w:rsidR="00DB674C" w:rsidRDefault="00DB674C">
            <w:pPr>
              <w:pStyle w:val="TableParagraph"/>
              <w:rPr>
                <w:sz w:val="16"/>
              </w:rPr>
            </w:pPr>
          </w:p>
        </w:tc>
        <w:tc>
          <w:tcPr>
            <w:tcW w:w="705" w:type="dxa"/>
          </w:tcPr>
          <w:p w14:paraId="14F28F33" w14:textId="77777777" w:rsidR="00DB674C" w:rsidRDefault="00DB674C">
            <w:pPr>
              <w:pStyle w:val="TableParagraph"/>
              <w:rPr>
                <w:sz w:val="16"/>
              </w:rPr>
            </w:pPr>
          </w:p>
        </w:tc>
        <w:tc>
          <w:tcPr>
            <w:tcW w:w="709" w:type="dxa"/>
          </w:tcPr>
          <w:p w14:paraId="386C411D" w14:textId="77777777" w:rsidR="00DB674C" w:rsidRDefault="00DB674C">
            <w:pPr>
              <w:pStyle w:val="TableParagraph"/>
              <w:rPr>
                <w:sz w:val="16"/>
              </w:rPr>
            </w:pPr>
          </w:p>
        </w:tc>
        <w:tc>
          <w:tcPr>
            <w:tcW w:w="498" w:type="dxa"/>
          </w:tcPr>
          <w:p w14:paraId="2C0AC81C" w14:textId="77777777" w:rsidR="00DB674C" w:rsidRDefault="00DB674C">
            <w:pPr>
              <w:pStyle w:val="TableParagraph"/>
              <w:rPr>
                <w:sz w:val="16"/>
              </w:rPr>
            </w:pPr>
          </w:p>
        </w:tc>
      </w:tr>
      <w:tr w:rsidR="00DB674C" w14:paraId="0187A9CA" w14:textId="77777777">
        <w:trPr>
          <w:trHeight w:val="335"/>
        </w:trPr>
        <w:tc>
          <w:tcPr>
            <w:tcW w:w="994" w:type="dxa"/>
          </w:tcPr>
          <w:p w14:paraId="355D1FDB" w14:textId="77777777" w:rsidR="00DB674C" w:rsidRDefault="00DB674C">
            <w:pPr>
              <w:pStyle w:val="TableParagraph"/>
              <w:rPr>
                <w:sz w:val="16"/>
              </w:rPr>
            </w:pPr>
          </w:p>
        </w:tc>
        <w:tc>
          <w:tcPr>
            <w:tcW w:w="566" w:type="dxa"/>
          </w:tcPr>
          <w:p w14:paraId="509BE4CE" w14:textId="77777777" w:rsidR="00DB674C" w:rsidRDefault="00DB674C">
            <w:pPr>
              <w:pStyle w:val="TableParagraph"/>
              <w:rPr>
                <w:sz w:val="16"/>
              </w:rPr>
            </w:pPr>
          </w:p>
        </w:tc>
        <w:tc>
          <w:tcPr>
            <w:tcW w:w="710" w:type="dxa"/>
          </w:tcPr>
          <w:p w14:paraId="07A5A149" w14:textId="77777777" w:rsidR="00DB674C" w:rsidRDefault="00DB674C">
            <w:pPr>
              <w:pStyle w:val="TableParagraph"/>
              <w:rPr>
                <w:sz w:val="16"/>
              </w:rPr>
            </w:pPr>
          </w:p>
        </w:tc>
        <w:tc>
          <w:tcPr>
            <w:tcW w:w="849" w:type="dxa"/>
          </w:tcPr>
          <w:p w14:paraId="782916F4" w14:textId="77777777" w:rsidR="00DB674C" w:rsidRDefault="00DB674C">
            <w:pPr>
              <w:pStyle w:val="TableParagraph"/>
              <w:rPr>
                <w:sz w:val="16"/>
              </w:rPr>
            </w:pPr>
          </w:p>
        </w:tc>
        <w:tc>
          <w:tcPr>
            <w:tcW w:w="566" w:type="dxa"/>
          </w:tcPr>
          <w:p w14:paraId="5B6279A3" w14:textId="77777777" w:rsidR="00DB674C" w:rsidRDefault="00DB674C">
            <w:pPr>
              <w:pStyle w:val="TableParagraph"/>
              <w:rPr>
                <w:sz w:val="16"/>
              </w:rPr>
            </w:pPr>
          </w:p>
        </w:tc>
        <w:tc>
          <w:tcPr>
            <w:tcW w:w="565" w:type="dxa"/>
          </w:tcPr>
          <w:p w14:paraId="6BE14ABD" w14:textId="77777777" w:rsidR="00DB674C" w:rsidRDefault="00DB674C">
            <w:pPr>
              <w:pStyle w:val="TableParagraph"/>
              <w:rPr>
                <w:sz w:val="16"/>
              </w:rPr>
            </w:pPr>
          </w:p>
        </w:tc>
        <w:tc>
          <w:tcPr>
            <w:tcW w:w="853" w:type="dxa"/>
          </w:tcPr>
          <w:p w14:paraId="3CFD1D69" w14:textId="77777777" w:rsidR="00DB674C" w:rsidRDefault="00DB674C">
            <w:pPr>
              <w:pStyle w:val="TableParagraph"/>
              <w:rPr>
                <w:sz w:val="16"/>
              </w:rPr>
            </w:pPr>
          </w:p>
        </w:tc>
        <w:tc>
          <w:tcPr>
            <w:tcW w:w="1386" w:type="dxa"/>
          </w:tcPr>
          <w:p w14:paraId="555E1C96" w14:textId="77777777" w:rsidR="00DB674C" w:rsidRDefault="00DB674C">
            <w:pPr>
              <w:pStyle w:val="TableParagraph"/>
              <w:rPr>
                <w:sz w:val="16"/>
              </w:rPr>
            </w:pPr>
          </w:p>
        </w:tc>
        <w:tc>
          <w:tcPr>
            <w:tcW w:w="1276" w:type="dxa"/>
          </w:tcPr>
          <w:p w14:paraId="167B7F5C" w14:textId="77777777" w:rsidR="00DB674C" w:rsidRDefault="00DB674C">
            <w:pPr>
              <w:pStyle w:val="TableParagraph"/>
              <w:rPr>
                <w:sz w:val="16"/>
              </w:rPr>
            </w:pPr>
          </w:p>
        </w:tc>
        <w:tc>
          <w:tcPr>
            <w:tcW w:w="849" w:type="dxa"/>
          </w:tcPr>
          <w:p w14:paraId="1AD1B03C" w14:textId="77777777" w:rsidR="00DB674C" w:rsidRDefault="00DB674C">
            <w:pPr>
              <w:pStyle w:val="TableParagraph"/>
              <w:rPr>
                <w:sz w:val="16"/>
              </w:rPr>
            </w:pPr>
          </w:p>
        </w:tc>
        <w:tc>
          <w:tcPr>
            <w:tcW w:w="705" w:type="dxa"/>
          </w:tcPr>
          <w:p w14:paraId="7962B008" w14:textId="77777777" w:rsidR="00DB674C" w:rsidRDefault="00DB674C">
            <w:pPr>
              <w:pStyle w:val="TableParagraph"/>
              <w:rPr>
                <w:sz w:val="16"/>
              </w:rPr>
            </w:pPr>
          </w:p>
        </w:tc>
        <w:tc>
          <w:tcPr>
            <w:tcW w:w="709" w:type="dxa"/>
          </w:tcPr>
          <w:p w14:paraId="5A0812A0" w14:textId="77777777" w:rsidR="00DB674C" w:rsidRDefault="00DB674C">
            <w:pPr>
              <w:pStyle w:val="TableParagraph"/>
              <w:rPr>
                <w:sz w:val="16"/>
              </w:rPr>
            </w:pPr>
          </w:p>
        </w:tc>
        <w:tc>
          <w:tcPr>
            <w:tcW w:w="498" w:type="dxa"/>
          </w:tcPr>
          <w:p w14:paraId="02BF5760" w14:textId="77777777" w:rsidR="00DB674C" w:rsidRDefault="00DB674C">
            <w:pPr>
              <w:pStyle w:val="TableParagraph"/>
              <w:rPr>
                <w:sz w:val="16"/>
              </w:rPr>
            </w:pPr>
          </w:p>
        </w:tc>
      </w:tr>
    </w:tbl>
    <w:p w14:paraId="4C89486E" w14:textId="77777777" w:rsidR="00DB674C" w:rsidRDefault="00DB674C">
      <w:pPr>
        <w:pStyle w:val="TableParagraph"/>
        <w:rPr>
          <w:sz w:val="16"/>
        </w:rPr>
        <w:sectPr w:rsidR="00DB674C">
          <w:pgSz w:w="11900" w:h="16850"/>
          <w:pgMar w:top="1000" w:right="283" w:bottom="280" w:left="283" w:header="720" w:footer="720" w:gutter="0"/>
          <w:cols w:space="720"/>
        </w:sectPr>
      </w:pPr>
    </w:p>
    <w:p w14:paraId="49AC8E94" w14:textId="77777777" w:rsidR="00DB674C" w:rsidRDefault="003D7DCD">
      <w:pPr>
        <w:pStyle w:val="2"/>
        <w:ind w:right="593"/>
      </w:pPr>
      <w:bookmarkStart w:id="14" w:name="Приложение_2"/>
      <w:bookmarkEnd w:id="14"/>
      <w:r>
        <w:lastRenderedPageBreak/>
        <w:t>Приложение</w:t>
      </w:r>
      <w:r>
        <w:rPr>
          <w:spacing w:val="-3"/>
        </w:rPr>
        <w:t xml:space="preserve"> </w:t>
      </w:r>
      <w:r>
        <w:rPr>
          <w:spacing w:val="-10"/>
        </w:rPr>
        <w:t>2</w:t>
      </w:r>
    </w:p>
    <w:p w14:paraId="7BE69CB4" w14:textId="77777777" w:rsidR="00DB674C" w:rsidRDefault="003D7DCD">
      <w:pPr>
        <w:pStyle w:val="a3"/>
        <w:spacing w:line="272" w:lineRule="exact"/>
        <w:ind w:left="1380" w:right="603"/>
        <w:jc w:val="right"/>
      </w:pPr>
      <w:r>
        <w:t>к положению</w:t>
      </w:r>
      <w:r>
        <w:rPr>
          <w:spacing w:val="-4"/>
        </w:rPr>
        <w:t xml:space="preserve"> </w:t>
      </w:r>
      <w:r>
        <w:t>об</w:t>
      </w:r>
      <w:r>
        <w:rPr>
          <w:spacing w:val="-10"/>
        </w:rPr>
        <w:t xml:space="preserve"> </w:t>
      </w:r>
      <w:r>
        <w:t>организации</w:t>
      </w:r>
      <w:r>
        <w:rPr>
          <w:spacing w:val="-1"/>
        </w:rPr>
        <w:t xml:space="preserve"> </w:t>
      </w:r>
      <w:r>
        <w:rPr>
          <w:spacing w:val="-2"/>
        </w:rPr>
        <w:t>питания</w:t>
      </w:r>
    </w:p>
    <w:p w14:paraId="59169688" w14:textId="6146352E" w:rsidR="00DB674C" w:rsidRDefault="003D7DCD">
      <w:pPr>
        <w:pStyle w:val="a3"/>
        <w:spacing w:before="2"/>
        <w:ind w:left="1380" w:right="606"/>
        <w:jc w:val="right"/>
      </w:pPr>
      <w:r>
        <w:t>воспитанников</w:t>
      </w:r>
      <w:r>
        <w:rPr>
          <w:spacing w:val="-3"/>
        </w:rPr>
        <w:t xml:space="preserve"> </w:t>
      </w:r>
      <w:r>
        <w:t>в</w:t>
      </w:r>
      <w:r>
        <w:rPr>
          <w:spacing w:val="-2"/>
        </w:rPr>
        <w:t xml:space="preserve"> </w:t>
      </w:r>
      <w:r w:rsidR="003A5891">
        <w:rPr>
          <w:spacing w:val="-5"/>
        </w:rPr>
        <w:t>ДГ</w:t>
      </w:r>
    </w:p>
    <w:p w14:paraId="5299C409" w14:textId="77777777" w:rsidR="00DB674C" w:rsidRDefault="003D7DCD">
      <w:pPr>
        <w:spacing w:before="234"/>
        <w:ind w:left="273"/>
        <w:jc w:val="center"/>
        <w:rPr>
          <w:rFonts w:ascii="Calibri" w:hAnsi="Calibri"/>
          <w:b/>
          <w:sz w:val="28"/>
        </w:rPr>
      </w:pPr>
      <w:r>
        <w:rPr>
          <w:rFonts w:ascii="Calibri" w:hAnsi="Calibri"/>
          <w:b/>
          <w:sz w:val="28"/>
        </w:rPr>
        <w:t>Режим</w:t>
      </w:r>
      <w:r>
        <w:rPr>
          <w:rFonts w:ascii="Calibri" w:hAnsi="Calibri"/>
          <w:b/>
          <w:spacing w:val="-7"/>
          <w:sz w:val="28"/>
        </w:rPr>
        <w:t xml:space="preserve"> </w:t>
      </w:r>
      <w:r>
        <w:rPr>
          <w:rFonts w:ascii="Calibri" w:hAnsi="Calibri"/>
          <w:b/>
          <w:sz w:val="28"/>
        </w:rPr>
        <w:t>питания</w:t>
      </w:r>
      <w:r>
        <w:rPr>
          <w:rFonts w:ascii="Calibri" w:hAnsi="Calibri"/>
          <w:b/>
          <w:spacing w:val="-9"/>
          <w:sz w:val="28"/>
        </w:rPr>
        <w:t xml:space="preserve"> </w:t>
      </w:r>
      <w:r>
        <w:rPr>
          <w:rFonts w:ascii="Calibri" w:hAnsi="Calibri"/>
          <w:b/>
          <w:sz w:val="28"/>
        </w:rPr>
        <w:t>в</w:t>
      </w:r>
      <w:r>
        <w:rPr>
          <w:rFonts w:ascii="Calibri" w:hAnsi="Calibri"/>
          <w:b/>
          <w:spacing w:val="-8"/>
          <w:sz w:val="28"/>
        </w:rPr>
        <w:t xml:space="preserve"> </w:t>
      </w:r>
      <w:r>
        <w:rPr>
          <w:rFonts w:ascii="Calibri" w:hAnsi="Calibri"/>
          <w:b/>
          <w:sz w:val="28"/>
        </w:rPr>
        <w:t>зависимости</w:t>
      </w:r>
      <w:r>
        <w:rPr>
          <w:rFonts w:ascii="Calibri" w:hAnsi="Calibri"/>
          <w:b/>
          <w:spacing w:val="-10"/>
          <w:sz w:val="28"/>
        </w:rPr>
        <w:t xml:space="preserve"> </w:t>
      </w:r>
      <w:r>
        <w:rPr>
          <w:rFonts w:ascii="Calibri" w:hAnsi="Calibri"/>
          <w:b/>
          <w:sz w:val="28"/>
        </w:rPr>
        <w:t>от</w:t>
      </w:r>
      <w:r>
        <w:rPr>
          <w:rFonts w:ascii="Calibri" w:hAnsi="Calibri"/>
          <w:b/>
          <w:spacing w:val="-8"/>
          <w:sz w:val="28"/>
        </w:rPr>
        <w:t xml:space="preserve"> </w:t>
      </w:r>
      <w:r>
        <w:rPr>
          <w:rFonts w:ascii="Calibri" w:hAnsi="Calibri"/>
          <w:b/>
          <w:sz w:val="28"/>
        </w:rPr>
        <w:t>длительности</w:t>
      </w:r>
      <w:r>
        <w:rPr>
          <w:rFonts w:ascii="Calibri" w:hAnsi="Calibri"/>
          <w:b/>
          <w:spacing w:val="-10"/>
          <w:sz w:val="28"/>
        </w:rPr>
        <w:t xml:space="preserve"> </w:t>
      </w:r>
      <w:r>
        <w:rPr>
          <w:rFonts w:ascii="Calibri" w:hAnsi="Calibri"/>
          <w:b/>
          <w:sz w:val="28"/>
        </w:rPr>
        <w:t>пребывания</w:t>
      </w:r>
      <w:r>
        <w:rPr>
          <w:rFonts w:ascii="Calibri" w:hAnsi="Calibri"/>
          <w:b/>
          <w:spacing w:val="-9"/>
          <w:sz w:val="28"/>
        </w:rPr>
        <w:t xml:space="preserve"> </w:t>
      </w:r>
      <w:r>
        <w:rPr>
          <w:rFonts w:ascii="Calibri" w:hAnsi="Calibri"/>
          <w:b/>
          <w:sz w:val="28"/>
        </w:rPr>
        <w:t>детей</w:t>
      </w:r>
      <w:r>
        <w:rPr>
          <w:rFonts w:ascii="Calibri" w:hAnsi="Calibri"/>
          <w:b/>
          <w:spacing w:val="-10"/>
          <w:sz w:val="28"/>
        </w:rPr>
        <w:t xml:space="preserve"> </w:t>
      </w:r>
      <w:proofErr w:type="gramStart"/>
      <w:r>
        <w:rPr>
          <w:rFonts w:ascii="Calibri" w:hAnsi="Calibri"/>
          <w:b/>
          <w:spacing w:val="-10"/>
          <w:sz w:val="28"/>
        </w:rPr>
        <w:t>в</w:t>
      </w:r>
      <w:proofErr w:type="gramEnd"/>
    </w:p>
    <w:p w14:paraId="700264EF" w14:textId="0A3621B8" w:rsidR="00DB674C" w:rsidRDefault="003A5891">
      <w:pPr>
        <w:spacing w:before="52"/>
        <w:ind w:left="1864" w:right="1274"/>
        <w:jc w:val="center"/>
        <w:rPr>
          <w:rFonts w:ascii="Calibri" w:hAnsi="Calibri"/>
          <w:b/>
          <w:sz w:val="28"/>
        </w:rPr>
      </w:pPr>
      <w:r>
        <w:rPr>
          <w:rFonts w:ascii="Calibri" w:hAnsi="Calibri"/>
          <w:b/>
          <w:sz w:val="28"/>
        </w:rPr>
        <w:t>Дошкольной группе</w:t>
      </w:r>
    </w:p>
    <w:p w14:paraId="26E71299" w14:textId="77777777" w:rsidR="00DB674C" w:rsidRDefault="00DB674C">
      <w:pPr>
        <w:pStyle w:val="a3"/>
        <w:spacing w:before="242"/>
        <w:ind w:left="0"/>
        <w:rPr>
          <w:rFonts w:ascii="Calibri"/>
          <w:b/>
          <w:sz w:val="20"/>
        </w:rPr>
      </w:pPr>
    </w:p>
    <w:tbl>
      <w:tblPr>
        <w:tblW w:w="7372" w:type="dxa"/>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4"/>
        <w:gridCol w:w="2459"/>
        <w:gridCol w:w="2459"/>
      </w:tblGrid>
      <w:tr w:rsidR="00DB674C" w14:paraId="5338E923" w14:textId="77777777">
        <w:trPr>
          <w:gridAfter w:val="2"/>
          <w:wAfter w:w="4918" w:type="dxa"/>
          <w:trHeight w:val="551"/>
        </w:trPr>
        <w:tc>
          <w:tcPr>
            <w:tcW w:w="2454" w:type="dxa"/>
            <w:vMerge w:val="restart"/>
          </w:tcPr>
          <w:p w14:paraId="09C12F1C" w14:textId="77777777" w:rsidR="00DB674C" w:rsidRDefault="003D7DCD">
            <w:pPr>
              <w:pStyle w:val="TableParagraph"/>
              <w:spacing w:before="275"/>
              <w:ind w:left="105"/>
              <w:rPr>
                <w:b/>
                <w:sz w:val="24"/>
              </w:rPr>
            </w:pPr>
            <w:r>
              <w:rPr>
                <w:b/>
                <w:sz w:val="24"/>
              </w:rPr>
              <w:t>Время</w:t>
            </w:r>
            <w:r>
              <w:rPr>
                <w:b/>
                <w:spacing w:val="2"/>
                <w:sz w:val="24"/>
              </w:rPr>
              <w:t xml:space="preserve"> </w:t>
            </w:r>
            <w:proofErr w:type="spellStart"/>
            <w:r>
              <w:rPr>
                <w:b/>
                <w:spacing w:val="-2"/>
                <w:sz w:val="24"/>
              </w:rPr>
              <w:t>приемапищи</w:t>
            </w:r>
            <w:proofErr w:type="spellEnd"/>
          </w:p>
        </w:tc>
      </w:tr>
      <w:tr w:rsidR="00DB674C" w14:paraId="06A8ECE0" w14:textId="77777777">
        <w:trPr>
          <w:gridAfter w:val="1"/>
          <w:wAfter w:w="2459" w:type="dxa"/>
          <w:trHeight w:val="273"/>
        </w:trPr>
        <w:tc>
          <w:tcPr>
            <w:tcW w:w="2454" w:type="dxa"/>
            <w:vMerge/>
            <w:tcBorders>
              <w:top w:val="nil"/>
            </w:tcBorders>
          </w:tcPr>
          <w:p w14:paraId="4954C4BF" w14:textId="77777777" w:rsidR="00DB674C" w:rsidRDefault="00DB674C">
            <w:pPr>
              <w:rPr>
                <w:sz w:val="2"/>
                <w:szCs w:val="2"/>
              </w:rPr>
            </w:pPr>
          </w:p>
        </w:tc>
        <w:tc>
          <w:tcPr>
            <w:tcW w:w="2459" w:type="dxa"/>
          </w:tcPr>
          <w:p w14:paraId="540CB5D7" w14:textId="77777777" w:rsidR="00DB674C" w:rsidRDefault="003D7DCD">
            <w:pPr>
              <w:pStyle w:val="TableParagraph"/>
              <w:spacing w:line="254" w:lineRule="exact"/>
              <w:ind w:left="21" w:right="3"/>
              <w:jc w:val="center"/>
              <w:rPr>
                <w:b/>
                <w:sz w:val="24"/>
              </w:rPr>
            </w:pPr>
            <w:r>
              <w:rPr>
                <w:b/>
                <w:sz w:val="24"/>
              </w:rPr>
              <w:t>8-</w:t>
            </w:r>
            <w:r>
              <w:rPr>
                <w:b/>
                <w:spacing w:val="-2"/>
                <w:sz w:val="24"/>
              </w:rPr>
              <w:t>10часов</w:t>
            </w:r>
          </w:p>
        </w:tc>
      </w:tr>
      <w:tr w:rsidR="00DB674C" w14:paraId="06E0D07D" w14:textId="77777777">
        <w:trPr>
          <w:gridAfter w:val="1"/>
          <w:wAfter w:w="2459" w:type="dxa"/>
          <w:trHeight w:val="278"/>
        </w:trPr>
        <w:tc>
          <w:tcPr>
            <w:tcW w:w="2454" w:type="dxa"/>
          </w:tcPr>
          <w:p w14:paraId="1993F2D8" w14:textId="77777777" w:rsidR="00DB674C" w:rsidRDefault="003D7DCD">
            <w:pPr>
              <w:pStyle w:val="TableParagraph"/>
              <w:spacing w:line="258" w:lineRule="exact"/>
              <w:ind w:left="14"/>
              <w:jc w:val="center"/>
              <w:rPr>
                <w:sz w:val="24"/>
              </w:rPr>
            </w:pPr>
            <w:r>
              <w:rPr>
                <w:spacing w:val="-2"/>
                <w:sz w:val="24"/>
              </w:rPr>
              <w:t>8.30-</w:t>
            </w:r>
            <w:r>
              <w:rPr>
                <w:spacing w:val="-4"/>
                <w:sz w:val="24"/>
              </w:rPr>
              <w:t>9.00</w:t>
            </w:r>
          </w:p>
        </w:tc>
        <w:tc>
          <w:tcPr>
            <w:tcW w:w="2459" w:type="dxa"/>
          </w:tcPr>
          <w:p w14:paraId="5BD7F50D" w14:textId="77777777" w:rsidR="00DB674C" w:rsidRDefault="003D7DCD">
            <w:pPr>
              <w:pStyle w:val="TableParagraph"/>
              <w:spacing w:line="258" w:lineRule="exact"/>
              <w:ind w:left="21" w:right="7"/>
              <w:jc w:val="center"/>
              <w:rPr>
                <w:sz w:val="24"/>
              </w:rPr>
            </w:pPr>
            <w:r>
              <w:rPr>
                <w:spacing w:val="-2"/>
                <w:sz w:val="24"/>
              </w:rPr>
              <w:t>завтрак</w:t>
            </w:r>
          </w:p>
        </w:tc>
      </w:tr>
      <w:tr w:rsidR="00DB674C" w14:paraId="4779F752" w14:textId="77777777">
        <w:trPr>
          <w:gridAfter w:val="1"/>
          <w:wAfter w:w="2459" w:type="dxa"/>
          <w:trHeight w:val="273"/>
        </w:trPr>
        <w:tc>
          <w:tcPr>
            <w:tcW w:w="2454" w:type="dxa"/>
          </w:tcPr>
          <w:p w14:paraId="79AAF9F0" w14:textId="77777777" w:rsidR="00DB674C" w:rsidRDefault="003D7DCD">
            <w:pPr>
              <w:pStyle w:val="TableParagraph"/>
              <w:spacing w:line="253" w:lineRule="exact"/>
              <w:ind w:left="14" w:right="10"/>
              <w:jc w:val="center"/>
              <w:rPr>
                <w:sz w:val="24"/>
              </w:rPr>
            </w:pPr>
            <w:r>
              <w:rPr>
                <w:spacing w:val="-2"/>
                <w:sz w:val="24"/>
              </w:rPr>
              <w:t>10.30-11.00</w:t>
            </w:r>
          </w:p>
        </w:tc>
        <w:tc>
          <w:tcPr>
            <w:tcW w:w="2459" w:type="dxa"/>
          </w:tcPr>
          <w:p w14:paraId="2F4364AC" w14:textId="7BFCDFA1" w:rsidR="00DB674C" w:rsidRDefault="003A5891">
            <w:pPr>
              <w:pStyle w:val="TableParagraph"/>
              <w:spacing w:line="253" w:lineRule="exact"/>
              <w:ind w:left="21" w:right="2"/>
              <w:jc w:val="center"/>
              <w:rPr>
                <w:sz w:val="24"/>
              </w:rPr>
            </w:pPr>
            <w:r>
              <w:rPr>
                <w:spacing w:val="-2"/>
                <w:sz w:val="24"/>
              </w:rPr>
              <w:t>В</w:t>
            </w:r>
            <w:r w:rsidR="003D7DCD">
              <w:rPr>
                <w:spacing w:val="-2"/>
                <w:sz w:val="24"/>
              </w:rPr>
              <w:t>торой</w:t>
            </w:r>
            <w:r>
              <w:rPr>
                <w:spacing w:val="-2"/>
                <w:sz w:val="24"/>
              </w:rPr>
              <w:t xml:space="preserve"> </w:t>
            </w:r>
            <w:r w:rsidR="003D7DCD">
              <w:rPr>
                <w:spacing w:val="-2"/>
                <w:sz w:val="24"/>
              </w:rPr>
              <w:t>завтрак</w:t>
            </w:r>
          </w:p>
        </w:tc>
      </w:tr>
      <w:tr w:rsidR="00DB674C" w14:paraId="4AC56155" w14:textId="77777777">
        <w:trPr>
          <w:gridAfter w:val="1"/>
          <w:wAfter w:w="2459" w:type="dxa"/>
          <w:trHeight w:val="277"/>
        </w:trPr>
        <w:tc>
          <w:tcPr>
            <w:tcW w:w="2454" w:type="dxa"/>
          </w:tcPr>
          <w:p w14:paraId="2D11E0A7" w14:textId="77777777" w:rsidR="00DB674C" w:rsidRDefault="003D7DCD">
            <w:pPr>
              <w:pStyle w:val="TableParagraph"/>
              <w:spacing w:line="258" w:lineRule="exact"/>
              <w:ind w:left="14" w:right="10"/>
              <w:jc w:val="center"/>
              <w:rPr>
                <w:sz w:val="24"/>
              </w:rPr>
            </w:pPr>
            <w:r>
              <w:rPr>
                <w:spacing w:val="-2"/>
                <w:sz w:val="24"/>
              </w:rPr>
              <w:t>12.00-13.00</w:t>
            </w:r>
          </w:p>
        </w:tc>
        <w:tc>
          <w:tcPr>
            <w:tcW w:w="2459" w:type="dxa"/>
          </w:tcPr>
          <w:p w14:paraId="21E434AC" w14:textId="77777777" w:rsidR="00DB674C" w:rsidRDefault="003D7DCD">
            <w:pPr>
              <w:pStyle w:val="TableParagraph"/>
              <w:spacing w:line="258" w:lineRule="exact"/>
              <w:ind w:left="21" w:right="6"/>
              <w:jc w:val="center"/>
              <w:rPr>
                <w:sz w:val="24"/>
              </w:rPr>
            </w:pPr>
            <w:r>
              <w:rPr>
                <w:spacing w:val="-4"/>
                <w:sz w:val="24"/>
              </w:rPr>
              <w:t>обед</w:t>
            </w:r>
          </w:p>
        </w:tc>
      </w:tr>
      <w:tr w:rsidR="00DB674C" w14:paraId="0B9C5A88" w14:textId="77777777">
        <w:trPr>
          <w:gridAfter w:val="1"/>
          <w:wAfter w:w="2459" w:type="dxa"/>
          <w:trHeight w:val="241"/>
        </w:trPr>
        <w:tc>
          <w:tcPr>
            <w:tcW w:w="2454" w:type="dxa"/>
          </w:tcPr>
          <w:p w14:paraId="1133D239" w14:textId="77777777" w:rsidR="00DB674C" w:rsidRDefault="003D7DCD">
            <w:pPr>
              <w:pStyle w:val="TableParagraph"/>
              <w:spacing w:line="253" w:lineRule="exact"/>
              <w:ind w:left="14" w:right="5"/>
              <w:jc w:val="center"/>
              <w:rPr>
                <w:sz w:val="24"/>
              </w:rPr>
            </w:pPr>
            <w:r>
              <w:rPr>
                <w:spacing w:val="-2"/>
                <w:sz w:val="24"/>
              </w:rPr>
              <w:t>15.30</w:t>
            </w:r>
          </w:p>
        </w:tc>
        <w:tc>
          <w:tcPr>
            <w:tcW w:w="2459" w:type="dxa"/>
          </w:tcPr>
          <w:p w14:paraId="0C148E1B" w14:textId="77777777" w:rsidR="00DB674C" w:rsidRDefault="003D7DCD">
            <w:pPr>
              <w:pStyle w:val="TableParagraph"/>
              <w:spacing w:line="253" w:lineRule="exact"/>
              <w:ind w:left="21" w:right="2"/>
              <w:jc w:val="center"/>
              <w:rPr>
                <w:sz w:val="24"/>
              </w:rPr>
            </w:pPr>
            <w:r>
              <w:rPr>
                <w:spacing w:val="-2"/>
                <w:sz w:val="24"/>
              </w:rPr>
              <w:t>полдник</w:t>
            </w:r>
          </w:p>
        </w:tc>
      </w:tr>
      <w:tr w:rsidR="00DB674C" w14:paraId="76E1321F" w14:textId="77777777">
        <w:trPr>
          <w:trHeight w:val="277"/>
        </w:trPr>
        <w:tc>
          <w:tcPr>
            <w:tcW w:w="2454" w:type="dxa"/>
          </w:tcPr>
          <w:p w14:paraId="0849DA24" w14:textId="77777777" w:rsidR="00DB674C" w:rsidRDefault="003D7DCD">
            <w:pPr>
              <w:pStyle w:val="TableParagraph"/>
              <w:spacing w:line="258" w:lineRule="exact"/>
              <w:ind w:left="14" w:right="5"/>
              <w:jc w:val="center"/>
              <w:rPr>
                <w:sz w:val="24"/>
              </w:rPr>
            </w:pPr>
            <w:r>
              <w:rPr>
                <w:spacing w:val="-2"/>
                <w:sz w:val="24"/>
              </w:rPr>
              <w:t>18.30</w:t>
            </w:r>
          </w:p>
        </w:tc>
        <w:tc>
          <w:tcPr>
            <w:tcW w:w="2459" w:type="dxa"/>
          </w:tcPr>
          <w:p w14:paraId="14425C8A" w14:textId="77777777" w:rsidR="00DB674C" w:rsidRDefault="003D7DCD">
            <w:pPr>
              <w:pStyle w:val="TableParagraph"/>
              <w:spacing w:line="258" w:lineRule="exact"/>
              <w:ind w:left="21"/>
              <w:jc w:val="center"/>
              <w:rPr>
                <w:sz w:val="24"/>
              </w:rPr>
            </w:pPr>
            <w:r>
              <w:rPr>
                <w:spacing w:val="-10"/>
                <w:sz w:val="24"/>
              </w:rPr>
              <w:t>-</w:t>
            </w:r>
          </w:p>
        </w:tc>
        <w:tc>
          <w:tcPr>
            <w:tcW w:w="2459" w:type="dxa"/>
          </w:tcPr>
          <w:p w14:paraId="50E4DC38" w14:textId="77777777" w:rsidR="00DB674C" w:rsidRDefault="00DB674C">
            <w:pPr>
              <w:pStyle w:val="TableParagraph"/>
              <w:spacing w:line="254" w:lineRule="exact"/>
              <w:ind w:left="21" w:right="15"/>
              <w:jc w:val="center"/>
              <w:rPr>
                <w:b/>
                <w:sz w:val="24"/>
              </w:rPr>
            </w:pPr>
          </w:p>
        </w:tc>
      </w:tr>
      <w:tr w:rsidR="00DB674C" w14:paraId="4A19D555" w14:textId="77777777">
        <w:trPr>
          <w:trHeight w:val="273"/>
        </w:trPr>
        <w:tc>
          <w:tcPr>
            <w:tcW w:w="2454" w:type="dxa"/>
          </w:tcPr>
          <w:p w14:paraId="384CD10A" w14:textId="77777777" w:rsidR="00DB674C" w:rsidRDefault="003D7DCD">
            <w:pPr>
              <w:pStyle w:val="TableParagraph"/>
              <w:spacing w:line="254" w:lineRule="exact"/>
              <w:ind w:left="14" w:right="5"/>
              <w:jc w:val="center"/>
              <w:rPr>
                <w:sz w:val="24"/>
              </w:rPr>
            </w:pPr>
            <w:r>
              <w:rPr>
                <w:spacing w:val="-2"/>
                <w:sz w:val="24"/>
              </w:rPr>
              <w:t>21.00</w:t>
            </w:r>
          </w:p>
        </w:tc>
        <w:tc>
          <w:tcPr>
            <w:tcW w:w="2459" w:type="dxa"/>
          </w:tcPr>
          <w:p w14:paraId="75FC372F" w14:textId="77777777" w:rsidR="00DB674C" w:rsidRDefault="003D7DCD">
            <w:pPr>
              <w:pStyle w:val="TableParagraph"/>
              <w:spacing w:line="254" w:lineRule="exact"/>
              <w:ind w:left="21"/>
              <w:jc w:val="center"/>
              <w:rPr>
                <w:sz w:val="24"/>
              </w:rPr>
            </w:pPr>
            <w:r>
              <w:rPr>
                <w:spacing w:val="-10"/>
                <w:sz w:val="24"/>
              </w:rPr>
              <w:t>-</w:t>
            </w:r>
          </w:p>
        </w:tc>
        <w:tc>
          <w:tcPr>
            <w:tcW w:w="2459" w:type="dxa"/>
          </w:tcPr>
          <w:p w14:paraId="67DDFC02" w14:textId="77777777" w:rsidR="00DB674C" w:rsidRDefault="00DB674C">
            <w:pPr>
              <w:pStyle w:val="TableParagraph"/>
              <w:spacing w:line="258" w:lineRule="exact"/>
              <w:ind w:left="21" w:right="9"/>
              <w:jc w:val="center"/>
              <w:rPr>
                <w:sz w:val="24"/>
              </w:rPr>
            </w:pPr>
          </w:p>
        </w:tc>
      </w:tr>
      <w:tr w:rsidR="00DB674C" w14:paraId="2C4DC94B" w14:textId="77777777">
        <w:trPr>
          <w:trHeight w:val="273"/>
        </w:trPr>
        <w:tc>
          <w:tcPr>
            <w:tcW w:w="2454" w:type="dxa"/>
          </w:tcPr>
          <w:p w14:paraId="5C19FA57" w14:textId="77777777" w:rsidR="00DB674C" w:rsidRDefault="00DB674C">
            <w:pPr>
              <w:pStyle w:val="TableParagraph"/>
              <w:spacing w:line="254" w:lineRule="exact"/>
              <w:ind w:left="14" w:right="5"/>
              <w:jc w:val="center"/>
              <w:rPr>
                <w:sz w:val="24"/>
              </w:rPr>
            </w:pPr>
          </w:p>
        </w:tc>
        <w:tc>
          <w:tcPr>
            <w:tcW w:w="2459" w:type="dxa"/>
          </w:tcPr>
          <w:p w14:paraId="6BA5BAFD" w14:textId="77777777" w:rsidR="00DB674C" w:rsidRDefault="00DB674C">
            <w:pPr>
              <w:pStyle w:val="TableParagraph"/>
              <w:spacing w:line="254" w:lineRule="exact"/>
              <w:ind w:left="21"/>
              <w:jc w:val="center"/>
              <w:rPr>
                <w:sz w:val="24"/>
              </w:rPr>
            </w:pPr>
          </w:p>
        </w:tc>
        <w:tc>
          <w:tcPr>
            <w:tcW w:w="2459" w:type="dxa"/>
          </w:tcPr>
          <w:p w14:paraId="50035E84" w14:textId="77777777" w:rsidR="00DB674C" w:rsidRDefault="00DB674C">
            <w:pPr>
              <w:pStyle w:val="TableParagraph"/>
              <w:spacing w:line="253" w:lineRule="exact"/>
              <w:ind w:left="21" w:right="13"/>
              <w:jc w:val="center"/>
              <w:rPr>
                <w:sz w:val="24"/>
              </w:rPr>
            </w:pPr>
          </w:p>
        </w:tc>
      </w:tr>
    </w:tbl>
    <w:p w14:paraId="3F3005D5" w14:textId="77777777" w:rsidR="00DB674C" w:rsidRDefault="00DB674C">
      <w:pPr>
        <w:pStyle w:val="TableParagraph"/>
        <w:spacing w:line="254" w:lineRule="exact"/>
        <w:jc w:val="center"/>
        <w:rPr>
          <w:sz w:val="24"/>
        </w:rPr>
        <w:sectPr w:rsidR="00DB674C">
          <w:pgSz w:w="11900" w:h="16850"/>
          <w:pgMar w:top="1060" w:right="283" w:bottom="280" w:left="283" w:header="720" w:footer="720" w:gutter="0"/>
          <w:cols w:space="720"/>
        </w:sectPr>
      </w:pPr>
    </w:p>
    <w:p w14:paraId="305C9013" w14:textId="77777777" w:rsidR="00DB674C" w:rsidRDefault="003D7DCD">
      <w:pPr>
        <w:pStyle w:val="2"/>
        <w:ind w:right="593"/>
      </w:pPr>
      <w:bookmarkStart w:id="15" w:name="Приложение3"/>
      <w:bookmarkEnd w:id="15"/>
      <w:r>
        <w:rPr>
          <w:spacing w:val="-2"/>
        </w:rPr>
        <w:lastRenderedPageBreak/>
        <w:t>Приложение3</w:t>
      </w:r>
    </w:p>
    <w:p w14:paraId="6A0FFE9E" w14:textId="77777777" w:rsidR="00DB674C" w:rsidRDefault="003D7DCD">
      <w:pPr>
        <w:pStyle w:val="a3"/>
        <w:spacing w:line="272" w:lineRule="exact"/>
        <w:ind w:left="1380" w:right="603"/>
        <w:jc w:val="right"/>
      </w:pPr>
      <w:r>
        <w:t>к</w:t>
      </w:r>
      <w:r>
        <w:rPr>
          <w:spacing w:val="1"/>
        </w:rPr>
        <w:t xml:space="preserve"> </w:t>
      </w:r>
      <w:r>
        <w:t>положению</w:t>
      </w:r>
      <w:r>
        <w:rPr>
          <w:spacing w:val="-4"/>
        </w:rPr>
        <w:t xml:space="preserve"> </w:t>
      </w:r>
      <w:r>
        <w:t>об</w:t>
      </w:r>
      <w:r>
        <w:rPr>
          <w:spacing w:val="-10"/>
        </w:rPr>
        <w:t xml:space="preserve"> </w:t>
      </w:r>
      <w:r>
        <w:t>организации</w:t>
      </w:r>
      <w:r>
        <w:rPr>
          <w:spacing w:val="-1"/>
        </w:rPr>
        <w:t xml:space="preserve"> </w:t>
      </w:r>
      <w:r>
        <w:rPr>
          <w:spacing w:val="-2"/>
        </w:rPr>
        <w:t>питания</w:t>
      </w:r>
    </w:p>
    <w:p w14:paraId="02A7EBD0" w14:textId="674C3749" w:rsidR="00DB674C" w:rsidRDefault="003D7DCD">
      <w:pPr>
        <w:pStyle w:val="a3"/>
        <w:spacing w:before="2"/>
        <w:ind w:left="1380" w:right="606"/>
        <w:jc w:val="right"/>
      </w:pPr>
      <w:r>
        <w:t>воспитанников</w:t>
      </w:r>
      <w:r>
        <w:rPr>
          <w:spacing w:val="-3"/>
        </w:rPr>
        <w:t xml:space="preserve"> </w:t>
      </w:r>
      <w:r>
        <w:t>в</w:t>
      </w:r>
      <w:r>
        <w:rPr>
          <w:spacing w:val="-2"/>
        </w:rPr>
        <w:t xml:space="preserve"> </w:t>
      </w:r>
      <w:r w:rsidR="003A5891">
        <w:rPr>
          <w:spacing w:val="-5"/>
        </w:rPr>
        <w:t>ДГ</w:t>
      </w:r>
    </w:p>
    <w:p w14:paraId="7F0E3A10" w14:textId="77777777" w:rsidR="00DB674C" w:rsidRDefault="00DB674C">
      <w:pPr>
        <w:pStyle w:val="a3"/>
        <w:spacing w:before="54"/>
        <w:ind w:left="0"/>
      </w:pPr>
    </w:p>
    <w:p w14:paraId="5FD67E29" w14:textId="77777777" w:rsidR="00DB674C" w:rsidRDefault="003D7DCD">
      <w:pPr>
        <w:ind w:left="516"/>
        <w:jc w:val="center"/>
        <w:rPr>
          <w:rFonts w:ascii="Calibri" w:hAnsi="Calibri"/>
          <w:b/>
          <w:sz w:val="28"/>
        </w:rPr>
      </w:pPr>
      <w:r>
        <w:rPr>
          <w:rFonts w:ascii="Calibri" w:hAnsi="Calibri"/>
          <w:b/>
          <w:sz w:val="28"/>
        </w:rPr>
        <w:t>Меню</w:t>
      </w:r>
      <w:r>
        <w:rPr>
          <w:rFonts w:ascii="Calibri" w:hAnsi="Calibri"/>
          <w:b/>
          <w:spacing w:val="-14"/>
          <w:sz w:val="28"/>
        </w:rPr>
        <w:t xml:space="preserve"> </w:t>
      </w:r>
      <w:r>
        <w:rPr>
          <w:rFonts w:ascii="Calibri" w:hAnsi="Calibri"/>
          <w:b/>
          <w:sz w:val="28"/>
        </w:rPr>
        <w:t>приготавливаемых</w:t>
      </w:r>
      <w:r>
        <w:rPr>
          <w:rFonts w:ascii="Calibri" w:hAnsi="Calibri"/>
          <w:b/>
          <w:spacing w:val="-11"/>
          <w:sz w:val="28"/>
        </w:rPr>
        <w:t xml:space="preserve"> </w:t>
      </w:r>
      <w:r>
        <w:rPr>
          <w:rFonts w:ascii="Calibri" w:hAnsi="Calibri"/>
          <w:b/>
          <w:spacing w:val="-4"/>
          <w:sz w:val="28"/>
        </w:rPr>
        <w:t>блюд</w:t>
      </w:r>
    </w:p>
    <w:p w14:paraId="42B2CF86" w14:textId="77777777" w:rsidR="00DB674C" w:rsidRDefault="00DB674C">
      <w:pPr>
        <w:pStyle w:val="a3"/>
        <w:spacing w:before="237" w:after="1"/>
        <w:ind w:left="0"/>
        <w:rPr>
          <w:rFonts w:ascii="Calibri"/>
          <w:b/>
          <w:sz w:val="20"/>
        </w:rPr>
      </w:pPr>
    </w:p>
    <w:tbl>
      <w:tblPr>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7"/>
        <w:gridCol w:w="1988"/>
        <w:gridCol w:w="869"/>
        <w:gridCol w:w="548"/>
        <w:gridCol w:w="653"/>
        <w:gridCol w:w="654"/>
        <w:gridCol w:w="1773"/>
        <w:gridCol w:w="1206"/>
      </w:tblGrid>
      <w:tr w:rsidR="00DB674C" w14:paraId="1414618D" w14:textId="77777777">
        <w:trPr>
          <w:trHeight w:val="710"/>
        </w:trPr>
        <w:tc>
          <w:tcPr>
            <w:tcW w:w="2137" w:type="dxa"/>
            <w:vMerge w:val="restart"/>
          </w:tcPr>
          <w:p w14:paraId="60D01F58" w14:textId="77777777" w:rsidR="00DB674C" w:rsidRDefault="00DB674C">
            <w:pPr>
              <w:pStyle w:val="TableParagraph"/>
              <w:spacing w:before="116"/>
              <w:rPr>
                <w:rFonts w:ascii="Calibri"/>
                <w:b/>
              </w:rPr>
            </w:pPr>
          </w:p>
          <w:p w14:paraId="2B4F60BE" w14:textId="77777777" w:rsidR="00DB674C" w:rsidRDefault="003D7DCD">
            <w:pPr>
              <w:pStyle w:val="TableParagraph"/>
              <w:ind w:left="427"/>
              <w:rPr>
                <w:b/>
              </w:rPr>
            </w:pPr>
            <w:proofErr w:type="spellStart"/>
            <w:r>
              <w:rPr>
                <w:b/>
                <w:spacing w:val="-2"/>
              </w:rPr>
              <w:t>Приемпищи</w:t>
            </w:r>
            <w:proofErr w:type="spellEnd"/>
          </w:p>
        </w:tc>
        <w:tc>
          <w:tcPr>
            <w:tcW w:w="1988" w:type="dxa"/>
            <w:vMerge w:val="restart"/>
          </w:tcPr>
          <w:p w14:paraId="1F3F1079" w14:textId="77777777" w:rsidR="00DB674C" w:rsidRDefault="003D7DCD">
            <w:pPr>
              <w:pStyle w:val="TableParagraph"/>
              <w:spacing w:before="262" w:line="237" w:lineRule="auto"/>
              <w:ind w:left="681" w:right="262" w:hanging="423"/>
              <w:rPr>
                <w:b/>
              </w:rPr>
            </w:pPr>
            <w:r>
              <w:rPr>
                <w:b/>
                <w:spacing w:val="-4"/>
              </w:rPr>
              <w:t xml:space="preserve">Наименование </w:t>
            </w:r>
            <w:r>
              <w:rPr>
                <w:b/>
                <w:spacing w:val="-2"/>
              </w:rPr>
              <w:t>блюда</w:t>
            </w:r>
          </w:p>
        </w:tc>
        <w:tc>
          <w:tcPr>
            <w:tcW w:w="869" w:type="dxa"/>
            <w:vMerge w:val="restart"/>
          </w:tcPr>
          <w:p w14:paraId="5167B551" w14:textId="77777777" w:rsidR="00DB674C" w:rsidRDefault="003D7DCD">
            <w:pPr>
              <w:pStyle w:val="TableParagraph"/>
              <w:spacing w:before="262" w:line="237" w:lineRule="auto"/>
              <w:ind w:left="119" w:right="127" w:firstLine="139"/>
              <w:rPr>
                <w:b/>
              </w:rPr>
            </w:pPr>
            <w:r>
              <w:rPr>
                <w:b/>
                <w:spacing w:val="-4"/>
              </w:rPr>
              <w:t>Вес блюда</w:t>
            </w:r>
          </w:p>
        </w:tc>
        <w:tc>
          <w:tcPr>
            <w:tcW w:w="1855" w:type="dxa"/>
            <w:gridSpan w:val="3"/>
          </w:tcPr>
          <w:p w14:paraId="12A3C995" w14:textId="77777777" w:rsidR="00DB674C" w:rsidRDefault="003D7DCD">
            <w:pPr>
              <w:pStyle w:val="TableParagraph"/>
              <w:spacing w:before="97"/>
              <w:ind w:left="307" w:right="359" w:firstLine="129"/>
              <w:rPr>
                <w:b/>
              </w:rPr>
            </w:pPr>
            <w:r>
              <w:rPr>
                <w:b/>
                <w:spacing w:val="-2"/>
              </w:rPr>
              <w:t>Пищевые вещества(г)</w:t>
            </w:r>
          </w:p>
        </w:tc>
        <w:tc>
          <w:tcPr>
            <w:tcW w:w="1773" w:type="dxa"/>
            <w:vMerge w:val="restart"/>
          </w:tcPr>
          <w:p w14:paraId="307914D9" w14:textId="77777777" w:rsidR="00DB674C" w:rsidRDefault="003D7DCD">
            <w:pPr>
              <w:pStyle w:val="TableParagraph"/>
              <w:spacing w:before="130"/>
              <w:ind w:left="99" w:right="83"/>
              <w:jc w:val="center"/>
              <w:rPr>
                <w:b/>
              </w:rPr>
            </w:pPr>
            <w:r>
              <w:rPr>
                <w:b/>
                <w:spacing w:val="-4"/>
              </w:rPr>
              <w:t xml:space="preserve">Энергетическая </w:t>
            </w:r>
            <w:r>
              <w:rPr>
                <w:b/>
                <w:spacing w:val="-2"/>
              </w:rPr>
              <w:t>ценность</w:t>
            </w:r>
            <w:r>
              <w:rPr>
                <w:b/>
                <w:spacing w:val="80"/>
              </w:rPr>
              <w:t xml:space="preserve"> </w:t>
            </w:r>
            <w:r>
              <w:rPr>
                <w:b/>
                <w:spacing w:val="-2"/>
              </w:rPr>
              <w:t>(ккал)</w:t>
            </w:r>
          </w:p>
        </w:tc>
        <w:tc>
          <w:tcPr>
            <w:tcW w:w="1206" w:type="dxa"/>
            <w:vMerge w:val="restart"/>
          </w:tcPr>
          <w:p w14:paraId="302199C2" w14:textId="77777777" w:rsidR="00DB674C" w:rsidRDefault="003D7DCD">
            <w:pPr>
              <w:pStyle w:val="TableParagraph"/>
              <w:spacing w:before="262" w:line="237" w:lineRule="auto"/>
              <w:ind w:left="60" w:right="64" w:firstLine="427"/>
              <w:rPr>
                <w:b/>
              </w:rPr>
            </w:pPr>
            <w:r>
              <w:rPr>
                <w:b/>
                <w:spacing w:val="-10"/>
              </w:rPr>
              <w:t xml:space="preserve">№ </w:t>
            </w:r>
            <w:r>
              <w:rPr>
                <w:b/>
                <w:spacing w:val="-4"/>
              </w:rPr>
              <w:t>рецептуры</w:t>
            </w:r>
          </w:p>
        </w:tc>
      </w:tr>
      <w:tr w:rsidR="00DB674C" w14:paraId="30BB7B97" w14:textId="77777777">
        <w:trPr>
          <w:trHeight w:val="302"/>
        </w:trPr>
        <w:tc>
          <w:tcPr>
            <w:tcW w:w="2137" w:type="dxa"/>
            <w:vMerge/>
            <w:tcBorders>
              <w:top w:val="nil"/>
            </w:tcBorders>
          </w:tcPr>
          <w:p w14:paraId="6CEF08EE" w14:textId="77777777" w:rsidR="00DB674C" w:rsidRDefault="00DB674C">
            <w:pPr>
              <w:rPr>
                <w:sz w:val="2"/>
                <w:szCs w:val="2"/>
              </w:rPr>
            </w:pPr>
          </w:p>
        </w:tc>
        <w:tc>
          <w:tcPr>
            <w:tcW w:w="1988" w:type="dxa"/>
            <w:vMerge/>
            <w:tcBorders>
              <w:top w:val="nil"/>
            </w:tcBorders>
          </w:tcPr>
          <w:p w14:paraId="293680D5" w14:textId="77777777" w:rsidR="00DB674C" w:rsidRDefault="00DB674C">
            <w:pPr>
              <w:rPr>
                <w:sz w:val="2"/>
                <w:szCs w:val="2"/>
              </w:rPr>
            </w:pPr>
          </w:p>
        </w:tc>
        <w:tc>
          <w:tcPr>
            <w:tcW w:w="869" w:type="dxa"/>
            <w:vMerge/>
            <w:tcBorders>
              <w:top w:val="nil"/>
            </w:tcBorders>
          </w:tcPr>
          <w:p w14:paraId="2AF93449" w14:textId="77777777" w:rsidR="00DB674C" w:rsidRDefault="00DB674C">
            <w:pPr>
              <w:rPr>
                <w:sz w:val="2"/>
                <w:szCs w:val="2"/>
              </w:rPr>
            </w:pPr>
          </w:p>
        </w:tc>
        <w:tc>
          <w:tcPr>
            <w:tcW w:w="548" w:type="dxa"/>
          </w:tcPr>
          <w:p w14:paraId="3557A43F" w14:textId="77777777" w:rsidR="00DB674C" w:rsidRDefault="003D7DCD">
            <w:pPr>
              <w:pStyle w:val="TableParagraph"/>
              <w:spacing w:before="6"/>
              <w:ind w:left="14"/>
              <w:jc w:val="center"/>
              <w:rPr>
                <w:b/>
                <w:sz w:val="24"/>
              </w:rPr>
            </w:pPr>
            <w:r>
              <w:rPr>
                <w:b/>
                <w:spacing w:val="-10"/>
                <w:sz w:val="24"/>
              </w:rPr>
              <w:t>Б</w:t>
            </w:r>
          </w:p>
        </w:tc>
        <w:tc>
          <w:tcPr>
            <w:tcW w:w="653" w:type="dxa"/>
          </w:tcPr>
          <w:p w14:paraId="7E44C28D" w14:textId="77777777" w:rsidR="00DB674C" w:rsidRDefault="003D7DCD">
            <w:pPr>
              <w:pStyle w:val="TableParagraph"/>
              <w:spacing w:before="6"/>
              <w:ind w:left="205"/>
              <w:rPr>
                <w:b/>
                <w:sz w:val="24"/>
              </w:rPr>
            </w:pPr>
            <w:r>
              <w:rPr>
                <w:b/>
                <w:spacing w:val="-10"/>
                <w:sz w:val="24"/>
              </w:rPr>
              <w:t>Ж</w:t>
            </w:r>
          </w:p>
        </w:tc>
        <w:tc>
          <w:tcPr>
            <w:tcW w:w="654" w:type="dxa"/>
          </w:tcPr>
          <w:p w14:paraId="2EE887DF" w14:textId="77777777" w:rsidR="00DB674C" w:rsidRDefault="003D7DCD">
            <w:pPr>
              <w:pStyle w:val="TableParagraph"/>
              <w:spacing w:before="6"/>
              <w:ind w:left="11"/>
              <w:jc w:val="center"/>
              <w:rPr>
                <w:b/>
                <w:sz w:val="24"/>
              </w:rPr>
            </w:pPr>
            <w:r>
              <w:rPr>
                <w:b/>
                <w:spacing w:val="-10"/>
                <w:sz w:val="24"/>
              </w:rPr>
              <w:t>У</w:t>
            </w:r>
          </w:p>
        </w:tc>
        <w:tc>
          <w:tcPr>
            <w:tcW w:w="1773" w:type="dxa"/>
            <w:vMerge/>
            <w:tcBorders>
              <w:top w:val="nil"/>
            </w:tcBorders>
          </w:tcPr>
          <w:p w14:paraId="29B1382D" w14:textId="77777777" w:rsidR="00DB674C" w:rsidRDefault="00DB674C">
            <w:pPr>
              <w:rPr>
                <w:sz w:val="2"/>
                <w:szCs w:val="2"/>
              </w:rPr>
            </w:pPr>
          </w:p>
        </w:tc>
        <w:tc>
          <w:tcPr>
            <w:tcW w:w="1206" w:type="dxa"/>
            <w:vMerge/>
            <w:tcBorders>
              <w:top w:val="nil"/>
            </w:tcBorders>
          </w:tcPr>
          <w:p w14:paraId="0EC4D8BD" w14:textId="77777777" w:rsidR="00DB674C" w:rsidRDefault="00DB674C">
            <w:pPr>
              <w:rPr>
                <w:sz w:val="2"/>
                <w:szCs w:val="2"/>
              </w:rPr>
            </w:pPr>
          </w:p>
        </w:tc>
      </w:tr>
      <w:tr w:rsidR="00DB674C" w14:paraId="2AED5D13" w14:textId="77777777">
        <w:trPr>
          <w:trHeight w:val="302"/>
        </w:trPr>
        <w:tc>
          <w:tcPr>
            <w:tcW w:w="9828" w:type="dxa"/>
            <w:gridSpan w:val="8"/>
          </w:tcPr>
          <w:p w14:paraId="23811AC9" w14:textId="77777777" w:rsidR="00DB674C" w:rsidRDefault="003D7DCD">
            <w:pPr>
              <w:pStyle w:val="TableParagraph"/>
              <w:spacing w:before="6"/>
              <w:ind w:left="21"/>
              <w:jc w:val="center"/>
              <w:rPr>
                <w:b/>
                <w:i/>
                <w:sz w:val="24"/>
              </w:rPr>
            </w:pPr>
            <w:r>
              <w:rPr>
                <w:b/>
                <w:i/>
                <w:spacing w:val="-2"/>
                <w:sz w:val="24"/>
              </w:rPr>
              <w:t>Неделя1</w:t>
            </w:r>
          </w:p>
        </w:tc>
      </w:tr>
      <w:tr w:rsidR="00DB674C" w14:paraId="090BEAC8" w14:textId="77777777">
        <w:trPr>
          <w:trHeight w:val="297"/>
        </w:trPr>
        <w:tc>
          <w:tcPr>
            <w:tcW w:w="2137" w:type="dxa"/>
          </w:tcPr>
          <w:p w14:paraId="6F186363" w14:textId="77777777" w:rsidR="00DB674C" w:rsidRDefault="003D7DCD">
            <w:pPr>
              <w:pStyle w:val="TableParagraph"/>
              <w:spacing w:before="1"/>
              <w:ind w:left="14"/>
              <w:rPr>
                <w:b/>
                <w:sz w:val="24"/>
              </w:rPr>
            </w:pPr>
            <w:r>
              <w:rPr>
                <w:b/>
                <w:sz w:val="24"/>
              </w:rPr>
              <w:t>День</w:t>
            </w:r>
            <w:r>
              <w:rPr>
                <w:b/>
                <w:spacing w:val="2"/>
                <w:sz w:val="24"/>
              </w:rPr>
              <w:t xml:space="preserve"> </w:t>
            </w:r>
            <w:r>
              <w:rPr>
                <w:b/>
                <w:spacing w:val="-10"/>
                <w:sz w:val="24"/>
              </w:rPr>
              <w:t>1</w:t>
            </w:r>
          </w:p>
        </w:tc>
        <w:tc>
          <w:tcPr>
            <w:tcW w:w="1988" w:type="dxa"/>
          </w:tcPr>
          <w:p w14:paraId="15A9C3BB" w14:textId="77777777" w:rsidR="00DB674C" w:rsidRDefault="00DB674C">
            <w:pPr>
              <w:pStyle w:val="TableParagraph"/>
            </w:pPr>
          </w:p>
        </w:tc>
        <w:tc>
          <w:tcPr>
            <w:tcW w:w="869" w:type="dxa"/>
          </w:tcPr>
          <w:p w14:paraId="2CC68CAA" w14:textId="77777777" w:rsidR="00DB674C" w:rsidRDefault="00DB674C">
            <w:pPr>
              <w:pStyle w:val="TableParagraph"/>
            </w:pPr>
          </w:p>
        </w:tc>
        <w:tc>
          <w:tcPr>
            <w:tcW w:w="548" w:type="dxa"/>
          </w:tcPr>
          <w:p w14:paraId="580F2448" w14:textId="77777777" w:rsidR="00DB674C" w:rsidRDefault="00DB674C">
            <w:pPr>
              <w:pStyle w:val="TableParagraph"/>
            </w:pPr>
          </w:p>
        </w:tc>
        <w:tc>
          <w:tcPr>
            <w:tcW w:w="653" w:type="dxa"/>
          </w:tcPr>
          <w:p w14:paraId="57EFC5C8" w14:textId="77777777" w:rsidR="00DB674C" w:rsidRDefault="00DB674C">
            <w:pPr>
              <w:pStyle w:val="TableParagraph"/>
            </w:pPr>
          </w:p>
        </w:tc>
        <w:tc>
          <w:tcPr>
            <w:tcW w:w="654" w:type="dxa"/>
          </w:tcPr>
          <w:p w14:paraId="24836B84" w14:textId="77777777" w:rsidR="00DB674C" w:rsidRDefault="00DB674C">
            <w:pPr>
              <w:pStyle w:val="TableParagraph"/>
            </w:pPr>
          </w:p>
        </w:tc>
        <w:tc>
          <w:tcPr>
            <w:tcW w:w="1773" w:type="dxa"/>
          </w:tcPr>
          <w:p w14:paraId="60C062F8" w14:textId="77777777" w:rsidR="00DB674C" w:rsidRDefault="00DB674C">
            <w:pPr>
              <w:pStyle w:val="TableParagraph"/>
            </w:pPr>
          </w:p>
        </w:tc>
        <w:tc>
          <w:tcPr>
            <w:tcW w:w="1206" w:type="dxa"/>
          </w:tcPr>
          <w:p w14:paraId="4FA1B0E4" w14:textId="77777777" w:rsidR="00DB674C" w:rsidRDefault="00DB674C">
            <w:pPr>
              <w:pStyle w:val="TableParagraph"/>
            </w:pPr>
          </w:p>
        </w:tc>
      </w:tr>
      <w:tr w:rsidR="00DB674C" w14:paraId="4B7DE56B" w14:textId="77777777">
        <w:trPr>
          <w:trHeight w:val="297"/>
        </w:trPr>
        <w:tc>
          <w:tcPr>
            <w:tcW w:w="2137" w:type="dxa"/>
          </w:tcPr>
          <w:p w14:paraId="293AA6DE" w14:textId="77777777" w:rsidR="00DB674C" w:rsidRDefault="003D7DCD">
            <w:pPr>
              <w:pStyle w:val="TableParagraph"/>
              <w:spacing w:before="1"/>
              <w:ind w:left="14"/>
              <w:rPr>
                <w:sz w:val="24"/>
              </w:rPr>
            </w:pPr>
            <w:r>
              <w:rPr>
                <w:spacing w:val="-2"/>
                <w:sz w:val="24"/>
              </w:rPr>
              <w:t>завтрак:</w:t>
            </w:r>
          </w:p>
        </w:tc>
        <w:tc>
          <w:tcPr>
            <w:tcW w:w="1988" w:type="dxa"/>
          </w:tcPr>
          <w:p w14:paraId="4A204C91" w14:textId="77777777" w:rsidR="00DB674C" w:rsidRDefault="00DB674C">
            <w:pPr>
              <w:pStyle w:val="TableParagraph"/>
            </w:pPr>
          </w:p>
        </w:tc>
        <w:tc>
          <w:tcPr>
            <w:tcW w:w="869" w:type="dxa"/>
          </w:tcPr>
          <w:p w14:paraId="5426402D" w14:textId="77777777" w:rsidR="00DB674C" w:rsidRDefault="00DB674C">
            <w:pPr>
              <w:pStyle w:val="TableParagraph"/>
            </w:pPr>
          </w:p>
        </w:tc>
        <w:tc>
          <w:tcPr>
            <w:tcW w:w="548" w:type="dxa"/>
          </w:tcPr>
          <w:p w14:paraId="5A78CE98" w14:textId="77777777" w:rsidR="00DB674C" w:rsidRDefault="00DB674C">
            <w:pPr>
              <w:pStyle w:val="TableParagraph"/>
            </w:pPr>
          </w:p>
        </w:tc>
        <w:tc>
          <w:tcPr>
            <w:tcW w:w="653" w:type="dxa"/>
          </w:tcPr>
          <w:p w14:paraId="679A8BA9" w14:textId="77777777" w:rsidR="00DB674C" w:rsidRDefault="00DB674C">
            <w:pPr>
              <w:pStyle w:val="TableParagraph"/>
            </w:pPr>
          </w:p>
        </w:tc>
        <w:tc>
          <w:tcPr>
            <w:tcW w:w="654" w:type="dxa"/>
          </w:tcPr>
          <w:p w14:paraId="2EECC88F" w14:textId="77777777" w:rsidR="00DB674C" w:rsidRDefault="00DB674C">
            <w:pPr>
              <w:pStyle w:val="TableParagraph"/>
            </w:pPr>
          </w:p>
        </w:tc>
        <w:tc>
          <w:tcPr>
            <w:tcW w:w="1773" w:type="dxa"/>
          </w:tcPr>
          <w:p w14:paraId="4CD6DA95" w14:textId="77777777" w:rsidR="00DB674C" w:rsidRDefault="00DB674C">
            <w:pPr>
              <w:pStyle w:val="TableParagraph"/>
            </w:pPr>
          </w:p>
        </w:tc>
        <w:tc>
          <w:tcPr>
            <w:tcW w:w="1206" w:type="dxa"/>
          </w:tcPr>
          <w:p w14:paraId="698C6EA7" w14:textId="77777777" w:rsidR="00DB674C" w:rsidRDefault="00DB674C">
            <w:pPr>
              <w:pStyle w:val="TableParagraph"/>
            </w:pPr>
          </w:p>
        </w:tc>
      </w:tr>
      <w:tr w:rsidR="00DB674C" w14:paraId="2CDF4266" w14:textId="77777777">
        <w:trPr>
          <w:trHeight w:val="302"/>
        </w:trPr>
        <w:tc>
          <w:tcPr>
            <w:tcW w:w="2137" w:type="dxa"/>
          </w:tcPr>
          <w:p w14:paraId="37D7112A" w14:textId="77777777" w:rsidR="00DB674C" w:rsidRDefault="00DB674C">
            <w:pPr>
              <w:pStyle w:val="TableParagraph"/>
            </w:pPr>
          </w:p>
        </w:tc>
        <w:tc>
          <w:tcPr>
            <w:tcW w:w="1988" w:type="dxa"/>
          </w:tcPr>
          <w:p w14:paraId="50BA432F" w14:textId="77777777" w:rsidR="00DB674C" w:rsidRDefault="00DB674C">
            <w:pPr>
              <w:pStyle w:val="TableParagraph"/>
            </w:pPr>
          </w:p>
        </w:tc>
        <w:tc>
          <w:tcPr>
            <w:tcW w:w="869" w:type="dxa"/>
          </w:tcPr>
          <w:p w14:paraId="14B0547E" w14:textId="77777777" w:rsidR="00DB674C" w:rsidRDefault="00DB674C">
            <w:pPr>
              <w:pStyle w:val="TableParagraph"/>
            </w:pPr>
          </w:p>
        </w:tc>
        <w:tc>
          <w:tcPr>
            <w:tcW w:w="548" w:type="dxa"/>
          </w:tcPr>
          <w:p w14:paraId="4BA62743" w14:textId="77777777" w:rsidR="00DB674C" w:rsidRDefault="00DB674C">
            <w:pPr>
              <w:pStyle w:val="TableParagraph"/>
            </w:pPr>
          </w:p>
        </w:tc>
        <w:tc>
          <w:tcPr>
            <w:tcW w:w="653" w:type="dxa"/>
          </w:tcPr>
          <w:p w14:paraId="403D05BD" w14:textId="77777777" w:rsidR="00DB674C" w:rsidRDefault="00DB674C">
            <w:pPr>
              <w:pStyle w:val="TableParagraph"/>
            </w:pPr>
          </w:p>
        </w:tc>
        <w:tc>
          <w:tcPr>
            <w:tcW w:w="654" w:type="dxa"/>
          </w:tcPr>
          <w:p w14:paraId="0011F9AF" w14:textId="77777777" w:rsidR="00DB674C" w:rsidRDefault="00DB674C">
            <w:pPr>
              <w:pStyle w:val="TableParagraph"/>
            </w:pPr>
          </w:p>
        </w:tc>
        <w:tc>
          <w:tcPr>
            <w:tcW w:w="1773" w:type="dxa"/>
          </w:tcPr>
          <w:p w14:paraId="4CA44FC4" w14:textId="77777777" w:rsidR="00DB674C" w:rsidRDefault="00DB674C">
            <w:pPr>
              <w:pStyle w:val="TableParagraph"/>
            </w:pPr>
          </w:p>
        </w:tc>
        <w:tc>
          <w:tcPr>
            <w:tcW w:w="1206" w:type="dxa"/>
          </w:tcPr>
          <w:p w14:paraId="5694FDF3" w14:textId="77777777" w:rsidR="00DB674C" w:rsidRDefault="00DB674C">
            <w:pPr>
              <w:pStyle w:val="TableParagraph"/>
            </w:pPr>
          </w:p>
        </w:tc>
      </w:tr>
      <w:tr w:rsidR="00DB674C" w14:paraId="5D1AA3BF" w14:textId="77777777">
        <w:trPr>
          <w:trHeight w:val="297"/>
        </w:trPr>
        <w:tc>
          <w:tcPr>
            <w:tcW w:w="2137" w:type="dxa"/>
          </w:tcPr>
          <w:p w14:paraId="0C0304D8" w14:textId="77777777" w:rsidR="00DB674C" w:rsidRDefault="003D7DCD">
            <w:pPr>
              <w:pStyle w:val="TableParagraph"/>
              <w:spacing w:before="1"/>
              <w:ind w:left="14"/>
              <w:rPr>
                <w:i/>
                <w:sz w:val="24"/>
              </w:rPr>
            </w:pPr>
            <w:proofErr w:type="spellStart"/>
            <w:r>
              <w:rPr>
                <w:i/>
                <w:spacing w:val="-2"/>
                <w:sz w:val="24"/>
              </w:rPr>
              <w:t>Итогозазавтрак</w:t>
            </w:r>
            <w:proofErr w:type="spellEnd"/>
            <w:r>
              <w:rPr>
                <w:i/>
                <w:spacing w:val="-2"/>
                <w:sz w:val="24"/>
              </w:rPr>
              <w:t>:</w:t>
            </w:r>
          </w:p>
        </w:tc>
        <w:tc>
          <w:tcPr>
            <w:tcW w:w="1988" w:type="dxa"/>
          </w:tcPr>
          <w:p w14:paraId="6ADD9860" w14:textId="77777777" w:rsidR="00DB674C" w:rsidRDefault="00DB674C">
            <w:pPr>
              <w:pStyle w:val="TableParagraph"/>
            </w:pPr>
          </w:p>
        </w:tc>
        <w:tc>
          <w:tcPr>
            <w:tcW w:w="869" w:type="dxa"/>
          </w:tcPr>
          <w:p w14:paraId="522B86C5" w14:textId="77777777" w:rsidR="00DB674C" w:rsidRDefault="00DB674C">
            <w:pPr>
              <w:pStyle w:val="TableParagraph"/>
            </w:pPr>
          </w:p>
        </w:tc>
        <w:tc>
          <w:tcPr>
            <w:tcW w:w="548" w:type="dxa"/>
          </w:tcPr>
          <w:p w14:paraId="6ADE22FC" w14:textId="77777777" w:rsidR="00DB674C" w:rsidRDefault="00DB674C">
            <w:pPr>
              <w:pStyle w:val="TableParagraph"/>
            </w:pPr>
          </w:p>
        </w:tc>
        <w:tc>
          <w:tcPr>
            <w:tcW w:w="653" w:type="dxa"/>
          </w:tcPr>
          <w:p w14:paraId="66F0FB35" w14:textId="77777777" w:rsidR="00DB674C" w:rsidRDefault="00DB674C">
            <w:pPr>
              <w:pStyle w:val="TableParagraph"/>
            </w:pPr>
          </w:p>
        </w:tc>
        <w:tc>
          <w:tcPr>
            <w:tcW w:w="654" w:type="dxa"/>
          </w:tcPr>
          <w:p w14:paraId="45E1FC31" w14:textId="77777777" w:rsidR="00DB674C" w:rsidRDefault="00DB674C">
            <w:pPr>
              <w:pStyle w:val="TableParagraph"/>
            </w:pPr>
          </w:p>
        </w:tc>
        <w:tc>
          <w:tcPr>
            <w:tcW w:w="1773" w:type="dxa"/>
          </w:tcPr>
          <w:p w14:paraId="0994B8C6" w14:textId="77777777" w:rsidR="00DB674C" w:rsidRDefault="00DB674C">
            <w:pPr>
              <w:pStyle w:val="TableParagraph"/>
            </w:pPr>
          </w:p>
        </w:tc>
        <w:tc>
          <w:tcPr>
            <w:tcW w:w="1206" w:type="dxa"/>
          </w:tcPr>
          <w:p w14:paraId="298136A8" w14:textId="77777777" w:rsidR="00DB674C" w:rsidRDefault="00DB674C">
            <w:pPr>
              <w:pStyle w:val="TableParagraph"/>
            </w:pPr>
          </w:p>
        </w:tc>
      </w:tr>
      <w:tr w:rsidR="00DB674C" w14:paraId="3974291F" w14:textId="77777777">
        <w:trPr>
          <w:trHeight w:val="297"/>
        </w:trPr>
        <w:tc>
          <w:tcPr>
            <w:tcW w:w="2137" w:type="dxa"/>
          </w:tcPr>
          <w:p w14:paraId="6208B29F" w14:textId="77777777" w:rsidR="00DB674C" w:rsidRDefault="003D7DCD">
            <w:pPr>
              <w:pStyle w:val="TableParagraph"/>
              <w:spacing w:before="2"/>
              <w:ind w:left="14"/>
              <w:rPr>
                <w:sz w:val="24"/>
              </w:rPr>
            </w:pPr>
            <w:r>
              <w:rPr>
                <w:spacing w:val="-2"/>
                <w:sz w:val="24"/>
              </w:rPr>
              <w:t>обед:</w:t>
            </w:r>
          </w:p>
        </w:tc>
        <w:tc>
          <w:tcPr>
            <w:tcW w:w="1988" w:type="dxa"/>
          </w:tcPr>
          <w:p w14:paraId="02B96E9C" w14:textId="77777777" w:rsidR="00DB674C" w:rsidRDefault="00DB674C">
            <w:pPr>
              <w:pStyle w:val="TableParagraph"/>
            </w:pPr>
          </w:p>
        </w:tc>
        <w:tc>
          <w:tcPr>
            <w:tcW w:w="869" w:type="dxa"/>
          </w:tcPr>
          <w:p w14:paraId="1ED4F8EB" w14:textId="77777777" w:rsidR="00DB674C" w:rsidRDefault="00DB674C">
            <w:pPr>
              <w:pStyle w:val="TableParagraph"/>
            </w:pPr>
          </w:p>
        </w:tc>
        <w:tc>
          <w:tcPr>
            <w:tcW w:w="548" w:type="dxa"/>
          </w:tcPr>
          <w:p w14:paraId="6B5E0339" w14:textId="77777777" w:rsidR="00DB674C" w:rsidRDefault="00DB674C">
            <w:pPr>
              <w:pStyle w:val="TableParagraph"/>
            </w:pPr>
          </w:p>
        </w:tc>
        <w:tc>
          <w:tcPr>
            <w:tcW w:w="653" w:type="dxa"/>
          </w:tcPr>
          <w:p w14:paraId="10AE86DD" w14:textId="77777777" w:rsidR="00DB674C" w:rsidRDefault="00DB674C">
            <w:pPr>
              <w:pStyle w:val="TableParagraph"/>
            </w:pPr>
          </w:p>
        </w:tc>
        <w:tc>
          <w:tcPr>
            <w:tcW w:w="654" w:type="dxa"/>
          </w:tcPr>
          <w:p w14:paraId="12788828" w14:textId="77777777" w:rsidR="00DB674C" w:rsidRDefault="00DB674C">
            <w:pPr>
              <w:pStyle w:val="TableParagraph"/>
            </w:pPr>
          </w:p>
        </w:tc>
        <w:tc>
          <w:tcPr>
            <w:tcW w:w="1773" w:type="dxa"/>
          </w:tcPr>
          <w:p w14:paraId="350C1F07" w14:textId="77777777" w:rsidR="00DB674C" w:rsidRDefault="00DB674C">
            <w:pPr>
              <w:pStyle w:val="TableParagraph"/>
            </w:pPr>
          </w:p>
        </w:tc>
        <w:tc>
          <w:tcPr>
            <w:tcW w:w="1206" w:type="dxa"/>
          </w:tcPr>
          <w:p w14:paraId="2D0F27BC" w14:textId="77777777" w:rsidR="00DB674C" w:rsidRDefault="00DB674C">
            <w:pPr>
              <w:pStyle w:val="TableParagraph"/>
            </w:pPr>
          </w:p>
        </w:tc>
      </w:tr>
      <w:tr w:rsidR="00DB674C" w14:paraId="35060772" w14:textId="77777777">
        <w:trPr>
          <w:trHeight w:val="297"/>
        </w:trPr>
        <w:tc>
          <w:tcPr>
            <w:tcW w:w="2137" w:type="dxa"/>
          </w:tcPr>
          <w:p w14:paraId="385A4B3A" w14:textId="77777777" w:rsidR="00DB674C" w:rsidRDefault="00DB674C">
            <w:pPr>
              <w:pStyle w:val="TableParagraph"/>
            </w:pPr>
          </w:p>
        </w:tc>
        <w:tc>
          <w:tcPr>
            <w:tcW w:w="1988" w:type="dxa"/>
          </w:tcPr>
          <w:p w14:paraId="7B04B60D" w14:textId="77777777" w:rsidR="00DB674C" w:rsidRDefault="00DB674C">
            <w:pPr>
              <w:pStyle w:val="TableParagraph"/>
            </w:pPr>
          </w:p>
        </w:tc>
        <w:tc>
          <w:tcPr>
            <w:tcW w:w="869" w:type="dxa"/>
          </w:tcPr>
          <w:p w14:paraId="7EC90396" w14:textId="77777777" w:rsidR="00DB674C" w:rsidRDefault="00DB674C">
            <w:pPr>
              <w:pStyle w:val="TableParagraph"/>
            </w:pPr>
          </w:p>
        </w:tc>
        <w:tc>
          <w:tcPr>
            <w:tcW w:w="548" w:type="dxa"/>
          </w:tcPr>
          <w:p w14:paraId="009B7CDE" w14:textId="77777777" w:rsidR="00DB674C" w:rsidRDefault="00DB674C">
            <w:pPr>
              <w:pStyle w:val="TableParagraph"/>
            </w:pPr>
          </w:p>
        </w:tc>
        <w:tc>
          <w:tcPr>
            <w:tcW w:w="653" w:type="dxa"/>
          </w:tcPr>
          <w:p w14:paraId="68120F5C" w14:textId="77777777" w:rsidR="00DB674C" w:rsidRDefault="00DB674C">
            <w:pPr>
              <w:pStyle w:val="TableParagraph"/>
            </w:pPr>
          </w:p>
        </w:tc>
        <w:tc>
          <w:tcPr>
            <w:tcW w:w="654" w:type="dxa"/>
          </w:tcPr>
          <w:p w14:paraId="17E43DE7" w14:textId="77777777" w:rsidR="00DB674C" w:rsidRDefault="00DB674C">
            <w:pPr>
              <w:pStyle w:val="TableParagraph"/>
            </w:pPr>
          </w:p>
        </w:tc>
        <w:tc>
          <w:tcPr>
            <w:tcW w:w="1773" w:type="dxa"/>
          </w:tcPr>
          <w:p w14:paraId="2A278110" w14:textId="77777777" w:rsidR="00DB674C" w:rsidRDefault="00DB674C">
            <w:pPr>
              <w:pStyle w:val="TableParagraph"/>
            </w:pPr>
          </w:p>
        </w:tc>
        <w:tc>
          <w:tcPr>
            <w:tcW w:w="1206" w:type="dxa"/>
          </w:tcPr>
          <w:p w14:paraId="488F1ADA" w14:textId="77777777" w:rsidR="00DB674C" w:rsidRDefault="00DB674C">
            <w:pPr>
              <w:pStyle w:val="TableParagraph"/>
            </w:pPr>
          </w:p>
        </w:tc>
      </w:tr>
      <w:tr w:rsidR="00DB674C" w14:paraId="2EE043A7" w14:textId="77777777">
        <w:trPr>
          <w:trHeight w:val="301"/>
        </w:trPr>
        <w:tc>
          <w:tcPr>
            <w:tcW w:w="2137" w:type="dxa"/>
          </w:tcPr>
          <w:p w14:paraId="4358699E" w14:textId="77777777" w:rsidR="00DB674C" w:rsidRDefault="003D7DCD">
            <w:pPr>
              <w:pStyle w:val="TableParagraph"/>
              <w:spacing w:before="6"/>
              <w:ind w:left="14"/>
              <w:rPr>
                <w:i/>
                <w:sz w:val="24"/>
              </w:rPr>
            </w:pPr>
            <w:proofErr w:type="spellStart"/>
            <w:r>
              <w:rPr>
                <w:i/>
                <w:spacing w:val="-2"/>
                <w:sz w:val="24"/>
              </w:rPr>
              <w:t>Итогозаобед</w:t>
            </w:r>
            <w:proofErr w:type="spellEnd"/>
            <w:r>
              <w:rPr>
                <w:i/>
                <w:spacing w:val="-2"/>
                <w:sz w:val="24"/>
              </w:rPr>
              <w:t>:</w:t>
            </w:r>
          </w:p>
        </w:tc>
        <w:tc>
          <w:tcPr>
            <w:tcW w:w="1988" w:type="dxa"/>
          </w:tcPr>
          <w:p w14:paraId="31D8BDFF" w14:textId="77777777" w:rsidR="00DB674C" w:rsidRDefault="00DB674C">
            <w:pPr>
              <w:pStyle w:val="TableParagraph"/>
            </w:pPr>
          </w:p>
        </w:tc>
        <w:tc>
          <w:tcPr>
            <w:tcW w:w="869" w:type="dxa"/>
          </w:tcPr>
          <w:p w14:paraId="62FDB32E" w14:textId="77777777" w:rsidR="00DB674C" w:rsidRDefault="00DB674C">
            <w:pPr>
              <w:pStyle w:val="TableParagraph"/>
            </w:pPr>
          </w:p>
        </w:tc>
        <w:tc>
          <w:tcPr>
            <w:tcW w:w="548" w:type="dxa"/>
          </w:tcPr>
          <w:p w14:paraId="39CFD9DB" w14:textId="77777777" w:rsidR="00DB674C" w:rsidRDefault="00DB674C">
            <w:pPr>
              <w:pStyle w:val="TableParagraph"/>
            </w:pPr>
          </w:p>
        </w:tc>
        <w:tc>
          <w:tcPr>
            <w:tcW w:w="653" w:type="dxa"/>
          </w:tcPr>
          <w:p w14:paraId="75E580D8" w14:textId="77777777" w:rsidR="00DB674C" w:rsidRDefault="00DB674C">
            <w:pPr>
              <w:pStyle w:val="TableParagraph"/>
            </w:pPr>
          </w:p>
        </w:tc>
        <w:tc>
          <w:tcPr>
            <w:tcW w:w="654" w:type="dxa"/>
          </w:tcPr>
          <w:p w14:paraId="008CD9F4" w14:textId="77777777" w:rsidR="00DB674C" w:rsidRDefault="00DB674C">
            <w:pPr>
              <w:pStyle w:val="TableParagraph"/>
            </w:pPr>
          </w:p>
        </w:tc>
        <w:tc>
          <w:tcPr>
            <w:tcW w:w="1773" w:type="dxa"/>
          </w:tcPr>
          <w:p w14:paraId="3692264E" w14:textId="77777777" w:rsidR="00DB674C" w:rsidRDefault="00DB674C">
            <w:pPr>
              <w:pStyle w:val="TableParagraph"/>
            </w:pPr>
          </w:p>
        </w:tc>
        <w:tc>
          <w:tcPr>
            <w:tcW w:w="1206" w:type="dxa"/>
          </w:tcPr>
          <w:p w14:paraId="1FD44ED0" w14:textId="77777777" w:rsidR="00DB674C" w:rsidRDefault="00DB674C">
            <w:pPr>
              <w:pStyle w:val="TableParagraph"/>
            </w:pPr>
          </w:p>
        </w:tc>
      </w:tr>
      <w:tr w:rsidR="00DB674C" w14:paraId="12D72E2C" w14:textId="77777777">
        <w:trPr>
          <w:trHeight w:val="297"/>
        </w:trPr>
        <w:tc>
          <w:tcPr>
            <w:tcW w:w="2137" w:type="dxa"/>
          </w:tcPr>
          <w:p w14:paraId="6C901915" w14:textId="77777777" w:rsidR="00DB674C" w:rsidRDefault="003D7DCD">
            <w:pPr>
              <w:pStyle w:val="TableParagraph"/>
              <w:spacing w:before="1"/>
              <w:ind w:left="14"/>
              <w:rPr>
                <w:sz w:val="24"/>
              </w:rPr>
            </w:pPr>
            <w:r>
              <w:rPr>
                <w:spacing w:val="-2"/>
                <w:sz w:val="24"/>
              </w:rPr>
              <w:t>полдник:</w:t>
            </w:r>
          </w:p>
        </w:tc>
        <w:tc>
          <w:tcPr>
            <w:tcW w:w="1988" w:type="dxa"/>
          </w:tcPr>
          <w:p w14:paraId="6F1F3C67" w14:textId="77777777" w:rsidR="00DB674C" w:rsidRDefault="00DB674C">
            <w:pPr>
              <w:pStyle w:val="TableParagraph"/>
            </w:pPr>
          </w:p>
        </w:tc>
        <w:tc>
          <w:tcPr>
            <w:tcW w:w="869" w:type="dxa"/>
          </w:tcPr>
          <w:p w14:paraId="1C5D2C56" w14:textId="77777777" w:rsidR="00DB674C" w:rsidRDefault="00DB674C">
            <w:pPr>
              <w:pStyle w:val="TableParagraph"/>
            </w:pPr>
          </w:p>
        </w:tc>
        <w:tc>
          <w:tcPr>
            <w:tcW w:w="548" w:type="dxa"/>
          </w:tcPr>
          <w:p w14:paraId="3D7AAEE4" w14:textId="77777777" w:rsidR="00DB674C" w:rsidRDefault="00DB674C">
            <w:pPr>
              <w:pStyle w:val="TableParagraph"/>
            </w:pPr>
          </w:p>
        </w:tc>
        <w:tc>
          <w:tcPr>
            <w:tcW w:w="653" w:type="dxa"/>
          </w:tcPr>
          <w:p w14:paraId="26943DE4" w14:textId="77777777" w:rsidR="00DB674C" w:rsidRDefault="00DB674C">
            <w:pPr>
              <w:pStyle w:val="TableParagraph"/>
            </w:pPr>
          </w:p>
        </w:tc>
        <w:tc>
          <w:tcPr>
            <w:tcW w:w="654" w:type="dxa"/>
          </w:tcPr>
          <w:p w14:paraId="20171E3C" w14:textId="77777777" w:rsidR="00DB674C" w:rsidRDefault="00DB674C">
            <w:pPr>
              <w:pStyle w:val="TableParagraph"/>
            </w:pPr>
          </w:p>
        </w:tc>
        <w:tc>
          <w:tcPr>
            <w:tcW w:w="1773" w:type="dxa"/>
          </w:tcPr>
          <w:p w14:paraId="31EFA56F" w14:textId="77777777" w:rsidR="00DB674C" w:rsidRDefault="00DB674C">
            <w:pPr>
              <w:pStyle w:val="TableParagraph"/>
            </w:pPr>
          </w:p>
        </w:tc>
        <w:tc>
          <w:tcPr>
            <w:tcW w:w="1206" w:type="dxa"/>
          </w:tcPr>
          <w:p w14:paraId="51AA71A8" w14:textId="77777777" w:rsidR="00DB674C" w:rsidRDefault="00DB674C">
            <w:pPr>
              <w:pStyle w:val="TableParagraph"/>
            </w:pPr>
          </w:p>
        </w:tc>
      </w:tr>
      <w:tr w:rsidR="00DB674C" w14:paraId="2B6E1BA3" w14:textId="77777777">
        <w:trPr>
          <w:trHeight w:val="297"/>
        </w:trPr>
        <w:tc>
          <w:tcPr>
            <w:tcW w:w="2137" w:type="dxa"/>
          </w:tcPr>
          <w:p w14:paraId="6413164A" w14:textId="77777777" w:rsidR="00DB674C" w:rsidRDefault="00DB674C">
            <w:pPr>
              <w:pStyle w:val="TableParagraph"/>
            </w:pPr>
          </w:p>
        </w:tc>
        <w:tc>
          <w:tcPr>
            <w:tcW w:w="1988" w:type="dxa"/>
          </w:tcPr>
          <w:p w14:paraId="4B4AF996" w14:textId="77777777" w:rsidR="00DB674C" w:rsidRDefault="00DB674C">
            <w:pPr>
              <w:pStyle w:val="TableParagraph"/>
            </w:pPr>
          </w:p>
        </w:tc>
        <w:tc>
          <w:tcPr>
            <w:tcW w:w="869" w:type="dxa"/>
          </w:tcPr>
          <w:p w14:paraId="1655CE21" w14:textId="77777777" w:rsidR="00DB674C" w:rsidRDefault="00DB674C">
            <w:pPr>
              <w:pStyle w:val="TableParagraph"/>
            </w:pPr>
          </w:p>
        </w:tc>
        <w:tc>
          <w:tcPr>
            <w:tcW w:w="548" w:type="dxa"/>
          </w:tcPr>
          <w:p w14:paraId="74D18B45" w14:textId="77777777" w:rsidR="00DB674C" w:rsidRDefault="00DB674C">
            <w:pPr>
              <w:pStyle w:val="TableParagraph"/>
            </w:pPr>
          </w:p>
        </w:tc>
        <w:tc>
          <w:tcPr>
            <w:tcW w:w="653" w:type="dxa"/>
          </w:tcPr>
          <w:p w14:paraId="25D8DA9E" w14:textId="77777777" w:rsidR="00DB674C" w:rsidRDefault="00DB674C">
            <w:pPr>
              <w:pStyle w:val="TableParagraph"/>
            </w:pPr>
          </w:p>
        </w:tc>
        <w:tc>
          <w:tcPr>
            <w:tcW w:w="654" w:type="dxa"/>
          </w:tcPr>
          <w:p w14:paraId="0B479F51" w14:textId="77777777" w:rsidR="00DB674C" w:rsidRDefault="00DB674C">
            <w:pPr>
              <w:pStyle w:val="TableParagraph"/>
            </w:pPr>
          </w:p>
        </w:tc>
        <w:tc>
          <w:tcPr>
            <w:tcW w:w="1773" w:type="dxa"/>
          </w:tcPr>
          <w:p w14:paraId="55B79794" w14:textId="77777777" w:rsidR="00DB674C" w:rsidRDefault="00DB674C">
            <w:pPr>
              <w:pStyle w:val="TableParagraph"/>
            </w:pPr>
          </w:p>
        </w:tc>
        <w:tc>
          <w:tcPr>
            <w:tcW w:w="1206" w:type="dxa"/>
          </w:tcPr>
          <w:p w14:paraId="7F3EE898" w14:textId="77777777" w:rsidR="00DB674C" w:rsidRDefault="00DB674C">
            <w:pPr>
              <w:pStyle w:val="TableParagraph"/>
            </w:pPr>
          </w:p>
        </w:tc>
      </w:tr>
      <w:tr w:rsidR="00DB674C" w14:paraId="64E1CD47" w14:textId="77777777">
        <w:trPr>
          <w:trHeight w:val="302"/>
        </w:trPr>
        <w:tc>
          <w:tcPr>
            <w:tcW w:w="2137" w:type="dxa"/>
          </w:tcPr>
          <w:p w14:paraId="3A26FEFA" w14:textId="77777777" w:rsidR="00DB674C" w:rsidRDefault="003D7DCD">
            <w:pPr>
              <w:pStyle w:val="TableParagraph"/>
              <w:spacing w:before="1"/>
              <w:ind w:left="14"/>
              <w:rPr>
                <w:i/>
                <w:sz w:val="24"/>
              </w:rPr>
            </w:pPr>
            <w:proofErr w:type="spellStart"/>
            <w:r>
              <w:rPr>
                <w:i/>
                <w:spacing w:val="-2"/>
                <w:sz w:val="24"/>
              </w:rPr>
              <w:t>Итогозаполдник</w:t>
            </w:r>
            <w:proofErr w:type="spellEnd"/>
            <w:r>
              <w:rPr>
                <w:i/>
                <w:spacing w:val="-2"/>
                <w:sz w:val="24"/>
              </w:rPr>
              <w:t>:</w:t>
            </w:r>
          </w:p>
        </w:tc>
        <w:tc>
          <w:tcPr>
            <w:tcW w:w="1988" w:type="dxa"/>
          </w:tcPr>
          <w:p w14:paraId="05109098" w14:textId="77777777" w:rsidR="00DB674C" w:rsidRDefault="00DB674C">
            <w:pPr>
              <w:pStyle w:val="TableParagraph"/>
            </w:pPr>
          </w:p>
        </w:tc>
        <w:tc>
          <w:tcPr>
            <w:tcW w:w="869" w:type="dxa"/>
          </w:tcPr>
          <w:p w14:paraId="6787CD8A" w14:textId="77777777" w:rsidR="00DB674C" w:rsidRDefault="00DB674C">
            <w:pPr>
              <w:pStyle w:val="TableParagraph"/>
            </w:pPr>
          </w:p>
        </w:tc>
        <w:tc>
          <w:tcPr>
            <w:tcW w:w="548" w:type="dxa"/>
          </w:tcPr>
          <w:p w14:paraId="5FE51B6B" w14:textId="77777777" w:rsidR="00DB674C" w:rsidRDefault="00DB674C">
            <w:pPr>
              <w:pStyle w:val="TableParagraph"/>
            </w:pPr>
          </w:p>
        </w:tc>
        <w:tc>
          <w:tcPr>
            <w:tcW w:w="653" w:type="dxa"/>
          </w:tcPr>
          <w:p w14:paraId="7359D479" w14:textId="77777777" w:rsidR="00DB674C" w:rsidRDefault="00DB674C">
            <w:pPr>
              <w:pStyle w:val="TableParagraph"/>
            </w:pPr>
          </w:p>
        </w:tc>
        <w:tc>
          <w:tcPr>
            <w:tcW w:w="654" w:type="dxa"/>
          </w:tcPr>
          <w:p w14:paraId="583928C8" w14:textId="77777777" w:rsidR="00DB674C" w:rsidRDefault="00DB674C">
            <w:pPr>
              <w:pStyle w:val="TableParagraph"/>
            </w:pPr>
          </w:p>
        </w:tc>
        <w:tc>
          <w:tcPr>
            <w:tcW w:w="1773" w:type="dxa"/>
          </w:tcPr>
          <w:p w14:paraId="23DE6031" w14:textId="77777777" w:rsidR="00DB674C" w:rsidRDefault="00DB674C">
            <w:pPr>
              <w:pStyle w:val="TableParagraph"/>
            </w:pPr>
          </w:p>
        </w:tc>
        <w:tc>
          <w:tcPr>
            <w:tcW w:w="1206" w:type="dxa"/>
          </w:tcPr>
          <w:p w14:paraId="251D01FB" w14:textId="77777777" w:rsidR="00DB674C" w:rsidRDefault="00DB674C">
            <w:pPr>
              <w:pStyle w:val="TableParagraph"/>
            </w:pPr>
          </w:p>
        </w:tc>
      </w:tr>
      <w:tr w:rsidR="00DB674C" w14:paraId="61C288D1" w14:textId="77777777">
        <w:trPr>
          <w:trHeight w:val="297"/>
        </w:trPr>
        <w:tc>
          <w:tcPr>
            <w:tcW w:w="2137" w:type="dxa"/>
          </w:tcPr>
          <w:p w14:paraId="458D077E" w14:textId="77777777" w:rsidR="00DB674C" w:rsidRDefault="003D7DCD">
            <w:pPr>
              <w:pStyle w:val="TableParagraph"/>
              <w:spacing w:before="1"/>
              <w:ind w:left="14"/>
              <w:rPr>
                <w:sz w:val="24"/>
              </w:rPr>
            </w:pPr>
            <w:r>
              <w:rPr>
                <w:spacing w:val="-2"/>
                <w:sz w:val="24"/>
              </w:rPr>
              <w:t>ужин:</w:t>
            </w:r>
          </w:p>
        </w:tc>
        <w:tc>
          <w:tcPr>
            <w:tcW w:w="1988" w:type="dxa"/>
          </w:tcPr>
          <w:p w14:paraId="4E65396D" w14:textId="77777777" w:rsidR="00DB674C" w:rsidRDefault="00DB674C">
            <w:pPr>
              <w:pStyle w:val="TableParagraph"/>
            </w:pPr>
          </w:p>
        </w:tc>
        <w:tc>
          <w:tcPr>
            <w:tcW w:w="869" w:type="dxa"/>
          </w:tcPr>
          <w:p w14:paraId="1C58DD79" w14:textId="77777777" w:rsidR="00DB674C" w:rsidRDefault="00DB674C">
            <w:pPr>
              <w:pStyle w:val="TableParagraph"/>
            </w:pPr>
          </w:p>
        </w:tc>
        <w:tc>
          <w:tcPr>
            <w:tcW w:w="548" w:type="dxa"/>
          </w:tcPr>
          <w:p w14:paraId="18351A64" w14:textId="77777777" w:rsidR="00DB674C" w:rsidRDefault="00DB674C">
            <w:pPr>
              <w:pStyle w:val="TableParagraph"/>
            </w:pPr>
          </w:p>
        </w:tc>
        <w:tc>
          <w:tcPr>
            <w:tcW w:w="653" w:type="dxa"/>
          </w:tcPr>
          <w:p w14:paraId="484220FB" w14:textId="77777777" w:rsidR="00DB674C" w:rsidRDefault="00DB674C">
            <w:pPr>
              <w:pStyle w:val="TableParagraph"/>
            </w:pPr>
          </w:p>
        </w:tc>
        <w:tc>
          <w:tcPr>
            <w:tcW w:w="654" w:type="dxa"/>
          </w:tcPr>
          <w:p w14:paraId="2BF80EEF" w14:textId="77777777" w:rsidR="00DB674C" w:rsidRDefault="00DB674C">
            <w:pPr>
              <w:pStyle w:val="TableParagraph"/>
            </w:pPr>
          </w:p>
        </w:tc>
        <w:tc>
          <w:tcPr>
            <w:tcW w:w="1773" w:type="dxa"/>
          </w:tcPr>
          <w:p w14:paraId="6661A0D1" w14:textId="77777777" w:rsidR="00DB674C" w:rsidRDefault="00DB674C">
            <w:pPr>
              <w:pStyle w:val="TableParagraph"/>
            </w:pPr>
          </w:p>
        </w:tc>
        <w:tc>
          <w:tcPr>
            <w:tcW w:w="1206" w:type="dxa"/>
          </w:tcPr>
          <w:p w14:paraId="4A636265" w14:textId="77777777" w:rsidR="00DB674C" w:rsidRDefault="00DB674C">
            <w:pPr>
              <w:pStyle w:val="TableParagraph"/>
            </w:pPr>
          </w:p>
        </w:tc>
      </w:tr>
      <w:tr w:rsidR="00DB674C" w14:paraId="6D67CA42" w14:textId="77777777">
        <w:trPr>
          <w:trHeight w:val="297"/>
        </w:trPr>
        <w:tc>
          <w:tcPr>
            <w:tcW w:w="2137" w:type="dxa"/>
          </w:tcPr>
          <w:p w14:paraId="7F07A8BE" w14:textId="77777777" w:rsidR="00DB674C" w:rsidRDefault="00DB674C">
            <w:pPr>
              <w:pStyle w:val="TableParagraph"/>
            </w:pPr>
          </w:p>
        </w:tc>
        <w:tc>
          <w:tcPr>
            <w:tcW w:w="1988" w:type="dxa"/>
          </w:tcPr>
          <w:p w14:paraId="63E173A9" w14:textId="77777777" w:rsidR="00DB674C" w:rsidRDefault="00DB674C">
            <w:pPr>
              <w:pStyle w:val="TableParagraph"/>
            </w:pPr>
          </w:p>
        </w:tc>
        <w:tc>
          <w:tcPr>
            <w:tcW w:w="869" w:type="dxa"/>
          </w:tcPr>
          <w:p w14:paraId="5B1F174C" w14:textId="77777777" w:rsidR="00DB674C" w:rsidRDefault="00DB674C">
            <w:pPr>
              <w:pStyle w:val="TableParagraph"/>
            </w:pPr>
          </w:p>
        </w:tc>
        <w:tc>
          <w:tcPr>
            <w:tcW w:w="548" w:type="dxa"/>
          </w:tcPr>
          <w:p w14:paraId="52CDB6F2" w14:textId="77777777" w:rsidR="00DB674C" w:rsidRDefault="00DB674C">
            <w:pPr>
              <w:pStyle w:val="TableParagraph"/>
            </w:pPr>
          </w:p>
        </w:tc>
        <w:tc>
          <w:tcPr>
            <w:tcW w:w="653" w:type="dxa"/>
          </w:tcPr>
          <w:p w14:paraId="38F030D0" w14:textId="77777777" w:rsidR="00DB674C" w:rsidRDefault="00DB674C">
            <w:pPr>
              <w:pStyle w:val="TableParagraph"/>
            </w:pPr>
          </w:p>
        </w:tc>
        <w:tc>
          <w:tcPr>
            <w:tcW w:w="654" w:type="dxa"/>
          </w:tcPr>
          <w:p w14:paraId="718D7FAA" w14:textId="77777777" w:rsidR="00DB674C" w:rsidRDefault="00DB674C">
            <w:pPr>
              <w:pStyle w:val="TableParagraph"/>
            </w:pPr>
          </w:p>
        </w:tc>
        <w:tc>
          <w:tcPr>
            <w:tcW w:w="1773" w:type="dxa"/>
          </w:tcPr>
          <w:p w14:paraId="5C67905F" w14:textId="77777777" w:rsidR="00DB674C" w:rsidRDefault="00DB674C">
            <w:pPr>
              <w:pStyle w:val="TableParagraph"/>
            </w:pPr>
          </w:p>
        </w:tc>
        <w:tc>
          <w:tcPr>
            <w:tcW w:w="1206" w:type="dxa"/>
          </w:tcPr>
          <w:p w14:paraId="0C1A70D8" w14:textId="77777777" w:rsidR="00DB674C" w:rsidRDefault="00DB674C">
            <w:pPr>
              <w:pStyle w:val="TableParagraph"/>
            </w:pPr>
          </w:p>
        </w:tc>
      </w:tr>
      <w:tr w:rsidR="00DB674C" w14:paraId="39330D89" w14:textId="77777777">
        <w:trPr>
          <w:trHeight w:val="297"/>
        </w:trPr>
        <w:tc>
          <w:tcPr>
            <w:tcW w:w="2137" w:type="dxa"/>
          </w:tcPr>
          <w:p w14:paraId="41C7443B" w14:textId="77777777" w:rsidR="00DB674C" w:rsidRDefault="003D7DCD">
            <w:pPr>
              <w:pStyle w:val="TableParagraph"/>
              <w:spacing w:before="1"/>
              <w:ind w:left="14"/>
              <w:rPr>
                <w:i/>
                <w:sz w:val="24"/>
              </w:rPr>
            </w:pPr>
            <w:proofErr w:type="spellStart"/>
            <w:r>
              <w:rPr>
                <w:i/>
                <w:spacing w:val="-2"/>
                <w:sz w:val="24"/>
              </w:rPr>
              <w:t>Итогозаужин</w:t>
            </w:r>
            <w:proofErr w:type="spellEnd"/>
            <w:r>
              <w:rPr>
                <w:i/>
                <w:spacing w:val="-2"/>
                <w:sz w:val="24"/>
              </w:rPr>
              <w:t>:</w:t>
            </w:r>
          </w:p>
        </w:tc>
        <w:tc>
          <w:tcPr>
            <w:tcW w:w="1988" w:type="dxa"/>
          </w:tcPr>
          <w:p w14:paraId="149167D3" w14:textId="77777777" w:rsidR="00DB674C" w:rsidRDefault="00DB674C">
            <w:pPr>
              <w:pStyle w:val="TableParagraph"/>
            </w:pPr>
          </w:p>
        </w:tc>
        <w:tc>
          <w:tcPr>
            <w:tcW w:w="869" w:type="dxa"/>
          </w:tcPr>
          <w:p w14:paraId="2948BBB5" w14:textId="77777777" w:rsidR="00DB674C" w:rsidRDefault="00DB674C">
            <w:pPr>
              <w:pStyle w:val="TableParagraph"/>
            </w:pPr>
          </w:p>
        </w:tc>
        <w:tc>
          <w:tcPr>
            <w:tcW w:w="548" w:type="dxa"/>
          </w:tcPr>
          <w:p w14:paraId="6655CF1E" w14:textId="77777777" w:rsidR="00DB674C" w:rsidRDefault="00DB674C">
            <w:pPr>
              <w:pStyle w:val="TableParagraph"/>
            </w:pPr>
          </w:p>
        </w:tc>
        <w:tc>
          <w:tcPr>
            <w:tcW w:w="653" w:type="dxa"/>
          </w:tcPr>
          <w:p w14:paraId="04F78CDE" w14:textId="77777777" w:rsidR="00DB674C" w:rsidRDefault="00DB674C">
            <w:pPr>
              <w:pStyle w:val="TableParagraph"/>
            </w:pPr>
          </w:p>
        </w:tc>
        <w:tc>
          <w:tcPr>
            <w:tcW w:w="654" w:type="dxa"/>
          </w:tcPr>
          <w:p w14:paraId="27E3C165" w14:textId="77777777" w:rsidR="00DB674C" w:rsidRDefault="00DB674C">
            <w:pPr>
              <w:pStyle w:val="TableParagraph"/>
            </w:pPr>
          </w:p>
        </w:tc>
        <w:tc>
          <w:tcPr>
            <w:tcW w:w="1773" w:type="dxa"/>
          </w:tcPr>
          <w:p w14:paraId="677F01A0" w14:textId="77777777" w:rsidR="00DB674C" w:rsidRDefault="00DB674C">
            <w:pPr>
              <w:pStyle w:val="TableParagraph"/>
            </w:pPr>
          </w:p>
        </w:tc>
        <w:tc>
          <w:tcPr>
            <w:tcW w:w="1206" w:type="dxa"/>
          </w:tcPr>
          <w:p w14:paraId="0E6E5156" w14:textId="77777777" w:rsidR="00DB674C" w:rsidRDefault="00DB674C">
            <w:pPr>
              <w:pStyle w:val="TableParagraph"/>
            </w:pPr>
          </w:p>
        </w:tc>
      </w:tr>
      <w:tr w:rsidR="00DB674C" w14:paraId="2A9E07CD" w14:textId="77777777">
        <w:trPr>
          <w:trHeight w:val="513"/>
        </w:trPr>
        <w:tc>
          <w:tcPr>
            <w:tcW w:w="2137" w:type="dxa"/>
          </w:tcPr>
          <w:p w14:paraId="769B0A92" w14:textId="77777777" w:rsidR="00DB674C" w:rsidRDefault="003D7DCD">
            <w:pPr>
              <w:pStyle w:val="TableParagraph"/>
              <w:spacing w:before="116"/>
              <w:ind w:left="14"/>
              <w:rPr>
                <w:b/>
                <w:i/>
                <w:sz w:val="24"/>
              </w:rPr>
            </w:pPr>
            <w:r>
              <w:rPr>
                <w:b/>
                <w:i/>
                <w:sz w:val="24"/>
              </w:rPr>
              <w:t>Итого</w:t>
            </w:r>
            <w:r>
              <w:rPr>
                <w:b/>
                <w:i/>
                <w:spacing w:val="-2"/>
                <w:sz w:val="24"/>
              </w:rPr>
              <w:t xml:space="preserve"> </w:t>
            </w:r>
            <w:r>
              <w:rPr>
                <w:b/>
                <w:i/>
                <w:sz w:val="24"/>
              </w:rPr>
              <w:t xml:space="preserve">за </w:t>
            </w:r>
            <w:r>
              <w:rPr>
                <w:b/>
                <w:i/>
                <w:spacing w:val="-2"/>
                <w:sz w:val="24"/>
              </w:rPr>
              <w:t>день:</w:t>
            </w:r>
          </w:p>
        </w:tc>
        <w:tc>
          <w:tcPr>
            <w:tcW w:w="1988" w:type="dxa"/>
          </w:tcPr>
          <w:p w14:paraId="34F18005" w14:textId="77777777" w:rsidR="00DB674C" w:rsidRDefault="00DB674C">
            <w:pPr>
              <w:pStyle w:val="TableParagraph"/>
            </w:pPr>
          </w:p>
        </w:tc>
        <w:tc>
          <w:tcPr>
            <w:tcW w:w="869" w:type="dxa"/>
          </w:tcPr>
          <w:p w14:paraId="2FC918C2" w14:textId="77777777" w:rsidR="00DB674C" w:rsidRDefault="00DB674C">
            <w:pPr>
              <w:pStyle w:val="TableParagraph"/>
            </w:pPr>
          </w:p>
        </w:tc>
        <w:tc>
          <w:tcPr>
            <w:tcW w:w="548" w:type="dxa"/>
          </w:tcPr>
          <w:p w14:paraId="50C79541" w14:textId="77777777" w:rsidR="00DB674C" w:rsidRDefault="00DB674C">
            <w:pPr>
              <w:pStyle w:val="TableParagraph"/>
            </w:pPr>
          </w:p>
        </w:tc>
        <w:tc>
          <w:tcPr>
            <w:tcW w:w="653" w:type="dxa"/>
          </w:tcPr>
          <w:p w14:paraId="13B5C318" w14:textId="77777777" w:rsidR="00DB674C" w:rsidRDefault="00DB674C">
            <w:pPr>
              <w:pStyle w:val="TableParagraph"/>
            </w:pPr>
          </w:p>
        </w:tc>
        <w:tc>
          <w:tcPr>
            <w:tcW w:w="654" w:type="dxa"/>
          </w:tcPr>
          <w:p w14:paraId="3F0A3973" w14:textId="77777777" w:rsidR="00DB674C" w:rsidRDefault="00DB674C">
            <w:pPr>
              <w:pStyle w:val="TableParagraph"/>
            </w:pPr>
          </w:p>
        </w:tc>
        <w:tc>
          <w:tcPr>
            <w:tcW w:w="1773" w:type="dxa"/>
          </w:tcPr>
          <w:p w14:paraId="064AC06E" w14:textId="77777777" w:rsidR="00DB674C" w:rsidRDefault="00DB674C">
            <w:pPr>
              <w:pStyle w:val="TableParagraph"/>
            </w:pPr>
          </w:p>
        </w:tc>
        <w:tc>
          <w:tcPr>
            <w:tcW w:w="1206" w:type="dxa"/>
          </w:tcPr>
          <w:p w14:paraId="7CC4F2A8" w14:textId="77777777" w:rsidR="00DB674C" w:rsidRDefault="00DB674C">
            <w:pPr>
              <w:pStyle w:val="TableParagraph"/>
            </w:pPr>
          </w:p>
        </w:tc>
      </w:tr>
      <w:tr w:rsidR="00DB674C" w14:paraId="612DA8FC" w14:textId="77777777">
        <w:trPr>
          <w:trHeight w:val="302"/>
        </w:trPr>
        <w:tc>
          <w:tcPr>
            <w:tcW w:w="2137" w:type="dxa"/>
          </w:tcPr>
          <w:p w14:paraId="0B9E0530" w14:textId="77777777" w:rsidR="00DB674C" w:rsidRDefault="003D7DCD">
            <w:pPr>
              <w:pStyle w:val="TableParagraph"/>
              <w:spacing w:before="1"/>
              <w:ind w:left="14"/>
              <w:rPr>
                <w:b/>
                <w:sz w:val="24"/>
              </w:rPr>
            </w:pPr>
            <w:r>
              <w:rPr>
                <w:b/>
                <w:sz w:val="24"/>
              </w:rPr>
              <w:t>День</w:t>
            </w:r>
            <w:r>
              <w:rPr>
                <w:b/>
                <w:spacing w:val="2"/>
                <w:sz w:val="24"/>
              </w:rPr>
              <w:t xml:space="preserve"> </w:t>
            </w:r>
            <w:r>
              <w:rPr>
                <w:b/>
                <w:spacing w:val="-10"/>
                <w:sz w:val="24"/>
              </w:rPr>
              <w:t>2</w:t>
            </w:r>
          </w:p>
        </w:tc>
        <w:tc>
          <w:tcPr>
            <w:tcW w:w="1988" w:type="dxa"/>
          </w:tcPr>
          <w:p w14:paraId="4839C161" w14:textId="77777777" w:rsidR="00DB674C" w:rsidRDefault="00DB674C">
            <w:pPr>
              <w:pStyle w:val="TableParagraph"/>
            </w:pPr>
          </w:p>
        </w:tc>
        <w:tc>
          <w:tcPr>
            <w:tcW w:w="869" w:type="dxa"/>
          </w:tcPr>
          <w:p w14:paraId="6ABC6FE4" w14:textId="77777777" w:rsidR="00DB674C" w:rsidRDefault="00DB674C">
            <w:pPr>
              <w:pStyle w:val="TableParagraph"/>
            </w:pPr>
          </w:p>
        </w:tc>
        <w:tc>
          <w:tcPr>
            <w:tcW w:w="548" w:type="dxa"/>
          </w:tcPr>
          <w:p w14:paraId="5A1D6CDF" w14:textId="77777777" w:rsidR="00DB674C" w:rsidRDefault="00DB674C">
            <w:pPr>
              <w:pStyle w:val="TableParagraph"/>
            </w:pPr>
          </w:p>
        </w:tc>
        <w:tc>
          <w:tcPr>
            <w:tcW w:w="653" w:type="dxa"/>
          </w:tcPr>
          <w:p w14:paraId="35E68832" w14:textId="77777777" w:rsidR="00DB674C" w:rsidRDefault="00DB674C">
            <w:pPr>
              <w:pStyle w:val="TableParagraph"/>
            </w:pPr>
          </w:p>
        </w:tc>
        <w:tc>
          <w:tcPr>
            <w:tcW w:w="654" w:type="dxa"/>
          </w:tcPr>
          <w:p w14:paraId="6803B031" w14:textId="77777777" w:rsidR="00DB674C" w:rsidRDefault="00DB674C">
            <w:pPr>
              <w:pStyle w:val="TableParagraph"/>
            </w:pPr>
          </w:p>
        </w:tc>
        <w:tc>
          <w:tcPr>
            <w:tcW w:w="1773" w:type="dxa"/>
          </w:tcPr>
          <w:p w14:paraId="708B3352" w14:textId="77777777" w:rsidR="00DB674C" w:rsidRDefault="00DB674C">
            <w:pPr>
              <w:pStyle w:val="TableParagraph"/>
            </w:pPr>
          </w:p>
        </w:tc>
        <w:tc>
          <w:tcPr>
            <w:tcW w:w="1206" w:type="dxa"/>
          </w:tcPr>
          <w:p w14:paraId="273CC3BB" w14:textId="77777777" w:rsidR="00DB674C" w:rsidRDefault="00DB674C">
            <w:pPr>
              <w:pStyle w:val="TableParagraph"/>
            </w:pPr>
          </w:p>
        </w:tc>
      </w:tr>
      <w:tr w:rsidR="00DB674C" w14:paraId="7D991AE6" w14:textId="77777777">
        <w:trPr>
          <w:trHeight w:val="297"/>
        </w:trPr>
        <w:tc>
          <w:tcPr>
            <w:tcW w:w="2137" w:type="dxa"/>
          </w:tcPr>
          <w:p w14:paraId="2FB8B366" w14:textId="77777777" w:rsidR="00DB674C" w:rsidRDefault="003D7DCD">
            <w:pPr>
              <w:pStyle w:val="TableParagraph"/>
              <w:spacing w:before="1"/>
              <w:ind w:left="14"/>
              <w:rPr>
                <w:sz w:val="24"/>
              </w:rPr>
            </w:pPr>
            <w:r>
              <w:rPr>
                <w:spacing w:val="-2"/>
                <w:sz w:val="24"/>
              </w:rPr>
              <w:t>завтрак:</w:t>
            </w:r>
          </w:p>
        </w:tc>
        <w:tc>
          <w:tcPr>
            <w:tcW w:w="1988" w:type="dxa"/>
          </w:tcPr>
          <w:p w14:paraId="5BC72074" w14:textId="77777777" w:rsidR="00DB674C" w:rsidRDefault="00DB674C">
            <w:pPr>
              <w:pStyle w:val="TableParagraph"/>
            </w:pPr>
          </w:p>
        </w:tc>
        <w:tc>
          <w:tcPr>
            <w:tcW w:w="869" w:type="dxa"/>
          </w:tcPr>
          <w:p w14:paraId="0134D82A" w14:textId="77777777" w:rsidR="00DB674C" w:rsidRDefault="00DB674C">
            <w:pPr>
              <w:pStyle w:val="TableParagraph"/>
            </w:pPr>
          </w:p>
        </w:tc>
        <w:tc>
          <w:tcPr>
            <w:tcW w:w="548" w:type="dxa"/>
          </w:tcPr>
          <w:p w14:paraId="63556473" w14:textId="77777777" w:rsidR="00DB674C" w:rsidRDefault="00DB674C">
            <w:pPr>
              <w:pStyle w:val="TableParagraph"/>
            </w:pPr>
          </w:p>
        </w:tc>
        <w:tc>
          <w:tcPr>
            <w:tcW w:w="653" w:type="dxa"/>
          </w:tcPr>
          <w:p w14:paraId="5DFB7B86" w14:textId="77777777" w:rsidR="00DB674C" w:rsidRDefault="00DB674C">
            <w:pPr>
              <w:pStyle w:val="TableParagraph"/>
            </w:pPr>
          </w:p>
        </w:tc>
        <w:tc>
          <w:tcPr>
            <w:tcW w:w="654" w:type="dxa"/>
          </w:tcPr>
          <w:p w14:paraId="13BEB0A1" w14:textId="77777777" w:rsidR="00DB674C" w:rsidRDefault="00DB674C">
            <w:pPr>
              <w:pStyle w:val="TableParagraph"/>
            </w:pPr>
          </w:p>
        </w:tc>
        <w:tc>
          <w:tcPr>
            <w:tcW w:w="1773" w:type="dxa"/>
          </w:tcPr>
          <w:p w14:paraId="158AC803" w14:textId="77777777" w:rsidR="00DB674C" w:rsidRDefault="00DB674C">
            <w:pPr>
              <w:pStyle w:val="TableParagraph"/>
            </w:pPr>
          </w:p>
        </w:tc>
        <w:tc>
          <w:tcPr>
            <w:tcW w:w="1206" w:type="dxa"/>
          </w:tcPr>
          <w:p w14:paraId="0827E56C" w14:textId="77777777" w:rsidR="00DB674C" w:rsidRDefault="00DB674C">
            <w:pPr>
              <w:pStyle w:val="TableParagraph"/>
            </w:pPr>
          </w:p>
        </w:tc>
      </w:tr>
      <w:tr w:rsidR="00DB674C" w14:paraId="13D01C64" w14:textId="77777777">
        <w:trPr>
          <w:trHeight w:val="302"/>
        </w:trPr>
        <w:tc>
          <w:tcPr>
            <w:tcW w:w="2137" w:type="dxa"/>
          </w:tcPr>
          <w:p w14:paraId="75A9F25F" w14:textId="77777777" w:rsidR="00DB674C" w:rsidRDefault="00DB674C">
            <w:pPr>
              <w:pStyle w:val="TableParagraph"/>
            </w:pPr>
          </w:p>
        </w:tc>
        <w:tc>
          <w:tcPr>
            <w:tcW w:w="1988" w:type="dxa"/>
          </w:tcPr>
          <w:p w14:paraId="13C41A6E" w14:textId="77777777" w:rsidR="00DB674C" w:rsidRDefault="00DB674C">
            <w:pPr>
              <w:pStyle w:val="TableParagraph"/>
            </w:pPr>
          </w:p>
        </w:tc>
        <w:tc>
          <w:tcPr>
            <w:tcW w:w="869" w:type="dxa"/>
          </w:tcPr>
          <w:p w14:paraId="6536A16F" w14:textId="77777777" w:rsidR="00DB674C" w:rsidRDefault="00DB674C">
            <w:pPr>
              <w:pStyle w:val="TableParagraph"/>
            </w:pPr>
          </w:p>
        </w:tc>
        <w:tc>
          <w:tcPr>
            <w:tcW w:w="548" w:type="dxa"/>
          </w:tcPr>
          <w:p w14:paraId="7BDC175B" w14:textId="77777777" w:rsidR="00DB674C" w:rsidRDefault="00DB674C">
            <w:pPr>
              <w:pStyle w:val="TableParagraph"/>
            </w:pPr>
          </w:p>
        </w:tc>
        <w:tc>
          <w:tcPr>
            <w:tcW w:w="653" w:type="dxa"/>
          </w:tcPr>
          <w:p w14:paraId="4578FDD0" w14:textId="77777777" w:rsidR="00DB674C" w:rsidRDefault="00DB674C">
            <w:pPr>
              <w:pStyle w:val="TableParagraph"/>
            </w:pPr>
          </w:p>
        </w:tc>
        <w:tc>
          <w:tcPr>
            <w:tcW w:w="654" w:type="dxa"/>
          </w:tcPr>
          <w:p w14:paraId="4DADE2DD" w14:textId="77777777" w:rsidR="00DB674C" w:rsidRDefault="00DB674C">
            <w:pPr>
              <w:pStyle w:val="TableParagraph"/>
            </w:pPr>
          </w:p>
        </w:tc>
        <w:tc>
          <w:tcPr>
            <w:tcW w:w="1773" w:type="dxa"/>
          </w:tcPr>
          <w:p w14:paraId="22E50B02" w14:textId="77777777" w:rsidR="00DB674C" w:rsidRDefault="00DB674C">
            <w:pPr>
              <w:pStyle w:val="TableParagraph"/>
            </w:pPr>
          </w:p>
        </w:tc>
        <w:tc>
          <w:tcPr>
            <w:tcW w:w="1206" w:type="dxa"/>
          </w:tcPr>
          <w:p w14:paraId="47E41395" w14:textId="77777777" w:rsidR="00DB674C" w:rsidRDefault="00DB674C">
            <w:pPr>
              <w:pStyle w:val="TableParagraph"/>
            </w:pPr>
          </w:p>
        </w:tc>
      </w:tr>
      <w:tr w:rsidR="00DB674C" w14:paraId="2E61E3C7" w14:textId="77777777">
        <w:trPr>
          <w:trHeight w:val="297"/>
        </w:trPr>
        <w:tc>
          <w:tcPr>
            <w:tcW w:w="2137" w:type="dxa"/>
          </w:tcPr>
          <w:p w14:paraId="31DDD2F7" w14:textId="77777777" w:rsidR="00DB674C" w:rsidRDefault="003D7DCD">
            <w:pPr>
              <w:pStyle w:val="TableParagraph"/>
              <w:spacing w:line="273" w:lineRule="exact"/>
              <w:ind w:left="14"/>
              <w:rPr>
                <w:sz w:val="24"/>
              </w:rPr>
            </w:pPr>
            <w:r>
              <w:rPr>
                <w:spacing w:val="-2"/>
                <w:sz w:val="24"/>
              </w:rPr>
              <w:t>обед:</w:t>
            </w:r>
          </w:p>
        </w:tc>
        <w:tc>
          <w:tcPr>
            <w:tcW w:w="1988" w:type="dxa"/>
          </w:tcPr>
          <w:p w14:paraId="25F30EC5" w14:textId="77777777" w:rsidR="00DB674C" w:rsidRDefault="00DB674C">
            <w:pPr>
              <w:pStyle w:val="TableParagraph"/>
            </w:pPr>
          </w:p>
        </w:tc>
        <w:tc>
          <w:tcPr>
            <w:tcW w:w="869" w:type="dxa"/>
          </w:tcPr>
          <w:p w14:paraId="788A6884" w14:textId="77777777" w:rsidR="00DB674C" w:rsidRDefault="00DB674C">
            <w:pPr>
              <w:pStyle w:val="TableParagraph"/>
            </w:pPr>
          </w:p>
        </w:tc>
        <w:tc>
          <w:tcPr>
            <w:tcW w:w="548" w:type="dxa"/>
          </w:tcPr>
          <w:p w14:paraId="70D87EB2" w14:textId="77777777" w:rsidR="00DB674C" w:rsidRDefault="00DB674C">
            <w:pPr>
              <w:pStyle w:val="TableParagraph"/>
            </w:pPr>
          </w:p>
        </w:tc>
        <w:tc>
          <w:tcPr>
            <w:tcW w:w="653" w:type="dxa"/>
          </w:tcPr>
          <w:p w14:paraId="3C815E7D" w14:textId="77777777" w:rsidR="00DB674C" w:rsidRDefault="00DB674C">
            <w:pPr>
              <w:pStyle w:val="TableParagraph"/>
            </w:pPr>
          </w:p>
        </w:tc>
        <w:tc>
          <w:tcPr>
            <w:tcW w:w="654" w:type="dxa"/>
          </w:tcPr>
          <w:p w14:paraId="4A12A392" w14:textId="77777777" w:rsidR="00DB674C" w:rsidRDefault="00DB674C">
            <w:pPr>
              <w:pStyle w:val="TableParagraph"/>
            </w:pPr>
          </w:p>
        </w:tc>
        <w:tc>
          <w:tcPr>
            <w:tcW w:w="1773" w:type="dxa"/>
          </w:tcPr>
          <w:p w14:paraId="481A00CA" w14:textId="77777777" w:rsidR="00DB674C" w:rsidRDefault="00DB674C">
            <w:pPr>
              <w:pStyle w:val="TableParagraph"/>
            </w:pPr>
          </w:p>
        </w:tc>
        <w:tc>
          <w:tcPr>
            <w:tcW w:w="1206" w:type="dxa"/>
          </w:tcPr>
          <w:p w14:paraId="289D1CAD" w14:textId="77777777" w:rsidR="00DB674C" w:rsidRDefault="00DB674C">
            <w:pPr>
              <w:pStyle w:val="TableParagraph"/>
            </w:pPr>
          </w:p>
        </w:tc>
      </w:tr>
      <w:tr w:rsidR="00DB674C" w14:paraId="32BF2B18" w14:textId="77777777">
        <w:trPr>
          <w:trHeight w:val="297"/>
        </w:trPr>
        <w:tc>
          <w:tcPr>
            <w:tcW w:w="2137" w:type="dxa"/>
          </w:tcPr>
          <w:p w14:paraId="7C6C1558" w14:textId="77777777" w:rsidR="00DB674C" w:rsidRDefault="00DB674C">
            <w:pPr>
              <w:pStyle w:val="TableParagraph"/>
            </w:pPr>
          </w:p>
        </w:tc>
        <w:tc>
          <w:tcPr>
            <w:tcW w:w="1988" w:type="dxa"/>
          </w:tcPr>
          <w:p w14:paraId="597BB8D1" w14:textId="77777777" w:rsidR="00DB674C" w:rsidRDefault="00DB674C">
            <w:pPr>
              <w:pStyle w:val="TableParagraph"/>
            </w:pPr>
          </w:p>
        </w:tc>
        <w:tc>
          <w:tcPr>
            <w:tcW w:w="869" w:type="dxa"/>
          </w:tcPr>
          <w:p w14:paraId="7A6E20D5" w14:textId="77777777" w:rsidR="00DB674C" w:rsidRDefault="00DB674C">
            <w:pPr>
              <w:pStyle w:val="TableParagraph"/>
            </w:pPr>
          </w:p>
        </w:tc>
        <w:tc>
          <w:tcPr>
            <w:tcW w:w="548" w:type="dxa"/>
          </w:tcPr>
          <w:p w14:paraId="6DEE95B2" w14:textId="77777777" w:rsidR="00DB674C" w:rsidRDefault="00DB674C">
            <w:pPr>
              <w:pStyle w:val="TableParagraph"/>
            </w:pPr>
          </w:p>
        </w:tc>
        <w:tc>
          <w:tcPr>
            <w:tcW w:w="653" w:type="dxa"/>
          </w:tcPr>
          <w:p w14:paraId="74F1B37D" w14:textId="77777777" w:rsidR="00DB674C" w:rsidRDefault="00DB674C">
            <w:pPr>
              <w:pStyle w:val="TableParagraph"/>
            </w:pPr>
          </w:p>
        </w:tc>
        <w:tc>
          <w:tcPr>
            <w:tcW w:w="654" w:type="dxa"/>
          </w:tcPr>
          <w:p w14:paraId="777FBCEA" w14:textId="77777777" w:rsidR="00DB674C" w:rsidRDefault="00DB674C">
            <w:pPr>
              <w:pStyle w:val="TableParagraph"/>
            </w:pPr>
          </w:p>
        </w:tc>
        <w:tc>
          <w:tcPr>
            <w:tcW w:w="1773" w:type="dxa"/>
          </w:tcPr>
          <w:p w14:paraId="7A7F5C9C" w14:textId="77777777" w:rsidR="00DB674C" w:rsidRDefault="00DB674C">
            <w:pPr>
              <w:pStyle w:val="TableParagraph"/>
            </w:pPr>
          </w:p>
        </w:tc>
        <w:tc>
          <w:tcPr>
            <w:tcW w:w="1206" w:type="dxa"/>
          </w:tcPr>
          <w:p w14:paraId="0310B367" w14:textId="77777777" w:rsidR="00DB674C" w:rsidRDefault="00DB674C">
            <w:pPr>
              <w:pStyle w:val="TableParagraph"/>
            </w:pPr>
          </w:p>
        </w:tc>
      </w:tr>
      <w:tr w:rsidR="00DB674C" w14:paraId="35DC2B66" w14:textId="77777777">
        <w:trPr>
          <w:trHeight w:val="321"/>
        </w:trPr>
        <w:tc>
          <w:tcPr>
            <w:tcW w:w="2137" w:type="dxa"/>
          </w:tcPr>
          <w:p w14:paraId="6AE505CB" w14:textId="77777777" w:rsidR="00DB674C" w:rsidRDefault="003D7DCD">
            <w:pPr>
              <w:pStyle w:val="TableParagraph"/>
              <w:spacing w:line="273" w:lineRule="exact"/>
              <w:ind w:left="14"/>
              <w:rPr>
                <w:i/>
                <w:sz w:val="24"/>
              </w:rPr>
            </w:pPr>
            <w:proofErr w:type="spellStart"/>
            <w:r>
              <w:rPr>
                <w:i/>
                <w:spacing w:val="-2"/>
                <w:sz w:val="24"/>
              </w:rPr>
              <w:t>Итогозавторой</w:t>
            </w:r>
            <w:proofErr w:type="spellEnd"/>
          </w:p>
        </w:tc>
        <w:tc>
          <w:tcPr>
            <w:tcW w:w="1988" w:type="dxa"/>
          </w:tcPr>
          <w:p w14:paraId="6F1C37ED" w14:textId="77777777" w:rsidR="00DB674C" w:rsidRDefault="00DB674C">
            <w:pPr>
              <w:pStyle w:val="TableParagraph"/>
            </w:pPr>
          </w:p>
        </w:tc>
        <w:tc>
          <w:tcPr>
            <w:tcW w:w="869" w:type="dxa"/>
          </w:tcPr>
          <w:p w14:paraId="289A709E" w14:textId="77777777" w:rsidR="00DB674C" w:rsidRDefault="00DB674C">
            <w:pPr>
              <w:pStyle w:val="TableParagraph"/>
            </w:pPr>
          </w:p>
        </w:tc>
        <w:tc>
          <w:tcPr>
            <w:tcW w:w="548" w:type="dxa"/>
          </w:tcPr>
          <w:p w14:paraId="47DF1811" w14:textId="77777777" w:rsidR="00DB674C" w:rsidRDefault="00DB674C">
            <w:pPr>
              <w:pStyle w:val="TableParagraph"/>
            </w:pPr>
          </w:p>
        </w:tc>
        <w:tc>
          <w:tcPr>
            <w:tcW w:w="653" w:type="dxa"/>
          </w:tcPr>
          <w:p w14:paraId="54AB26A1" w14:textId="77777777" w:rsidR="00DB674C" w:rsidRDefault="00DB674C">
            <w:pPr>
              <w:pStyle w:val="TableParagraph"/>
            </w:pPr>
          </w:p>
        </w:tc>
        <w:tc>
          <w:tcPr>
            <w:tcW w:w="654" w:type="dxa"/>
          </w:tcPr>
          <w:p w14:paraId="44F5E241" w14:textId="77777777" w:rsidR="00DB674C" w:rsidRDefault="00DB674C">
            <w:pPr>
              <w:pStyle w:val="TableParagraph"/>
            </w:pPr>
          </w:p>
        </w:tc>
        <w:tc>
          <w:tcPr>
            <w:tcW w:w="1773" w:type="dxa"/>
          </w:tcPr>
          <w:p w14:paraId="27F5A371" w14:textId="77777777" w:rsidR="00DB674C" w:rsidRDefault="00DB674C">
            <w:pPr>
              <w:pStyle w:val="TableParagraph"/>
            </w:pPr>
          </w:p>
        </w:tc>
        <w:tc>
          <w:tcPr>
            <w:tcW w:w="1206" w:type="dxa"/>
          </w:tcPr>
          <w:p w14:paraId="158BF900" w14:textId="77777777" w:rsidR="00DB674C" w:rsidRDefault="00DB674C">
            <w:pPr>
              <w:pStyle w:val="TableParagraph"/>
            </w:pPr>
          </w:p>
        </w:tc>
      </w:tr>
      <w:tr w:rsidR="00DB674C" w14:paraId="6AB5179E" w14:textId="77777777">
        <w:trPr>
          <w:trHeight w:val="273"/>
        </w:trPr>
        <w:tc>
          <w:tcPr>
            <w:tcW w:w="2137" w:type="dxa"/>
          </w:tcPr>
          <w:p w14:paraId="5A79BCF2" w14:textId="77777777" w:rsidR="00DB674C" w:rsidRDefault="003D7DCD">
            <w:pPr>
              <w:pStyle w:val="TableParagraph"/>
              <w:spacing w:line="254" w:lineRule="exact"/>
              <w:ind w:left="14"/>
              <w:rPr>
                <w:sz w:val="24"/>
              </w:rPr>
            </w:pPr>
            <w:r>
              <w:rPr>
                <w:sz w:val="24"/>
              </w:rPr>
              <w:t>...и</w:t>
            </w:r>
            <w:r>
              <w:rPr>
                <w:spacing w:val="-2"/>
                <w:sz w:val="24"/>
              </w:rPr>
              <w:t xml:space="preserve"> </w:t>
            </w:r>
            <w:r>
              <w:rPr>
                <w:sz w:val="24"/>
              </w:rPr>
              <w:t>т.д.</w:t>
            </w:r>
            <w:r>
              <w:rPr>
                <w:spacing w:val="-4"/>
                <w:sz w:val="24"/>
              </w:rPr>
              <w:t xml:space="preserve"> </w:t>
            </w:r>
            <w:r>
              <w:rPr>
                <w:sz w:val="24"/>
              </w:rPr>
              <w:t>по</w:t>
            </w:r>
            <w:r>
              <w:rPr>
                <w:spacing w:val="6"/>
                <w:sz w:val="24"/>
              </w:rPr>
              <w:t xml:space="preserve"> </w:t>
            </w:r>
            <w:r>
              <w:rPr>
                <w:spacing w:val="-4"/>
                <w:sz w:val="24"/>
              </w:rPr>
              <w:t>дням</w:t>
            </w:r>
          </w:p>
        </w:tc>
        <w:tc>
          <w:tcPr>
            <w:tcW w:w="1988" w:type="dxa"/>
          </w:tcPr>
          <w:p w14:paraId="0B528867" w14:textId="77777777" w:rsidR="00DB674C" w:rsidRDefault="00DB674C">
            <w:pPr>
              <w:pStyle w:val="TableParagraph"/>
              <w:rPr>
                <w:sz w:val="20"/>
              </w:rPr>
            </w:pPr>
          </w:p>
        </w:tc>
        <w:tc>
          <w:tcPr>
            <w:tcW w:w="869" w:type="dxa"/>
          </w:tcPr>
          <w:p w14:paraId="78478DE3" w14:textId="77777777" w:rsidR="00DB674C" w:rsidRDefault="00DB674C">
            <w:pPr>
              <w:pStyle w:val="TableParagraph"/>
              <w:rPr>
                <w:sz w:val="20"/>
              </w:rPr>
            </w:pPr>
          </w:p>
        </w:tc>
        <w:tc>
          <w:tcPr>
            <w:tcW w:w="548" w:type="dxa"/>
          </w:tcPr>
          <w:p w14:paraId="6C1B3FB0" w14:textId="77777777" w:rsidR="00DB674C" w:rsidRDefault="00DB674C">
            <w:pPr>
              <w:pStyle w:val="TableParagraph"/>
              <w:rPr>
                <w:sz w:val="20"/>
              </w:rPr>
            </w:pPr>
          </w:p>
        </w:tc>
        <w:tc>
          <w:tcPr>
            <w:tcW w:w="653" w:type="dxa"/>
          </w:tcPr>
          <w:p w14:paraId="6C673773" w14:textId="77777777" w:rsidR="00DB674C" w:rsidRDefault="00DB674C">
            <w:pPr>
              <w:pStyle w:val="TableParagraph"/>
              <w:rPr>
                <w:sz w:val="20"/>
              </w:rPr>
            </w:pPr>
          </w:p>
        </w:tc>
        <w:tc>
          <w:tcPr>
            <w:tcW w:w="654" w:type="dxa"/>
          </w:tcPr>
          <w:p w14:paraId="4EC72200" w14:textId="77777777" w:rsidR="00DB674C" w:rsidRDefault="00DB674C">
            <w:pPr>
              <w:pStyle w:val="TableParagraph"/>
              <w:rPr>
                <w:sz w:val="20"/>
              </w:rPr>
            </w:pPr>
          </w:p>
        </w:tc>
        <w:tc>
          <w:tcPr>
            <w:tcW w:w="1773" w:type="dxa"/>
          </w:tcPr>
          <w:p w14:paraId="48703124" w14:textId="77777777" w:rsidR="00DB674C" w:rsidRDefault="00DB674C">
            <w:pPr>
              <w:pStyle w:val="TableParagraph"/>
              <w:rPr>
                <w:sz w:val="20"/>
              </w:rPr>
            </w:pPr>
          </w:p>
        </w:tc>
        <w:tc>
          <w:tcPr>
            <w:tcW w:w="1206" w:type="dxa"/>
          </w:tcPr>
          <w:p w14:paraId="131A1570" w14:textId="77777777" w:rsidR="00DB674C" w:rsidRDefault="00DB674C">
            <w:pPr>
              <w:pStyle w:val="TableParagraph"/>
              <w:rPr>
                <w:sz w:val="20"/>
              </w:rPr>
            </w:pPr>
          </w:p>
        </w:tc>
      </w:tr>
      <w:tr w:rsidR="00DB674C" w14:paraId="088BD8F2" w14:textId="77777777">
        <w:trPr>
          <w:trHeight w:val="258"/>
        </w:trPr>
        <w:tc>
          <w:tcPr>
            <w:tcW w:w="9828" w:type="dxa"/>
            <w:gridSpan w:val="8"/>
          </w:tcPr>
          <w:p w14:paraId="4057EF80" w14:textId="77777777" w:rsidR="00DB674C" w:rsidRDefault="003D7DCD">
            <w:pPr>
              <w:pStyle w:val="TableParagraph"/>
              <w:spacing w:line="239" w:lineRule="exact"/>
              <w:ind w:left="21"/>
              <w:jc w:val="center"/>
              <w:rPr>
                <w:b/>
                <w:i/>
                <w:sz w:val="24"/>
              </w:rPr>
            </w:pPr>
            <w:r>
              <w:rPr>
                <w:b/>
                <w:i/>
                <w:spacing w:val="-2"/>
                <w:sz w:val="24"/>
              </w:rPr>
              <w:t>Неделя2</w:t>
            </w:r>
          </w:p>
        </w:tc>
      </w:tr>
      <w:tr w:rsidR="00DB674C" w14:paraId="313C4719" w14:textId="77777777">
        <w:trPr>
          <w:trHeight w:val="292"/>
        </w:trPr>
        <w:tc>
          <w:tcPr>
            <w:tcW w:w="2137" w:type="dxa"/>
          </w:tcPr>
          <w:p w14:paraId="780E6E6A" w14:textId="77777777" w:rsidR="00DB674C" w:rsidRDefault="003D7DCD">
            <w:pPr>
              <w:pStyle w:val="TableParagraph"/>
              <w:spacing w:line="272" w:lineRule="exact"/>
              <w:ind w:left="14"/>
              <w:rPr>
                <w:b/>
                <w:sz w:val="24"/>
              </w:rPr>
            </w:pPr>
            <w:r>
              <w:rPr>
                <w:b/>
                <w:sz w:val="24"/>
              </w:rPr>
              <w:t>День</w:t>
            </w:r>
            <w:r>
              <w:rPr>
                <w:b/>
                <w:spacing w:val="2"/>
                <w:sz w:val="24"/>
              </w:rPr>
              <w:t xml:space="preserve"> </w:t>
            </w:r>
            <w:r>
              <w:rPr>
                <w:b/>
                <w:spacing w:val="-10"/>
                <w:sz w:val="24"/>
              </w:rPr>
              <w:t>1</w:t>
            </w:r>
          </w:p>
        </w:tc>
        <w:tc>
          <w:tcPr>
            <w:tcW w:w="1988" w:type="dxa"/>
          </w:tcPr>
          <w:p w14:paraId="5CAEC2AE" w14:textId="77777777" w:rsidR="00DB674C" w:rsidRDefault="00DB674C">
            <w:pPr>
              <w:pStyle w:val="TableParagraph"/>
              <w:rPr>
                <w:sz w:val="20"/>
              </w:rPr>
            </w:pPr>
          </w:p>
        </w:tc>
        <w:tc>
          <w:tcPr>
            <w:tcW w:w="869" w:type="dxa"/>
          </w:tcPr>
          <w:p w14:paraId="376F75E3" w14:textId="77777777" w:rsidR="00DB674C" w:rsidRDefault="00DB674C">
            <w:pPr>
              <w:pStyle w:val="TableParagraph"/>
              <w:rPr>
                <w:sz w:val="20"/>
              </w:rPr>
            </w:pPr>
          </w:p>
        </w:tc>
        <w:tc>
          <w:tcPr>
            <w:tcW w:w="548" w:type="dxa"/>
          </w:tcPr>
          <w:p w14:paraId="4A0A55CA" w14:textId="77777777" w:rsidR="00DB674C" w:rsidRDefault="00DB674C">
            <w:pPr>
              <w:pStyle w:val="TableParagraph"/>
              <w:rPr>
                <w:sz w:val="20"/>
              </w:rPr>
            </w:pPr>
          </w:p>
        </w:tc>
        <w:tc>
          <w:tcPr>
            <w:tcW w:w="653" w:type="dxa"/>
          </w:tcPr>
          <w:p w14:paraId="0989F570" w14:textId="77777777" w:rsidR="00DB674C" w:rsidRDefault="00DB674C">
            <w:pPr>
              <w:pStyle w:val="TableParagraph"/>
              <w:rPr>
                <w:sz w:val="20"/>
              </w:rPr>
            </w:pPr>
          </w:p>
        </w:tc>
        <w:tc>
          <w:tcPr>
            <w:tcW w:w="654" w:type="dxa"/>
          </w:tcPr>
          <w:p w14:paraId="0C996F01" w14:textId="77777777" w:rsidR="00DB674C" w:rsidRDefault="00DB674C">
            <w:pPr>
              <w:pStyle w:val="TableParagraph"/>
              <w:rPr>
                <w:sz w:val="20"/>
              </w:rPr>
            </w:pPr>
          </w:p>
        </w:tc>
        <w:tc>
          <w:tcPr>
            <w:tcW w:w="1773" w:type="dxa"/>
          </w:tcPr>
          <w:p w14:paraId="75443E5F" w14:textId="77777777" w:rsidR="00DB674C" w:rsidRDefault="00DB674C">
            <w:pPr>
              <w:pStyle w:val="TableParagraph"/>
              <w:rPr>
                <w:sz w:val="20"/>
              </w:rPr>
            </w:pPr>
          </w:p>
        </w:tc>
        <w:tc>
          <w:tcPr>
            <w:tcW w:w="1206" w:type="dxa"/>
          </w:tcPr>
          <w:p w14:paraId="5619A784" w14:textId="77777777" w:rsidR="00DB674C" w:rsidRDefault="00DB674C">
            <w:pPr>
              <w:pStyle w:val="TableParagraph"/>
              <w:rPr>
                <w:sz w:val="20"/>
              </w:rPr>
            </w:pPr>
          </w:p>
        </w:tc>
      </w:tr>
      <w:tr w:rsidR="00DB674C" w14:paraId="73F567D1" w14:textId="77777777">
        <w:trPr>
          <w:trHeight w:val="282"/>
        </w:trPr>
        <w:tc>
          <w:tcPr>
            <w:tcW w:w="2137" w:type="dxa"/>
          </w:tcPr>
          <w:p w14:paraId="7080633E" w14:textId="77777777" w:rsidR="00DB674C" w:rsidRDefault="003D7DCD">
            <w:pPr>
              <w:pStyle w:val="TableParagraph"/>
              <w:spacing w:line="263" w:lineRule="exact"/>
              <w:ind w:left="14"/>
              <w:rPr>
                <w:sz w:val="24"/>
              </w:rPr>
            </w:pPr>
            <w:r>
              <w:rPr>
                <w:spacing w:val="-2"/>
                <w:sz w:val="24"/>
              </w:rPr>
              <w:t>завтрак:</w:t>
            </w:r>
          </w:p>
        </w:tc>
        <w:tc>
          <w:tcPr>
            <w:tcW w:w="1988" w:type="dxa"/>
          </w:tcPr>
          <w:p w14:paraId="086C4793" w14:textId="77777777" w:rsidR="00DB674C" w:rsidRDefault="00DB674C">
            <w:pPr>
              <w:pStyle w:val="TableParagraph"/>
              <w:rPr>
                <w:sz w:val="20"/>
              </w:rPr>
            </w:pPr>
          </w:p>
        </w:tc>
        <w:tc>
          <w:tcPr>
            <w:tcW w:w="869" w:type="dxa"/>
          </w:tcPr>
          <w:p w14:paraId="3D02843B" w14:textId="77777777" w:rsidR="00DB674C" w:rsidRDefault="00DB674C">
            <w:pPr>
              <w:pStyle w:val="TableParagraph"/>
              <w:rPr>
                <w:sz w:val="20"/>
              </w:rPr>
            </w:pPr>
          </w:p>
        </w:tc>
        <w:tc>
          <w:tcPr>
            <w:tcW w:w="548" w:type="dxa"/>
          </w:tcPr>
          <w:p w14:paraId="24979D42" w14:textId="77777777" w:rsidR="00DB674C" w:rsidRDefault="00DB674C">
            <w:pPr>
              <w:pStyle w:val="TableParagraph"/>
              <w:rPr>
                <w:sz w:val="20"/>
              </w:rPr>
            </w:pPr>
          </w:p>
        </w:tc>
        <w:tc>
          <w:tcPr>
            <w:tcW w:w="653" w:type="dxa"/>
          </w:tcPr>
          <w:p w14:paraId="6778ADF0" w14:textId="77777777" w:rsidR="00DB674C" w:rsidRDefault="00DB674C">
            <w:pPr>
              <w:pStyle w:val="TableParagraph"/>
              <w:rPr>
                <w:sz w:val="20"/>
              </w:rPr>
            </w:pPr>
          </w:p>
        </w:tc>
        <w:tc>
          <w:tcPr>
            <w:tcW w:w="654" w:type="dxa"/>
          </w:tcPr>
          <w:p w14:paraId="1BB5BC89" w14:textId="77777777" w:rsidR="00DB674C" w:rsidRDefault="00DB674C">
            <w:pPr>
              <w:pStyle w:val="TableParagraph"/>
              <w:rPr>
                <w:sz w:val="20"/>
              </w:rPr>
            </w:pPr>
          </w:p>
        </w:tc>
        <w:tc>
          <w:tcPr>
            <w:tcW w:w="1773" w:type="dxa"/>
          </w:tcPr>
          <w:p w14:paraId="260EA046" w14:textId="77777777" w:rsidR="00DB674C" w:rsidRDefault="00DB674C">
            <w:pPr>
              <w:pStyle w:val="TableParagraph"/>
              <w:rPr>
                <w:sz w:val="20"/>
              </w:rPr>
            </w:pPr>
          </w:p>
        </w:tc>
        <w:tc>
          <w:tcPr>
            <w:tcW w:w="1206" w:type="dxa"/>
          </w:tcPr>
          <w:p w14:paraId="1A27625E" w14:textId="77777777" w:rsidR="00DB674C" w:rsidRDefault="00DB674C">
            <w:pPr>
              <w:pStyle w:val="TableParagraph"/>
              <w:rPr>
                <w:sz w:val="20"/>
              </w:rPr>
            </w:pPr>
          </w:p>
        </w:tc>
      </w:tr>
      <w:tr w:rsidR="00DB674C" w14:paraId="0E2B0E47" w14:textId="77777777">
        <w:trPr>
          <w:trHeight w:val="258"/>
        </w:trPr>
        <w:tc>
          <w:tcPr>
            <w:tcW w:w="2137" w:type="dxa"/>
          </w:tcPr>
          <w:p w14:paraId="289CBB8E" w14:textId="77777777" w:rsidR="00DB674C" w:rsidRDefault="00DB674C">
            <w:pPr>
              <w:pStyle w:val="TableParagraph"/>
              <w:rPr>
                <w:sz w:val="18"/>
              </w:rPr>
            </w:pPr>
          </w:p>
        </w:tc>
        <w:tc>
          <w:tcPr>
            <w:tcW w:w="1988" w:type="dxa"/>
          </w:tcPr>
          <w:p w14:paraId="1FD40F87" w14:textId="77777777" w:rsidR="00DB674C" w:rsidRDefault="00DB674C">
            <w:pPr>
              <w:pStyle w:val="TableParagraph"/>
              <w:rPr>
                <w:sz w:val="18"/>
              </w:rPr>
            </w:pPr>
          </w:p>
        </w:tc>
        <w:tc>
          <w:tcPr>
            <w:tcW w:w="869" w:type="dxa"/>
          </w:tcPr>
          <w:p w14:paraId="256478D3" w14:textId="77777777" w:rsidR="00DB674C" w:rsidRDefault="00DB674C">
            <w:pPr>
              <w:pStyle w:val="TableParagraph"/>
              <w:rPr>
                <w:sz w:val="18"/>
              </w:rPr>
            </w:pPr>
          </w:p>
        </w:tc>
        <w:tc>
          <w:tcPr>
            <w:tcW w:w="548" w:type="dxa"/>
          </w:tcPr>
          <w:p w14:paraId="1A7BF4C5" w14:textId="77777777" w:rsidR="00DB674C" w:rsidRDefault="00DB674C">
            <w:pPr>
              <w:pStyle w:val="TableParagraph"/>
              <w:rPr>
                <w:sz w:val="18"/>
              </w:rPr>
            </w:pPr>
          </w:p>
        </w:tc>
        <w:tc>
          <w:tcPr>
            <w:tcW w:w="653" w:type="dxa"/>
          </w:tcPr>
          <w:p w14:paraId="2069F34C" w14:textId="77777777" w:rsidR="00DB674C" w:rsidRDefault="00DB674C">
            <w:pPr>
              <w:pStyle w:val="TableParagraph"/>
              <w:rPr>
                <w:sz w:val="18"/>
              </w:rPr>
            </w:pPr>
          </w:p>
        </w:tc>
        <w:tc>
          <w:tcPr>
            <w:tcW w:w="654" w:type="dxa"/>
          </w:tcPr>
          <w:p w14:paraId="1BA77A43" w14:textId="77777777" w:rsidR="00DB674C" w:rsidRDefault="00DB674C">
            <w:pPr>
              <w:pStyle w:val="TableParagraph"/>
              <w:rPr>
                <w:sz w:val="18"/>
              </w:rPr>
            </w:pPr>
          </w:p>
        </w:tc>
        <w:tc>
          <w:tcPr>
            <w:tcW w:w="1773" w:type="dxa"/>
          </w:tcPr>
          <w:p w14:paraId="030A130B" w14:textId="77777777" w:rsidR="00DB674C" w:rsidRDefault="00DB674C">
            <w:pPr>
              <w:pStyle w:val="TableParagraph"/>
              <w:rPr>
                <w:sz w:val="18"/>
              </w:rPr>
            </w:pPr>
          </w:p>
        </w:tc>
        <w:tc>
          <w:tcPr>
            <w:tcW w:w="1206" w:type="dxa"/>
          </w:tcPr>
          <w:p w14:paraId="3489310A" w14:textId="77777777" w:rsidR="00DB674C" w:rsidRDefault="00DB674C">
            <w:pPr>
              <w:pStyle w:val="TableParagraph"/>
              <w:rPr>
                <w:sz w:val="18"/>
              </w:rPr>
            </w:pPr>
          </w:p>
        </w:tc>
      </w:tr>
      <w:tr w:rsidR="00DB674C" w14:paraId="240F8C23" w14:textId="77777777">
        <w:trPr>
          <w:trHeight w:val="277"/>
        </w:trPr>
        <w:tc>
          <w:tcPr>
            <w:tcW w:w="2137" w:type="dxa"/>
          </w:tcPr>
          <w:p w14:paraId="24CF6268" w14:textId="77777777" w:rsidR="00DB674C" w:rsidRDefault="003D7DCD">
            <w:pPr>
              <w:pStyle w:val="TableParagraph"/>
              <w:spacing w:line="258" w:lineRule="exact"/>
              <w:ind w:left="14"/>
              <w:rPr>
                <w:i/>
                <w:sz w:val="24"/>
              </w:rPr>
            </w:pPr>
            <w:proofErr w:type="spellStart"/>
            <w:r>
              <w:rPr>
                <w:i/>
                <w:spacing w:val="-2"/>
                <w:sz w:val="24"/>
              </w:rPr>
              <w:t>Итогозазавтрак</w:t>
            </w:r>
            <w:proofErr w:type="spellEnd"/>
            <w:r>
              <w:rPr>
                <w:i/>
                <w:spacing w:val="-2"/>
                <w:sz w:val="24"/>
              </w:rPr>
              <w:t>:</w:t>
            </w:r>
          </w:p>
        </w:tc>
        <w:tc>
          <w:tcPr>
            <w:tcW w:w="1988" w:type="dxa"/>
          </w:tcPr>
          <w:p w14:paraId="42FEF47E" w14:textId="77777777" w:rsidR="00DB674C" w:rsidRDefault="00DB674C">
            <w:pPr>
              <w:pStyle w:val="TableParagraph"/>
              <w:rPr>
                <w:sz w:val="20"/>
              </w:rPr>
            </w:pPr>
          </w:p>
        </w:tc>
        <w:tc>
          <w:tcPr>
            <w:tcW w:w="869" w:type="dxa"/>
          </w:tcPr>
          <w:p w14:paraId="49F64EE7" w14:textId="77777777" w:rsidR="00DB674C" w:rsidRDefault="00DB674C">
            <w:pPr>
              <w:pStyle w:val="TableParagraph"/>
              <w:rPr>
                <w:sz w:val="20"/>
              </w:rPr>
            </w:pPr>
          </w:p>
        </w:tc>
        <w:tc>
          <w:tcPr>
            <w:tcW w:w="548" w:type="dxa"/>
          </w:tcPr>
          <w:p w14:paraId="093DD88D" w14:textId="77777777" w:rsidR="00DB674C" w:rsidRDefault="00DB674C">
            <w:pPr>
              <w:pStyle w:val="TableParagraph"/>
              <w:rPr>
                <w:sz w:val="20"/>
              </w:rPr>
            </w:pPr>
          </w:p>
        </w:tc>
        <w:tc>
          <w:tcPr>
            <w:tcW w:w="653" w:type="dxa"/>
          </w:tcPr>
          <w:p w14:paraId="24A94A87" w14:textId="77777777" w:rsidR="00DB674C" w:rsidRDefault="00DB674C">
            <w:pPr>
              <w:pStyle w:val="TableParagraph"/>
              <w:rPr>
                <w:sz w:val="20"/>
              </w:rPr>
            </w:pPr>
          </w:p>
        </w:tc>
        <w:tc>
          <w:tcPr>
            <w:tcW w:w="654" w:type="dxa"/>
          </w:tcPr>
          <w:p w14:paraId="0D9CE474" w14:textId="77777777" w:rsidR="00DB674C" w:rsidRDefault="00DB674C">
            <w:pPr>
              <w:pStyle w:val="TableParagraph"/>
              <w:rPr>
                <w:sz w:val="20"/>
              </w:rPr>
            </w:pPr>
          </w:p>
        </w:tc>
        <w:tc>
          <w:tcPr>
            <w:tcW w:w="1773" w:type="dxa"/>
          </w:tcPr>
          <w:p w14:paraId="56F4ED96" w14:textId="77777777" w:rsidR="00DB674C" w:rsidRDefault="00DB674C">
            <w:pPr>
              <w:pStyle w:val="TableParagraph"/>
              <w:rPr>
                <w:sz w:val="20"/>
              </w:rPr>
            </w:pPr>
          </w:p>
        </w:tc>
        <w:tc>
          <w:tcPr>
            <w:tcW w:w="1206" w:type="dxa"/>
          </w:tcPr>
          <w:p w14:paraId="0D4B7D38" w14:textId="77777777" w:rsidR="00DB674C" w:rsidRDefault="00DB674C">
            <w:pPr>
              <w:pStyle w:val="TableParagraph"/>
              <w:rPr>
                <w:sz w:val="20"/>
              </w:rPr>
            </w:pPr>
          </w:p>
        </w:tc>
      </w:tr>
      <w:tr w:rsidR="00DB674C" w14:paraId="0D588701" w14:textId="77777777">
        <w:trPr>
          <w:trHeight w:val="398"/>
        </w:trPr>
        <w:tc>
          <w:tcPr>
            <w:tcW w:w="2137" w:type="dxa"/>
          </w:tcPr>
          <w:p w14:paraId="037FD670" w14:textId="77777777" w:rsidR="00DB674C" w:rsidRDefault="003D7DCD">
            <w:pPr>
              <w:pStyle w:val="TableParagraph"/>
              <w:spacing w:before="54"/>
              <w:ind w:left="14"/>
              <w:rPr>
                <w:sz w:val="24"/>
              </w:rPr>
            </w:pPr>
            <w:r>
              <w:rPr>
                <w:sz w:val="24"/>
              </w:rPr>
              <w:t>...и</w:t>
            </w:r>
            <w:r>
              <w:rPr>
                <w:spacing w:val="-2"/>
                <w:sz w:val="24"/>
              </w:rPr>
              <w:t xml:space="preserve"> </w:t>
            </w:r>
            <w:r>
              <w:rPr>
                <w:sz w:val="24"/>
              </w:rPr>
              <w:t>т.д.</w:t>
            </w:r>
            <w:r>
              <w:rPr>
                <w:spacing w:val="-4"/>
                <w:sz w:val="24"/>
              </w:rPr>
              <w:t xml:space="preserve"> </w:t>
            </w:r>
            <w:r>
              <w:rPr>
                <w:sz w:val="24"/>
              </w:rPr>
              <w:t>по</w:t>
            </w:r>
            <w:r>
              <w:rPr>
                <w:spacing w:val="6"/>
                <w:sz w:val="24"/>
              </w:rPr>
              <w:t xml:space="preserve"> </w:t>
            </w:r>
            <w:r>
              <w:rPr>
                <w:spacing w:val="-4"/>
                <w:sz w:val="24"/>
              </w:rPr>
              <w:t>дням</w:t>
            </w:r>
          </w:p>
        </w:tc>
        <w:tc>
          <w:tcPr>
            <w:tcW w:w="1988" w:type="dxa"/>
          </w:tcPr>
          <w:p w14:paraId="5A52313F" w14:textId="77777777" w:rsidR="00DB674C" w:rsidRDefault="00DB674C">
            <w:pPr>
              <w:pStyle w:val="TableParagraph"/>
            </w:pPr>
          </w:p>
        </w:tc>
        <w:tc>
          <w:tcPr>
            <w:tcW w:w="869" w:type="dxa"/>
          </w:tcPr>
          <w:p w14:paraId="1E381E52" w14:textId="77777777" w:rsidR="00DB674C" w:rsidRDefault="00DB674C">
            <w:pPr>
              <w:pStyle w:val="TableParagraph"/>
            </w:pPr>
          </w:p>
        </w:tc>
        <w:tc>
          <w:tcPr>
            <w:tcW w:w="548" w:type="dxa"/>
          </w:tcPr>
          <w:p w14:paraId="69F000DC" w14:textId="77777777" w:rsidR="00DB674C" w:rsidRDefault="00DB674C">
            <w:pPr>
              <w:pStyle w:val="TableParagraph"/>
            </w:pPr>
          </w:p>
        </w:tc>
        <w:tc>
          <w:tcPr>
            <w:tcW w:w="653" w:type="dxa"/>
          </w:tcPr>
          <w:p w14:paraId="375DE64B" w14:textId="77777777" w:rsidR="00DB674C" w:rsidRDefault="00DB674C">
            <w:pPr>
              <w:pStyle w:val="TableParagraph"/>
            </w:pPr>
          </w:p>
        </w:tc>
        <w:tc>
          <w:tcPr>
            <w:tcW w:w="654" w:type="dxa"/>
          </w:tcPr>
          <w:p w14:paraId="28589414" w14:textId="77777777" w:rsidR="00DB674C" w:rsidRDefault="00DB674C">
            <w:pPr>
              <w:pStyle w:val="TableParagraph"/>
            </w:pPr>
          </w:p>
        </w:tc>
        <w:tc>
          <w:tcPr>
            <w:tcW w:w="1773" w:type="dxa"/>
          </w:tcPr>
          <w:p w14:paraId="69358C05" w14:textId="77777777" w:rsidR="00DB674C" w:rsidRDefault="00DB674C">
            <w:pPr>
              <w:pStyle w:val="TableParagraph"/>
            </w:pPr>
          </w:p>
        </w:tc>
        <w:tc>
          <w:tcPr>
            <w:tcW w:w="1206" w:type="dxa"/>
          </w:tcPr>
          <w:p w14:paraId="464983F7" w14:textId="77777777" w:rsidR="00DB674C" w:rsidRDefault="00DB674C">
            <w:pPr>
              <w:pStyle w:val="TableParagraph"/>
            </w:pPr>
          </w:p>
        </w:tc>
      </w:tr>
      <w:tr w:rsidR="00DB674C" w14:paraId="1E826CEB" w14:textId="77777777">
        <w:trPr>
          <w:trHeight w:val="594"/>
        </w:trPr>
        <w:tc>
          <w:tcPr>
            <w:tcW w:w="2137" w:type="dxa"/>
          </w:tcPr>
          <w:p w14:paraId="183FF6E6" w14:textId="77777777" w:rsidR="00DB674C" w:rsidRDefault="003D7DCD">
            <w:pPr>
              <w:pStyle w:val="TableParagraph"/>
              <w:spacing w:before="22" w:line="237" w:lineRule="auto"/>
              <w:ind w:left="14" w:right="80"/>
              <w:rPr>
                <w:b/>
                <w:sz w:val="24"/>
              </w:rPr>
            </w:pPr>
            <w:proofErr w:type="spellStart"/>
            <w:r>
              <w:rPr>
                <w:b/>
                <w:spacing w:val="-2"/>
                <w:sz w:val="24"/>
              </w:rPr>
              <w:t>Итогозавесь</w:t>
            </w:r>
            <w:proofErr w:type="spellEnd"/>
            <w:r>
              <w:rPr>
                <w:b/>
                <w:spacing w:val="-2"/>
                <w:sz w:val="24"/>
              </w:rPr>
              <w:t xml:space="preserve"> период</w:t>
            </w:r>
          </w:p>
        </w:tc>
        <w:tc>
          <w:tcPr>
            <w:tcW w:w="1988" w:type="dxa"/>
          </w:tcPr>
          <w:p w14:paraId="68EF9E9C" w14:textId="77777777" w:rsidR="00DB674C" w:rsidRDefault="00DB674C">
            <w:pPr>
              <w:pStyle w:val="TableParagraph"/>
            </w:pPr>
          </w:p>
        </w:tc>
        <w:tc>
          <w:tcPr>
            <w:tcW w:w="869" w:type="dxa"/>
          </w:tcPr>
          <w:p w14:paraId="4BA4A455" w14:textId="77777777" w:rsidR="00DB674C" w:rsidRDefault="00DB674C">
            <w:pPr>
              <w:pStyle w:val="TableParagraph"/>
            </w:pPr>
          </w:p>
        </w:tc>
        <w:tc>
          <w:tcPr>
            <w:tcW w:w="548" w:type="dxa"/>
          </w:tcPr>
          <w:p w14:paraId="06412CAB" w14:textId="77777777" w:rsidR="00DB674C" w:rsidRDefault="00DB674C">
            <w:pPr>
              <w:pStyle w:val="TableParagraph"/>
            </w:pPr>
          </w:p>
        </w:tc>
        <w:tc>
          <w:tcPr>
            <w:tcW w:w="653" w:type="dxa"/>
          </w:tcPr>
          <w:p w14:paraId="0D5B6328" w14:textId="77777777" w:rsidR="00DB674C" w:rsidRDefault="00DB674C">
            <w:pPr>
              <w:pStyle w:val="TableParagraph"/>
            </w:pPr>
          </w:p>
        </w:tc>
        <w:tc>
          <w:tcPr>
            <w:tcW w:w="654" w:type="dxa"/>
          </w:tcPr>
          <w:p w14:paraId="05F7B081" w14:textId="77777777" w:rsidR="00DB674C" w:rsidRDefault="00DB674C">
            <w:pPr>
              <w:pStyle w:val="TableParagraph"/>
            </w:pPr>
          </w:p>
        </w:tc>
        <w:tc>
          <w:tcPr>
            <w:tcW w:w="1773" w:type="dxa"/>
          </w:tcPr>
          <w:p w14:paraId="0A3AF678" w14:textId="77777777" w:rsidR="00DB674C" w:rsidRDefault="00DB674C">
            <w:pPr>
              <w:pStyle w:val="TableParagraph"/>
            </w:pPr>
          </w:p>
        </w:tc>
        <w:tc>
          <w:tcPr>
            <w:tcW w:w="1206" w:type="dxa"/>
          </w:tcPr>
          <w:p w14:paraId="130E1683" w14:textId="77777777" w:rsidR="00DB674C" w:rsidRDefault="00DB674C">
            <w:pPr>
              <w:pStyle w:val="TableParagraph"/>
            </w:pPr>
          </w:p>
        </w:tc>
      </w:tr>
      <w:tr w:rsidR="00DB674C" w14:paraId="3ECBA66B" w14:textId="77777777">
        <w:trPr>
          <w:trHeight w:val="618"/>
        </w:trPr>
        <w:tc>
          <w:tcPr>
            <w:tcW w:w="2137" w:type="dxa"/>
          </w:tcPr>
          <w:p w14:paraId="0C99383C" w14:textId="77777777" w:rsidR="00DB674C" w:rsidRDefault="003D7DCD">
            <w:pPr>
              <w:pStyle w:val="TableParagraph"/>
              <w:spacing w:before="32" w:line="237" w:lineRule="auto"/>
              <w:ind w:left="14" w:right="80"/>
              <w:rPr>
                <w:b/>
                <w:sz w:val="24"/>
              </w:rPr>
            </w:pPr>
            <w:proofErr w:type="spellStart"/>
            <w:r>
              <w:rPr>
                <w:b/>
                <w:spacing w:val="-2"/>
                <w:sz w:val="24"/>
              </w:rPr>
              <w:t>Среднеезначение</w:t>
            </w:r>
            <w:proofErr w:type="spellEnd"/>
            <w:r>
              <w:rPr>
                <w:b/>
                <w:spacing w:val="-2"/>
                <w:sz w:val="24"/>
              </w:rPr>
              <w:t xml:space="preserve"> </w:t>
            </w:r>
            <w:r>
              <w:rPr>
                <w:b/>
                <w:sz w:val="24"/>
              </w:rPr>
              <w:t>за период:</w:t>
            </w:r>
          </w:p>
        </w:tc>
        <w:tc>
          <w:tcPr>
            <w:tcW w:w="1988" w:type="dxa"/>
          </w:tcPr>
          <w:p w14:paraId="6D0F067F" w14:textId="77777777" w:rsidR="00DB674C" w:rsidRDefault="00DB674C">
            <w:pPr>
              <w:pStyle w:val="TableParagraph"/>
            </w:pPr>
          </w:p>
        </w:tc>
        <w:tc>
          <w:tcPr>
            <w:tcW w:w="869" w:type="dxa"/>
          </w:tcPr>
          <w:p w14:paraId="747938E2" w14:textId="77777777" w:rsidR="00DB674C" w:rsidRDefault="00DB674C">
            <w:pPr>
              <w:pStyle w:val="TableParagraph"/>
            </w:pPr>
          </w:p>
        </w:tc>
        <w:tc>
          <w:tcPr>
            <w:tcW w:w="548" w:type="dxa"/>
          </w:tcPr>
          <w:p w14:paraId="698834F4" w14:textId="77777777" w:rsidR="00DB674C" w:rsidRDefault="00DB674C">
            <w:pPr>
              <w:pStyle w:val="TableParagraph"/>
            </w:pPr>
          </w:p>
        </w:tc>
        <w:tc>
          <w:tcPr>
            <w:tcW w:w="653" w:type="dxa"/>
          </w:tcPr>
          <w:p w14:paraId="2964626A" w14:textId="77777777" w:rsidR="00DB674C" w:rsidRDefault="00DB674C">
            <w:pPr>
              <w:pStyle w:val="TableParagraph"/>
            </w:pPr>
          </w:p>
        </w:tc>
        <w:tc>
          <w:tcPr>
            <w:tcW w:w="654" w:type="dxa"/>
          </w:tcPr>
          <w:p w14:paraId="0B2033F5" w14:textId="77777777" w:rsidR="00DB674C" w:rsidRDefault="00DB674C">
            <w:pPr>
              <w:pStyle w:val="TableParagraph"/>
            </w:pPr>
          </w:p>
        </w:tc>
        <w:tc>
          <w:tcPr>
            <w:tcW w:w="1773" w:type="dxa"/>
          </w:tcPr>
          <w:p w14:paraId="6D76015D" w14:textId="77777777" w:rsidR="00DB674C" w:rsidRDefault="00DB674C">
            <w:pPr>
              <w:pStyle w:val="TableParagraph"/>
            </w:pPr>
          </w:p>
        </w:tc>
        <w:tc>
          <w:tcPr>
            <w:tcW w:w="1206" w:type="dxa"/>
          </w:tcPr>
          <w:p w14:paraId="631F31F0" w14:textId="77777777" w:rsidR="00DB674C" w:rsidRDefault="00DB674C">
            <w:pPr>
              <w:pStyle w:val="TableParagraph"/>
            </w:pPr>
          </w:p>
        </w:tc>
      </w:tr>
    </w:tbl>
    <w:p w14:paraId="25BC35BB" w14:textId="77777777" w:rsidR="00DB674C" w:rsidRDefault="00DB674C">
      <w:pPr>
        <w:pStyle w:val="TableParagraph"/>
        <w:sectPr w:rsidR="00DB674C">
          <w:pgSz w:w="11900" w:h="16850"/>
          <w:pgMar w:top="1060" w:right="283" w:bottom="280" w:left="283" w:header="720" w:footer="720" w:gutter="0"/>
          <w:cols w:space="720"/>
        </w:sectPr>
      </w:pPr>
    </w:p>
    <w:p w14:paraId="40661F20" w14:textId="77777777" w:rsidR="00DB674C" w:rsidRDefault="003D7DCD">
      <w:pPr>
        <w:pStyle w:val="2"/>
        <w:ind w:right="699"/>
      </w:pPr>
      <w:bookmarkStart w:id="16" w:name="Приложение_4"/>
      <w:bookmarkEnd w:id="16"/>
      <w:r>
        <w:lastRenderedPageBreak/>
        <w:t>Приложение</w:t>
      </w:r>
      <w:r>
        <w:rPr>
          <w:spacing w:val="-3"/>
        </w:rPr>
        <w:t xml:space="preserve"> </w:t>
      </w:r>
      <w:r>
        <w:rPr>
          <w:spacing w:val="-10"/>
        </w:rPr>
        <w:t>4</w:t>
      </w:r>
    </w:p>
    <w:p w14:paraId="28C4E073" w14:textId="77777777" w:rsidR="00DB674C" w:rsidRDefault="003D7DCD">
      <w:pPr>
        <w:pStyle w:val="a3"/>
        <w:spacing w:line="272" w:lineRule="exact"/>
        <w:ind w:left="1380" w:right="603"/>
        <w:jc w:val="right"/>
      </w:pPr>
      <w:r>
        <w:t>к положению</w:t>
      </w:r>
      <w:r>
        <w:rPr>
          <w:spacing w:val="-4"/>
        </w:rPr>
        <w:t xml:space="preserve"> </w:t>
      </w:r>
      <w:r>
        <w:t>об</w:t>
      </w:r>
      <w:r>
        <w:rPr>
          <w:spacing w:val="-10"/>
        </w:rPr>
        <w:t xml:space="preserve"> </w:t>
      </w:r>
      <w:r>
        <w:t>организации</w:t>
      </w:r>
      <w:r>
        <w:rPr>
          <w:spacing w:val="-1"/>
        </w:rPr>
        <w:t xml:space="preserve"> </w:t>
      </w:r>
      <w:r>
        <w:rPr>
          <w:spacing w:val="-2"/>
        </w:rPr>
        <w:t>питания</w:t>
      </w:r>
    </w:p>
    <w:p w14:paraId="23E35CBE" w14:textId="1A3D3E61" w:rsidR="00DB674C" w:rsidRDefault="003D7DCD">
      <w:pPr>
        <w:pStyle w:val="a3"/>
        <w:spacing w:before="2"/>
        <w:ind w:left="1380" w:right="606"/>
        <w:jc w:val="right"/>
      </w:pPr>
      <w:r>
        <w:t>воспитанников</w:t>
      </w:r>
      <w:r>
        <w:rPr>
          <w:spacing w:val="-3"/>
        </w:rPr>
        <w:t xml:space="preserve"> </w:t>
      </w:r>
      <w:r>
        <w:t>в</w:t>
      </w:r>
      <w:r>
        <w:rPr>
          <w:spacing w:val="-2"/>
        </w:rPr>
        <w:t xml:space="preserve"> </w:t>
      </w:r>
      <w:r w:rsidR="003A5891">
        <w:rPr>
          <w:spacing w:val="-5"/>
        </w:rPr>
        <w:t>ДГ</w:t>
      </w:r>
    </w:p>
    <w:p w14:paraId="6469AB01" w14:textId="77777777" w:rsidR="00DB674C" w:rsidRDefault="003D7DCD">
      <w:pPr>
        <w:spacing w:before="210"/>
        <w:ind w:left="2089"/>
        <w:rPr>
          <w:rFonts w:ascii="Calibri" w:hAnsi="Calibri"/>
          <w:b/>
          <w:sz w:val="28"/>
        </w:rPr>
      </w:pPr>
      <w:r>
        <w:rPr>
          <w:rFonts w:ascii="Calibri" w:hAnsi="Calibri"/>
          <w:b/>
          <w:sz w:val="28"/>
        </w:rPr>
        <w:t>Масса</w:t>
      </w:r>
      <w:r>
        <w:rPr>
          <w:rFonts w:ascii="Calibri" w:hAnsi="Calibri"/>
          <w:b/>
          <w:spacing w:val="-6"/>
          <w:sz w:val="28"/>
        </w:rPr>
        <w:t xml:space="preserve"> </w:t>
      </w:r>
      <w:r>
        <w:rPr>
          <w:rFonts w:ascii="Calibri" w:hAnsi="Calibri"/>
          <w:b/>
          <w:sz w:val="28"/>
        </w:rPr>
        <w:t>порций</w:t>
      </w:r>
      <w:r>
        <w:rPr>
          <w:rFonts w:ascii="Calibri" w:hAnsi="Calibri"/>
          <w:b/>
          <w:spacing w:val="-8"/>
          <w:sz w:val="28"/>
        </w:rPr>
        <w:t xml:space="preserve"> </w:t>
      </w:r>
      <w:r>
        <w:rPr>
          <w:rFonts w:ascii="Calibri" w:hAnsi="Calibri"/>
          <w:b/>
          <w:sz w:val="28"/>
        </w:rPr>
        <w:t>для</w:t>
      </w:r>
      <w:r>
        <w:rPr>
          <w:rFonts w:ascii="Calibri" w:hAnsi="Calibri"/>
          <w:b/>
          <w:spacing w:val="-7"/>
          <w:sz w:val="28"/>
        </w:rPr>
        <w:t xml:space="preserve"> </w:t>
      </w:r>
      <w:r>
        <w:rPr>
          <w:rFonts w:ascii="Calibri" w:hAnsi="Calibri"/>
          <w:b/>
          <w:sz w:val="28"/>
        </w:rPr>
        <w:t>детей</w:t>
      </w:r>
      <w:r>
        <w:rPr>
          <w:rFonts w:ascii="Calibri" w:hAnsi="Calibri"/>
          <w:b/>
          <w:spacing w:val="-8"/>
          <w:sz w:val="28"/>
        </w:rPr>
        <w:t xml:space="preserve"> </w:t>
      </w:r>
      <w:r>
        <w:rPr>
          <w:rFonts w:ascii="Calibri" w:hAnsi="Calibri"/>
          <w:b/>
          <w:sz w:val="28"/>
        </w:rPr>
        <w:t>в</w:t>
      </w:r>
      <w:r>
        <w:rPr>
          <w:rFonts w:ascii="Calibri" w:hAnsi="Calibri"/>
          <w:b/>
          <w:spacing w:val="-6"/>
          <w:sz w:val="28"/>
        </w:rPr>
        <w:t xml:space="preserve"> </w:t>
      </w:r>
      <w:r>
        <w:rPr>
          <w:rFonts w:ascii="Calibri" w:hAnsi="Calibri"/>
          <w:b/>
          <w:sz w:val="28"/>
        </w:rPr>
        <w:t>зависимости</w:t>
      </w:r>
      <w:r>
        <w:rPr>
          <w:rFonts w:ascii="Calibri" w:hAnsi="Calibri"/>
          <w:b/>
          <w:spacing w:val="-4"/>
          <w:sz w:val="28"/>
        </w:rPr>
        <w:t xml:space="preserve"> </w:t>
      </w:r>
      <w:r>
        <w:rPr>
          <w:rFonts w:ascii="Calibri" w:hAnsi="Calibri"/>
          <w:b/>
          <w:sz w:val="28"/>
        </w:rPr>
        <w:t>от</w:t>
      </w:r>
      <w:r>
        <w:rPr>
          <w:rFonts w:ascii="Calibri" w:hAnsi="Calibri"/>
          <w:b/>
          <w:spacing w:val="-5"/>
          <w:sz w:val="28"/>
        </w:rPr>
        <w:t xml:space="preserve"> </w:t>
      </w:r>
      <w:r>
        <w:rPr>
          <w:rFonts w:ascii="Calibri" w:hAnsi="Calibri"/>
          <w:b/>
          <w:sz w:val="28"/>
        </w:rPr>
        <w:t>возраст</w:t>
      </w:r>
      <w:proofErr w:type="gramStart"/>
      <w:r>
        <w:rPr>
          <w:rFonts w:ascii="Calibri" w:hAnsi="Calibri"/>
          <w:b/>
          <w:sz w:val="28"/>
        </w:rPr>
        <w:t>а(</w:t>
      </w:r>
      <w:proofErr w:type="gramEnd"/>
      <w:r>
        <w:rPr>
          <w:rFonts w:ascii="Calibri" w:hAnsi="Calibri"/>
          <w:b/>
          <w:sz w:val="28"/>
        </w:rPr>
        <w:t>в</w:t>
      </w:r>
      <w:r>
        <w:rPr>
          <w:rFonts w:ascii="Calibri" w:hAnsi="Calibri"/>
          <w:b/>
          <w:spacing w:val="1"/>
          <w:sz w:val="28"/>
        </w:rPr>
        <w:t xml:space="preserve"> </w:t>
      </w:r>
      <w:r>
        <w:rPr>
          <w:rFonts w:ascii="Calibri" w:hAnsi="Calibri"/>
          <w:b/>
          <w:spacing w:val="-2"/>
          <w:sz w:val="28"/>
        </w:rPr>
        <w:t>граммах)</w:t>
      </w:r>
    </w:p>
    <w:p w14:paraId="44D2383A" w14:textId="77777777" w:rsidR="00DB674C" w:rsidRDefault="00DB674C">
      <w:pPr>
        <w:pStyle w:val="a3"/>
        <w:spacing w:before="242"/>
        <w:ind w:left="0"/>
        <w:rPr>
          <w:rFonts w:ascii="Calibri"/>
          <w:b/>
          <w:sz w:val="20"/>
        </w:rPr>
      </w:pPr>
    </w:p>
    <w:tbl>
      <w:tblPr>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5"/>
        <w:gridCol w:w="2353"/>
        <w:gridCol w:w="2271"/>
      </w:tblGrid>
      <w:tr w:rsidR="00DB674C" w14:paraId="4C151B57" w14:textId="77777777">
        <w:trPr>
          <w:trHeight w:val="426"/>
        </w:trPr>
        <w:tc>
          <w:tcPr>
            <w:tcW w:w="4105" w:type="dxa"/>
            <w:vMerge w:val="restart"/>
          </w:tcPr>
          <w:p w14:paraId="4FC3F45E" w14:textId="77777777" w:rsidR="00DB674C" w:rsidRDefault="003D7DCD">
            <w:pPr>
              <w:pStyle w:val="TableParagraph"/>
              <w:spacing w:before="275"/>
              <w:ind w:right="142"/>
              <w:jc w:val="center"/>
              <w:rPr>
                <w:b/>
                <w:sz w:val="24"/>
              </w:rPr>
            </w:pPr>
            <w:r>
              <w:rPr>
                <w:b/>
                <w:spacing w:val="-2"/>
                <w:sz w:val="24"/>
              </w:rPr>
              <w:t>Блюдо</w:t>
            </w:r>
          </w:p>
        </w:tc>
        <w:tc>
          <w:tcPr>
            <w:tcW w:w="4624" w:type="dxa"/>
            <w:gridSpan w:val="2"/>
          </w:tcPr>
          <w:p w14:paraId="2B82982F" w14:textId="137D04E3" w:rsidR="00DB674C" w:rsidRDefault="003D7DCD">
            <w:pPr>
              <w:pStyle w:val="TableParagraph"/>
              <w:spacing w:before="73"/>
              <w:ind w:left="1459"/>
              <w:rPr>
                <w:b/>
                <w:sz w:val="24"/>
              </w:rPr>
            </w:pPr>
            <w:r>
              <w:rPr>
                <w:b/>
                <w:spacing w:val="-2"/>
                <w:sz w:val="24"/>
              </w:rPr>
              <w:t>Масса</w:t>
            </w:r>
            <w:r w:rsidR="003A5891">
              <w:rPr>
                <w:b/>
                <w:spacing w:val="-2"/>
                <w:sz w:val="24"/>
              </w:rPr>
              <w:t xml:space="preserve"> </w:t>
            </w:r>
            <w:r>
              <w:rPr>
                <w:b/>
                <w:spacing w:val="-2"/>
                <w:sz w:val="24"/>
              </w:rPr>
              <w:t>порций</w:t>
            </w:r>
          </w:p>
        </w:tc>
      </w:tr>
      <w:tr w:rsidR="00DB674C" w14:paraId="334164FD" w14:textId="77777777">
        <w:trPr>
          <w:trHeight w:val="397"/>
        </w:trPr>
        <w:tc>
          <w:tcPr>
            <w:tcW w:w="4105" w:type="dxa"/>
            <w:vMerge/>
            <w:tcBorders>
              <w:top w:val="nil"/>
            </w:tcBorders>
          </w:tcPr>
          <w:p w14:paraId="60C6B165" w14:textId="77777777" w:rsidR="00DB674C" w:rsidRDefault="00DB674C">
            <w:pPr>
              <w:rPr>
                <w:sz w:val="2"/>
                <w:szCs w:val="2"/>
              </w:rPr>
            </w:pPr>
          </w:p>
        </w:tc>
        <w:tc>
          <w:tcPr>
            <w:tcW w:w="2353" w:type="dxa"/>
          </w:tcPr>
          <w:p w14:paraId="419052E6" w14:textId="3A8ECDE1" w:rsidR="00DB674C" w:rsidRDefault="003D7DCD">
            <w:pPr>
              <w:pStyle w:val="TableParagraph"/>
              <w:spacing w:before="54"/>
              <w:ind w:left="8" w:right="150"/>
              <w:jc w:val="center"/>
              <w:rPr>
                <w:sz w:val="24"/>
              </w:rPr>
            </w:pPr>
            <w:r>
              <w:rPr>
                <w:sz w:val="24"/>
              </w:rPr>
              <w:t>от</w:t>
            </w:r>
            <w:r>
              <w:rPr>
                <w:spacing w:val="-3"/>
                <w:sz w:val="24"/>
              </w:rPr>
              <w:t xml:space="preserve"> </w:t>
            </w:r>
            <w:r>
              <w:rPr>
                <w:sz w:val="24"/>
              </w:rPr>
              <w:t>1</w:t>
            </w:r>
            <w:r>
              <w:rPr>
                <w:spacing w:val="-3"/>
                <w:sz w:val="24"/>
              </w:rPr>
              <w:t xml:space="preserve"> </w:t>
            </w:r>
            <w:r>
              <w:rPr>
                <w:sz w:val="24"/>
              </w:rPr>
              <w:t>года</w:t>
            </w:r>
            <w:r w:rsidR="003A5891">
              <w:rPr>
                <w:sz w:val="24"/>
              </w:rPr>
              <w:t xml:space="preserve"> </w:t>
            </w:r>
            <w:r>
              <w:rPr>
                <w:sz w:val="24"/>
              </w:rPr>
              <w:t>до</w:t>
            </w:r>
            <w:r>
              <w:rPr>
                <w:spacing w:val="5"/>
                <w:sz w:val="24"/>
              </w:rPr>
              <w:t xml:space="preserve"> </w:t>
            </w:r>
            <w:r>
              <w:rPr>
                <w:sz w:val="24"/>
              </w:rPr>
              <w:t>3</w:t>
            </w:r>
            <w:r>
              <w:rPr>
                <w:spacing w:val="-1"/>
                <w:sz w:val="24"/>
              </w:rPr>
              <w:t xml:space="preserve"> </w:t>
            </w:r>
            <w:r>
              <w:rPr>
                <w:spacing w:val="-5"/>
                <w:sz w:val="24"/>
              </w:rPr>
              <w:t>лет</w:t>
            </w:r>
          </w:p>
        </w:tc>
        <w:tc>
          <w:tcPr>
            <w:tcW w:w="2271" w:type="dxa"/>
          </w:tcPr>
          <w:p w14:paraId="58C907E9" w14:textId="77777777" w:rsidR="00DB674C" w:rsidRDefault="003D7DCD">
            <w:pPr>
              <w:pStyle w:val="TableParagraph"/>
              <w:spacing w:before="54"/>
              <w:ind w:left="739"/>
              <w:rPr>
                <w:sz w:val="24"/>
              </w:rPr>
            </w:pPr>
            <w:r>
              <w:rPr>
                <w:sz w:val="24"/>
              </w:rPr>
              <w:t>3-</w:t>
            </w:r>
            <w:r>
              <w:rPr>
                <w:spacing w:val="-4"/>
                <w:sz w:val="24"/>
              </w:rPr>
              <w:t>7лет</w:t>
            </w:r>
          </w:p>
        </w:tc>
      </w:tr>
      <w:tr w:rsidR="00DB674C" w14:paraId="741E9CF2" w14:textId="77777777">
        <w:trPr>
          <w:trHeight w:val="1934"/>
        </w:trPr>
        <w:tc>
          <w:tcPr>
            <w:tcW w:w="4105" w:type="dxa"/>
          </w:tcPr>
          <w:p w14:paraId="6ECC149A" w14:textId="77777777" w:rsidR="00DB674C" w:rsidRDefault="003D7DCD">
            <w:pPr>
              <w:pStyle w:val="TableParagraph"/>
              <w:ind w:left="110" w:right="289"/>
              <w:rPr>
                <w:sz w:val="24"/>
              </w:rPr>
            </w:pPr>
            <w:r>
              <w:rPr>
                <w:sz w:val="24"/>
              </w:rPr>
              <w:t>Каша, или овощное, или яичное, или творожное, или мясное блюдо (допускается комбинация разных блюд завтрака, при этом выход каждого блюда может быть</w:t>
            </w:r>
          </w:p>
          <w:p w14:paraId="263F37DB" w14:textId="77777777" w:rsidR="00DB674C" w:rsidRDefault="003D7DCD">
            <w:pPr>
              <w:pStyle w:val="TableParagraph"/>
              <w:spacing w:line="274" w:lineRule="exact"/>
              <w:ind w:left="110" w:right="289"/>
              <w:rPr>
                <w:sz w:val="24"/>
              </w:rPr>
            </w:pPr>
            <w:r>
              <w:rPr>
                <w:sz w:val="24"/>
              </w:rPr>
              <w:t>уменьшен</w:t>
            </w:r>
            <w:r>
              <w:rPr>
                <w:spacing w:val="-15"/>
                <w:sz w:val="24"/>
              </w:rPr>
              <w:t xml:space="preserve"> </w:t>
            </w:r>
            <w:r>
              <w:rPr>
                <w:sz w:val="24"/>
              </w:rPr>
              <w:t>при</w:t>
            </w:r>
            <w:r>
              <w:rPr>
                <w:spacing w:val="-15"/>
                <w:sz w:val="24"/>
              </w:rPr>
              <w:t xml:space="preserve"> </w:t>
            </w:r>
            <w:r>
              <w:rPr>
                <w:sz w:val="24"/>
              </w:rPr>
              <w:t>условии</w:t>
            </w:r>
            <w:r>
              <w:rPr>
                <w:spacing w:val="-13"/>
                <w:sz w:val="24"/>
              </w:rPr>
              <w:t xml:space="preserve"> </w:t>
            </w:r>
            <w:r>
              <w:rPr>
                <w:sz w:val="24"/>
              </w:rPr>
              <w:t>соблюдения общей массы блюд завтрака)</w:t>
            </w:r>
          </w:p>
        </w:tc>
        <w:tc>
          <w:tcPr>
            <w:tcW w:w="2353" w:type="dxa"/>
          </w:tcPr>
          <w:p w14:paraId="624E9337" w14:textId="77777777" w:rsidR="00DB674C" w:rsidRDefault="003D7DCD">
            <w:pPr>
              <w:pStyle w:val="TableParagraph"/>
              <w:spacing w:line="273" w:lineRule="exact"/>
              <w:ind w:left="14" w:right="150"/>
              <w:jc w:val="center"/>
              <w:rPr>
                <w:sz w:val="24"/>
              </w:rPr>
            </w:pPr>
            <w:r>
              <w:rPr>
                <w:spacing w:val="-2"/>
                <w:sz w:val="24"/>
              </w:rPr>
              <w:t>130-</w:t>
            </w:r>
            <w:r>
              <w:rPr>
                <w:spacing w:val="-5"/>
                <w:sz w:val="24"/>
              </w:rPr>
              <w:t>150</w:t>
            </w:r>
          </w:p>
        </w:tc>
        <w:tc>
          <w:tcPr>
            <w:tcW w:w="2271" w:type="dxa"/>
          </w:tcPr>
          <w:p w14:paraId="7B7289D5" w14:textId="77777777" w:rsidR="00DB674C" w:rsidRDefault="003D7DCD">
            <w:pPr>
              <w:pStyle w:val="TableParagraph"/>
              <w:spacing w:line="273" w:lineRule="exact"/>
              <w:ind w:left="672"/>
              <w:rPr>
                <w:sz w:val="24"/>
              </w:rPr>
            </w:pPr>
            <w:r>
              <w:rPr>
                <w:spacing w:val="-2"/>
                <w:sz w:val="24"/>
              </w:rPr>
              <w:t>150-</w:t>
            </w:r>
            <w:r>
              <w:rPr>
                <w:spacing w:val="-5"/>
                <w:sz w:val="24"/>
              </w:rPr>
              <w:t>200</w:t>
            </w:r>
          </w:p>
        </w:tc>
      </w:tr>
      <w:tr w:rsidR="00DB674C" w14:paraId="32FD8908" w14:textId="77777777">
        <w:trPr>
          <w:trHeight w:val="552"/>
        </w:trPr>
        <w:tc>
          <w:tcPr>
            <w:tcW w:w="4105" w:type="dxa"/>
          </w:tcPr>
          <w:p w14:paraId="5577F7C2" w14:textId="77777777" w:rsidR="00DB674C" w:rsidRDefault="003D7DCD">
            <w:pPr>
              <w:pStyle w:val="TableParagraph"/>
              <w:spacing w:line="273" w:lineRule="exact"/>
              <w:ind w:left="110"/>
              <w:rPr>
                <w:sz w:val="24"/>
              </w:rPr>
            </w:pPr>
            <w:r>
              <w:rPr>
                <w:sz w:val="24"/>
              </w:rPr>
              <w:t>Закуск</w:t>
            </w:r>
            <w:proofErr w:type="gramStart"/>
            <w:r>
              <w:rPr>
                <w:sz w:val="24"/>
              </w:rPr>
              <w:t>а(</w:t>
            </w:r>
            <w:proofErr w:type="gramEnd"/>
            <w:r>
              <w:rPr>
                <w:sz w:val="24"/>
              </w:rPr>
              <w:t>холодное</w:t>
            </w:r>
            <w:r>
              <w:rPr>
                <w:spacing w:val="-1"/>
                <w:sz w:val="24"/>
              </w:rPr>
              <w:t xml:space="preserve"> </w:t>
            </w:r>
            <w:r>
              <w:rPr>
                <w:spacing w:val="-2"/>
                <w:sz w:val="24"/>
              </w:rPr>
              <w:t>блюдо)</w:t>
            </w:r>
          </w:p>
          <w:p w14:paraId="7668B373" w14:textId="77777777" w:rsidR="00DB674C" w:rsidRDefault="003D7DCD">
            <w:pPr>
              <w:pStyle w:val="TableParagraph"/>
              <w:spacing w:before="2" w:line="257" w:lineRule="exact"/>
              <w:ind w:left="110"/>
              <w:rPr>
                <w:sz w:val="24"/>
              </w:rPr>
            </w:pPr>
            <w:r>
              <w:rPr>
                <w:sz w:val="24"/>
              </w:rPr>
              <w:t>(салат,</w:t>
            </w:r>
            <w:r>
              <w:rPr>
                <w:spacing w:val="-2"/>
                <w:sz w:val="24"/>
              </w:rPr>
              <w:t xml:space="preserve"> </w:t>
            </w:r>
            <w:r>
              <w:rPr>
                <w:sz w:val="24"/>
              </w:rPr>
              <w:t>овощи</w:t>
            </w:r>
            <w:r>
              <w:rPr>
                <w:spacing w:val="-2"/>
                <w:sz w:val="24"/>
              </w:rPr>
              <w:t xml:space="preserve"> </w:t>
            </w:r>
            <w:r>
              <w:rPr>
                <w:sz w:val="24"/>
              </w:rPr>
              <w:t>и</w:t>
            </w:r>
            <w:r>
              <w:rPr>
                <w:spacing w:val="-1"/>
                <w:sz w:val="24"/>
              </w:rPr>
              <w:t xml:space="preserve"> </w:t>
            </w:r>
            <w:r>
              <w:rPr>
                <w:spacing w:val="-4"/>
                <w:sz w:val="24"/>
              </w:rPr>
              <w:t>т.п.)</w:t>
            </w:r>
          </w:p>
        </w:tc>
        <w:tc>
          <w:tcPr>
            <w:tcW w:w="2353" w:type="dxa"/>
          </w:tcPr>
          <w:p w14:paraId="29B94B26" w14:textId="77777777" w:rsidR="00DB674C" w:rsidRDefault="003D7DCD">
            <w:pPr>
              <w:pStyle w:val="TableParagraph"/>
              <w:spacing w:line="273" w:lineRule="exact"/>
              <w:ind w:left="9" w:right="150"/>
              <w:jc w:val="center"/>
              <w:rPr>
                <w:sz w:val="24"/>
              </w:rPr>
            </w:pPr>
            <w:r>
              <w:rPr>
                <w:spacing w:val="-2"/>
                <w:sz w:val="24"/>
              </w:rPr>
              <w:t>30-</w:t>
            </w:r>
            <w:r>
              <w:rPr>
                <w:spacing w:val="-7"/>
                <w:sz w:val="24"/>
              </w:rPr>
              <w:t>40</w:t>
            </w:r>
          </w:p>
        </w:tc>
        <w:tc>
          <w:tcPr>
            <w:tcW w:w="2271" w:type="dxa"/>
          </w:tcPr>
          <w:p w14:paraId="4484BAC2" w14:textId="77777777" w:rsidR="00DB674C" w:rsidRDefault="003D7DCD">
            <w:pPr>
              <w:pStyle w:val="TableParagraph"/>
              <w:spacing w:line="273" w:lineRule="exact"/>
              <w:ind w:left="9" w:right="145"/>
              <w:jc w:val="center"/>
              <w:rPr>
                <w:sz w:val="24"/>
              </w:rPr>
            </w:pPr>
            <w:r>
              <w:rPr>
                <w:spacing w:val="-2"/>
                <w:sz w:val="24"/>
              </w:rPr>
              <w:t>50-</w:t>
            </w:r>
            <w:r>
              <w:rPr>
                <w:spacing w:val="-7"/>
                <w:sz w:val="24"/>
              </w:rPr>
              <w:t>60</w:t>
            </w:r>
          </w:p>
        </w:tc>
      </w:tr>
      <w:tr w:rsidR="00DB674C" w14:paraId="7D9353AA" w14:textId="77777777">
        <w:trPr>
          <w:trHeight w:val="273"/>
        </w:trPr>
        <w:tc>
          <w:tcPr>
            <w:tcW w:w="4105" w:type="dxa"/>
          </w:tcPr>
          <w:p w14:paraId="437EC89B" w14:textId="77777777" w:rsidR="00DB674C" w:rsidRDefault="003D7DCD">
            <w:pPr>
              <w:pStyle w:val="TableParagraph"/>
              <w:spacing w:line="253" w:lineRule="exact"/>
              <w:ind w:left="110"/>
              <w:rPr>
                <w:sz w:val="24"/>
              </w:rPr>
            </w:pPr>
            <w:r>
              <w:rPr>
                <w:sz w:val="24"/>
              </w:rPr>
              <w:t>Первое</w:t>
            </w:r>
            <w:r>
              <w:rPr>
                <w:spacing w:val="1"/>
                <w:sz w:val="24"/>
              </w:rPr>
              <w:t xml:space="preserve"> </w:t>
            </w:r>
            <w:r>
              <w:rPr>
                <w:spacing w:val="-4"/>
                <w:sz w:val="24"/>
              </w:rPr>
              <w:t>блюдо</w:t>
            </w:r>
          </w:p>
        </w:tc>
        <w:tc>
          <w:tcPr>
            <w:tcW w:w="2353" w:type="dxa"/>
          </w:tcPr>
          <w:p w14:paraId="71E2ADD5" w14:textId="77777777" w:rsidR="00DB674C" w:rsidRDefault="003D7DCD">
            <w:pPr>
              <w:pStyle w:val="TableParagraph"/>
              <w:spacing w:line="253" w:lineRule="exact"/>
              <w:ind w:left="14" w:right="150"/>
              <w:jc w:val="center"/>
              <w:rPr>
                <w:sz w:val="24"/>
              </w:rPr>
            </w:pPr>
            <w:r>
              <w:rPr>
                <w:spacing w:val="-2"/>
                <w:sz w:val="24"/>
              </w:rPr>
              <w:t>150-</w:t>
            </w:r>
            <w:r>
              <w:rPr>
                <w:spacing w:val="-5"/>
                <w:sz w:val="24"/>
              </w:rPr>
              <w:t>180</w:t>
            </w:r>
          </w:p>
        </w:tc>
        <w:tc>
          <w:tcPr>
            <w:tcW w:w="2271" w:type="dxa"/>
          </w:tcPr>
          <w:p w14:paraId="2033C82E" w14:textId="77777777" w:rsidR="00DB674C" w:rsidRDefault="003D7DCD">
            <w:pPr>
              <w:pStyle w:val="TableParagraph"/>
              <w:spacing w:line="253" w:lineRule="exact"/>
              <w:ind w:left="672"/>
              <w:rPr>
                <w:sz w:val="24"/>
              </w:rPr>
            </w:pPr>
            <w:r>
              <w:rPr>
                <w:spacing w:val="-2"/>
                <w:sz w:val="24"/>
              </w:rPr>
              <w:t>180-</w:t>
            </w:r>
            <w:r>
              <w:rPr>
                <w:spacing w:val="-5"/>
                <w:sz w:val="24"/>
              </w:rPr>
              <w:t>200</w:t>
            </w:r>
          </w:p>
        </w:tc>
      </w:tr>
      <w:tr w:rsidR="00DB674C" w14:paraId="20EBF544" w14:textId="77777777">
        <w:trPr>
          <w:trHeight w:val="551"/>
        </w:trPr>
        <w:tc>
          <w:tcPr>
            <w:tcW w:w="4105" w:type="dxa"/>
          </w:tcPr>
          <w:p w14:paraId="17FDA17D" w14:textId="77777777" w:rsidR="00DB674C" w:rsidRDefault="003D7DCD">
            <w:pPr>
              <w:pStyle w:val="TableParagraph"/>
              <w:spacing w:line="268" w:lineRule="exact"/>
              <w:ind w:left="110"/>
              <w:rPr>
                <w:sz w:val="24"/>
              </w:rPr>
            </w:pPr>
            <w:r>
              <w:rPr>
                <w:sz w:val="24"/>
              </w:rPr>
              <w:t>Второе</w:t>
            </w:r>
            <w:r>
              <w:rPr>
                <w:spacing w:val="-4"/>
                <w:sz w:val="24"/>
              </w:rPr>
              <w:t xml:space="preserve"> </w:t>
            </w:r>
            <w:r>
              <w:rPr>
                <w:sz w:val="24"/>
              </w:rPr>
              <w:t>блюд</w:t>
            </w:r>
            <w:proofErr w:type="gramStart"/>
            <w:r>
              <w:rPr>
                <w:sz w:val="24"/>
              </w:rPr>
              <w:t>о(</w:t>
            </w:r>
            <w:proofErr w:type="gramEnd"/>
            <w:r>
              <w:rPr>
                <w:sz w:val="24"/>
              </w:rPr>
              <w:t>мясное,</w:t>
            </w:r>
            <w:r>
              <w:rPr>
                <w:spacing w:val="-4"/>
                <w:sz w:val="24"/>
              </w:rPr>
              <w:t xml:space="preserve"> </w:t>
            </w:r>
            <w:r>
              <w:rPr>
                <w:spacing w:val="-2"/>
                <w:sz w:val="24"/>
              </w:rPr>
              <w:t>рыбное,</w:t>
            </w:r>
          </w:p>
          <w:p w14:paraId="7828EE48" w14:textId="77777777" w:rsidR="00DB674C" w:rsidRDefault="003D7DCD">
            <w:pPr>
              <w:pStyle w:val="TableParagraph"/>
              <w:spacing w:before="2" w:line="261" w:lineRule="exact"/>
              <w:ind w:left="110"/>
              <w:rPr>
                <w:sz w:val="24"/>
              </w:rPr>
            </w:pPr>
            <w:r>
              <w:rPr>
                <w:sz w:val="24"/>
              </w:rPr>
              <w:t>блюдо</w:t>
            </w:r>
            <w:r>
              <w:rPr>
                <w:spacing w:val="2"/>
                <w:sz w:val="24"/>
              </w:rPr>
              <w:t xml:space="preserve"> </w:t>
            </w:r>
            <w:r>
              <w:rPr>
                <w:sz w:val="24"/>
              </w:rPr>
              <w:t>из</w:t>
            </w:r>
            <w:r>
              <w:rPr>
                <w:spacing w:val="-5"/>
                <w:sz w:val="24"/>
              </w:rPr>
              <w:t xml:space="preserve"> </w:t>
            </w:r>
            <w:r>
              <w:rPr>
                <w:sz w:val="24"/>
              </w:rPr>
              <w:t>мяса</w:t>
            </w:r>
            <w:r>
              <w:rPr>
                <w:spacing w:val="-1"/>
                <w:sz w:val="24"/>
              </w:rPr>
              <w:t xml:space="preserve"> </w:t>
            </w:r>
            <w:r>
              <w:rPr>
                <w:spacing w:val="-2"/>
                <w:sz w:val="24"/>
              </w:rPr>
              <w:t>птицы)</w:t>
            </w:r>
          </w:p>
        </w:tc>
        <w:tc>
          <w:tcPr>
            <w:tcW w:w="2353" w:type="dxa"/>
          </w:tcPr>
          <w:p w14:paraId="554A30FF" w14:textId="77777777" w:rsidR="00DB674C" w:rsidRDefault="003D7DCD">
            <w:pPr>
              <w:pStyle w:val="TableParagraph"/>
              <w:spacing w:line="273" w:lineRule="exact"/>
              <w:ind w:left="9" w:right="150"/>
              <w:jc w:val="center"/>
              <w:rPr>
                <w:sz w:val="24"/>
              </w:rPr>
            </w:pPr>
            <w:r>
              <w:rPr>
                <w:spacing w:val="-2"/>
                <w:sz w:val="24"/>
              </w:rPr>
              <w:t>50-</w:t>
            </w:r>
            <w:r>
              <w:rPr>
                <w:spacing w:val="-7"/>
                <w:sz w:val="24"/>
              </w:rPr>
              <w:t>60</w:t>
            </w:r>
          </w:p>
        </w:tc>
        <w:tc>
          <w:tcPr>
            <w:tcW w:w="2271" w:type="dxa"/>
          </w:tcPr>
          <w:p w14:paraId="1A4695C2" w14:textId="77777777" w:rsidR="00DB674C" w:rsidRDefault="003D7DCD">
            <w:pPr>
              <w:pStyle w:val="TableParagraph"/>
              <w:spacing w:line="273" w:lineRule="exact"/>
              <w:ind w:left="9" w:right="145"/>
              <w:jc w:val="center"/>
              <w:rPr>
                <w:sz w:val="24"/>
              </w:rPr>
            </w:pPr>
            <w:r>
              <w:rPr>
                <w:spacing w:val="-2"/>
                <w:sz w:val="24"/>
              </w:rPr>
              <w:t>70-</w:t>
            </w:r>
            <w:r>
              <w:rPr>
                <w:spacing w:val="-7"/>
                <w:sz w:val="24"/>
              </w:rPr>
              <w:t>80</w:t>
            </w:r>
          </w:p>
        </w:tc>
      </w:tr>
      <w:tr w:rsidR="00DB674C" w14:paraId="1558B762" w14:textId="77777777">
        <w:trPr>
          <w:trHeight w:val="278"/>
        </w:trPr>
        <w:tc>
          <w:tcPr>
            <w:tcW w:w="4105" w:type="dxa"/>
          </w:tcPr>
          <w:p w14:paraId="172CF79D" w14:textId="77777777" w:rsidR="00DB674C" w:rsidRDefault="003D7DCD">
            <w:pPr>
              <w:pStyle w:val="TableParagraph"/>
              <w:spacing w:line="258" w:lineRule="exact"/>
              <w:ind w:left="110"/>
              <w:rPr>
                <w:sz w:val="24"/>
              </w:rPr>
            </w:pPr>
            <w:r>
              <w:rPr>
                <w:spacing w:val="-2"/>
                <w:sz w:val="24"/>
              </w:rPr>
              <w:t>Гарнир</w:t>
            </w:r>
          </w:p>
        </w:tc>
        <w:tc>
          <w:tcPr>
            <w:tcW w:w="2353" w:type="dxa"/>
          </w:tcPr>
          <w:p w14:paraId="33240792" w14:textId="77777777" w:rsidR="00DB674C" w:rsidRDefault="003D7DCD">
            <w:pPr>
              <w:pStyle w:val="TableParagraph"/>
              <w:spacing w:line="258" w:lineRule="exact"/>
              <w:ind w:left="14" w:right="150"/>
              <w:jc w:val="center"/>
              <w:rPr>
                <w:sz w:val="24"/>
              </w:rPr>
            </w:pPr>
            <w:r>
              <w:rPr>
                <w:spacing w:val="-2"/>
                <w:sz w:val="24"/>
              </w:rPr>
              <w:t>110-</w:t>
            </w:r>
            <w:r>
              <w:rPr>
                <w:spacing w:val="-5"/>
                <w:sz w:val="24"/>
              </w:rPr>
              <w:t>120</w:t>
            </w:r>
          </w:p>
        </w:tc>
        <w:tc>
          <w:tcPr>
            <w:tcW w:w="2271" w:type="dxa"/>
          </w:tcPr>
          <w:p w14:paraId="08433519" w14:textId="77777777" w:rsidR="00DB674C" w:rsidRDefault="003D7DCD">
            <w:pPr>
              <w:pStyle w:val="TableParagraph"/>
              <w:spacing w:line="258" w:lineRule="exact"/>
              <w:ind w:left="672"/>
              <w:rPr>
                <w:sz w:val="24"/>
              </w:rPr>
            </w:pPr>
            <w:r>
              <w:rPr>
                <w:spacing w:val="-2"/>
                <w:sz w:val="24"/>
              </w:rPr>
              <w:t>130-</w:t>
            </w:r>
            <w:r>
              <w:rPr>
                <w:spacing w:val="-5"/>
                <w:sz w:val="24"/>
              </w:rPr>
              <w:t>150</w:t>
            </w:r>
          </w:p>
        </w:tc>
      </w:tr>
      <w:tr w:rsidR="00DB674C" w14:paraId="0AE888A0" w14:textId="77777777">
        <w:trPr>
          <w:trHeight w:val="825"/>
        </w:trPr>
        <w:tc>
          <w:tcPr>
            <w:tcW w:w="4105" w:type="dxa"/>
          </w:tcPr>
          <w:p w14:paraId="077FE007" w14:textId="77777777" w:rsidR="00DB674C" w:rsidRDefault="003D7DCD">
            <w:pPr>
              <w:pStyle w:val="TableParagraph"/>
              <w:spacing w:line="273" w:lineRule="exact"/>
              <w:ind w:left="110"/>
              <w:rPr>
                <w:sz w:val="24"/>
              </w:rPr>
            </w:pPr>
            <w:r>
              <w:rPr>
                <w:sz w:val="24"/>
              </w:rPr>
              <w:t>Третье</w:t>
            </w:r>
            <w:r>
              <w:rPr>
                <w:spacing w:val="12"/>
                <w:sz w:val="24"/>
              </w:rPr>
              <w:t xml:space="preserve"> </w:t>
            </w:r>
            <w:r>
              <w:rPr>
                <w:sz w:val="24"/>
              </w:rPr>
              <w:t>блюд</w:t>
            </w:r>
            <w:proofErr w:type="gramStart"/>
            <w:r>
              <w:rPr>
                <w:sz w:val="24"/>
              </w:rPr>
              <w:t>о(</w:t>
            </w:r>
            <w:proofErr w:type="gramEnd"/>
            <w:r>
              <w:rPr>
                <w:sz w:val="24"/>
              </w:rPr>
              <w:t>компот,</w:t>
            </w:r>
            <w:r>
              <w:rPr>
                <w:spacing w:val="18"/>
                <w:sz w:val="24"/>
              </w:rPr>
              <w:t xml:space="preserve"> </w:t>
            </w:r>
            <w:r>
              <w:rPr>
                <w:sz w:val="24"/>
              </w:rPr>
              <w:t>кисель,</w:t>
            </w:r>
            <w:r>
              <w:rPr>
                <w:spacing w:val="13"/>
                <w:sz w:val="24"/>
              </w:rPr>
              <w:t xml:space="preserve"> </w:t>
            </w:r>
            <w:r>
              <w:rPr>
                <w:spacing w:val="-4"/>
                <w:sz w:val="24"/>
              </w:rPr>
              <w:t>чай,</w:t>
            </w:r>
          </w:p>
          <w:p w14:paraId="4FC23393" w14:textId="77777777" w:rsidR="00DB674C" w:rsidRDefault="003D7DCD">
            <w:pPr>
              <w:pStyle w:val="TableParagraph"/>
              <w:spacing w:line="274" w:lineRule="exact"/>
              <w:ind w:left="110" w:right="289"/>
              <w:rPr>
                <w:sz w:val="24"/>
              </w:rPr>
            </w:pPr>
            <w:r>
              <w:rPr>
                <w:sz w:val="24"/>
              </w:rPr>
              <w:t>напиток кофейный, какао-напиток, напиток из шиповника, сок)</w:t>
            </w:r>
          </w:p>
        </w:tc>
        <w:tc>
          <w:tcPr>
            <w:tcW w:w="2353" w:type="dxa"/>
          </w:tcPr>
          <w:p w14:paraId="68416FBB" w14:textId="77777777" w:rsidR="00DB674C" w:rsidRDefault="003D7DCD">
            <w:pPr>
              <w:pStyle w:val="TableParagraph"/>
              <w:spacing w:line="273" w:lineRule="exact"/>
              <w:ind w:left="14" w:right="150"/>
              <w:jc w:val="center"/>
              <w:rPr>
                <w:sz w:val="24"/>
              </w:rPr>
            </w:pPr>
            <w:r>
              <w:rPr>
                <w:spacing w:val="-2"/>
                <w:sz w:val="24"/>
              </w:rPr>
              <w:t>150-</w:t>
            </w:r>
            <w:r>
              <w:rPr>
                <w:spacing w:val="-5"/>
                <w:sz w:val="24"/>
              </w:rPr>
              <w:t>180</w:t>
            </w:r>
          </w:p>
        </w:tc>
        <w:tc>
          <w:tcPr>
            <w:tcW w:w="2271" w:type="dxa"/>
          </w:tcPr>
          <w:p w14:paraId="31685744" w14:textId="77777777" w:rsidR="00DB674C" w:rsidRDefault="003D7DCD">
            <w:pPr>
              <w:pStyle w:val="TableParagraph"/>
              <w:spacing w:line="273" w:lineRule="exact"/>
              <w:ind w:left="672"/>
              <w:rPr>
                <w:sz w:val="24"/>
              </w:rPr>
            </w:pPr>
            <w:r>
              <w:rPr>
                <w:spacing w:val="-2"/>
                <w:sz w:val="24"/>
              </w:rPr>
              <w:t>180-</w:t>
            </w:r>
            <w:r>
              <w:rPr>
                <w:spacing w:val="-5"/>
                <w:sz w:val="24"/>
              </w:rPr>
              <w:t>200</w:t>
            </w:r>
          </w:p>
        </w:tc>
      </w:tr>
      <w:tr w:rsidR="00DB674C" w14:paraId="2339A5BF" w14:textId="77777777">
        <w:trPr>
          <w:trHeight w:val="278"/>
        </w:trPr>
        <w:tc>
          <w:tcPr>
            <w:tcW w:w="4105" w:type="dxa"/>
          </w:tcPr>
          <w:p w14:paraId="15CE0917" w14:textId="77777777" w:rsidR="00DB674C" w:rsidRDefault="003D7DCD">
            <w:pPr>
              <w:pStyle w:val="TableParagraph"/>
              <w:spacing w:line="258" w:lineRule="exact"/>
              <w:ind w:left="110"/>
              <w:rPr>
                <w:sz w:val="24"/>
              </w:rPr>
            </w:pPr>
            <w:r>
              <w:rPr>
                <w:spacing w:val="-2"/>
                <w:sz w:val="24"/>
              </w:rPr>
              <w:t>Фрукты</w:t>
            </w:r>
          </w:p>
        </w:tc>
        <w:tc>
          <w:tcPr>
            <w:tcW w:w="2353" w:type="dxa"/>
          </w:tcPr>
          <w:p w14:paraId="1C3F7C38" w14:textId="77777777" w:rsidR="00DB674C" w:rsidRDefault="003D7DCD">
            <w:pPr>
              <w:pStyle w:val="TableParagraph"/>
              <w:spacing w:line="258" w:lineRule="exact"/>
              <w:ind w:right="150"/>
              <w:jc w:val="center"/>
              <w:rPr>
                <w:sz w:val="24"/>
              </w:rPr>
            </w:pPr>
            <w:r>
              <w:rPr>
                <w:spacing w:val="-5"/>
                <w:sz w:val="24"/>
              </w:rPr>
              <w:t>95</w:t>
            </w:r>
          </w:p>
        </w:tc>
        <w:tc>
          <w:tcPr>
            <w:tcW w:w="2271" w:type="dxa"/>
          </w:tcPr>
          <w:p w14:paraId="4A8D210C" w14:textId="77777777" w:rsidR="00DB674C" w:rsidRDefault="003D7DCD">
            <w:pPr>
              <w:pStyle w:val="TableParagraph"/>
              <w:spacing w:line="258" w:lineRule="exact"/>
              <w:ind w:right="145"/>
              <w:jc w:val="center"/>
              <w:rPr>
                <w:sz w:val="24"/>
              </w:rPr>
            </w:pPr>
            <w:r>
              <w:rPr>
                <w:spacing w:val="-5"/>
                <w:sz w:val="24"/>
              </w:rPr>
              <w:t>100</w:t>
            </w:r>
          </w:p>
        </w:tc>
      </w:tr>
    </w:tbl>
    <w:p w14:paraId="759868CD" w14:textId="77777777" w:rsidR="00DB674C" w:rsidRDefault="00DB674C">
      <w:pPr>
        <w:pStyle w:val="TableParagraph"/>
        <w:spacing w:line="258" w:lineRule="exact"/>
        <w:jc w:val="center"/>
        <w:rPr>
          <w:sz w:val="24"/>
        </w:rPr>
        <w:sectPr w:rsidR="00DB674C">
          <w:pgSz w:w="11900" w:h="16850"/>
          <w:pgMar w:top="1060" w:right="283" w:bottom="280" w:left="283" w:header="720" w:footer="720" w:gutter="0"/>
          <w:cols w:space="720"/>
        </w:sectPr>
      </w:pPr>
    </w:p>
    <w:p w14:paraId="72F96732" w14:textId="77777777" w:rsidR="00DB674C" w:rsidRDefault="003D7DCD">
      <w:pPr>
        <w:pStyle w:val="2"/>
      </w:pPr>
      <w:bookmarkStart w:id="17" w:name="Приложение_5"/>
      <w:bookmarkEnd w:id="17"/>
      <w:r>
        <w:lastRenderedPageBreak/>
        <w:t>Приложение</w:t>
      </w:r>
      <w:r>
        <w:rPr>
          <w:spacing w:val="-3"/>
        </w:rPr>
        <w:t xml:space="preserve"> </w:t>
      </w:r>
      <w:r>
        <w:rPr>
          <w:spacing w:val="-10"/>
        </w:rPr>
        <w:t>5</w:t>
      </w:r>
    </w:p>
    <w:p w14:paraId="64F8EA90" w14:textId="77777777" w:rsidR="00DB674C" w:rsidRDefault="003D7DCD">
      <w:pPr>
        <w:pStyle w:val="a3"/>
        <w:spacing w:line="272" w:lineRule="exact"/>
        <w:ind w:left="1380" w:right="546"/>
        <w:jc w:val="right"/>
      </w:pPr>
      <w:r>
        <w:t>к положению</w:t>
      </w:r>
      <w:r>
        <w:rPr>
          <w:spacing w:val="-4"/>
        </w:rPr>
        <w:t xml:space="preserve"> </w:t>
      </w:r>
      <w:r>
        <w:t>об</w:t>
      </w:r>
      <w:r>
        <w:rPr>
          <w:spacing w:val="-10"/>
        </w:rPr>
        <w:t xml:space="preserve"> </w:t>
      </w:r>
      <w:r>
        <w:t>организации</w:t>
      </w:r>
      <w:r>
        <w:rPr>
          <w:spacing w:val="-1"/>
        </w:rPr>
        <w:t xml:space="preserve"> </w:t>
      </w:r>
      <w:r>
        <w:rPr>
          <w:spacing w:val="-2"/>
        </w:rPr>
        <w:t>питания</w:t>
      </w:r>
    </w:p>
    <w:p w14:paraId="3C4B8AD4" w14:textId="021F9323" w:rsidR="00DB674C" w:rsidRDefault="003D7DCD">
      <w:pPr>
        <w:pStyle w:val="a3"/>
        <w:spacing w:before="2"/>
        <w:ind w:left="1380" w:right="553"/>
        <w:jc w:val="right"/>
      </w:pPr>
      <w:r>
        <w:t>воспитанников</w:t>
      </w:r>
      <w:r>
        <w:rPr>
          <w:spacing w:val="-3"/>
        </w:rPr>
        <w:t xml:space="preserve"> </w:t>
      </w:r>
      <w:r>
        <w:t>в</w:t>
      </w:r>
      <w:r>
        <w:rPr>
          <w:spacing w:val="-2"/>
        </w:rPr>
        <w:t xml:space="preserve"> </w:t>
      </w:r>
      <w:r w:rsidR="003A5891">
        <w:rPr>
          <w:spacing w:val="-5"/>
        </w:rPr>
        <w:t>ДГ</w:t>
      </w:r>
    </w:p>
    <w:p w14:paraId="3919ABCD" w14:textId="77777777" w:rsidR="00DB674C" w:rsidRDefault="00DB674C">
      <w:pPr>
        <w:pStyle w:val="a3"/>
        <w:ind w:left="0"/>
      </w:pPr>
    </w:p>
    <w:p w14:paraId="28E0A793" w14:textId="77777777" w:rsidR="00DB674C" w:rsidRDefault="00DB674C">
      <w:pPr>
        <w:pStyle w:val="a3"/>
        <w:ind w:left="0"/>
      </w:pPr>
    </w:p>
    <w:p w14:paraId="4D896C8C" w14:textId="77777777" w:rsidR="00DB674C" w:rsidRDefault="00DB674C">
      <w:pPr>
        <w:pStyle w:val="a3"/>
        <w:spacing w:before="6"/>
        <w:ind w:left="0"/>
      </w:pPr>
    </w:p>
    <w:p w14:paraId="2C160EE7" w14:textId="77777777" w:rsidR="00DB674C" w:rsidRDefault="003D7DCD">
      <w:pPr>
        <w:ind w:left="1864" w:right="1295"/>
        <w:jc w:val="center"/>
        <w:rPr>
          <w:rFonts w:ascii="Calibri" w:hAnsi="Calibri"/>
          <w:b/>
          <w:sz w:val="28"/>
        </w:rPr>
      </w:pPr>
      <w:r>
        <w:rPr>
          <w:rFonts w:ascii="Calibri" w:hAnsi="Calibri"/>
          <w:b/>
          <w:sz w:val="28"/>
        </w:rPr>
        <w:t>Среднесуточные</w:t>
      </w:r>
      <w:r>
        <w:rPr>
          <w:rFonts w:ascii="Calibri" w:hAnsi="Calibri"/>
          <w:b/>
          <w:spacing w:val="-7"/>
          <w:sz w:val="28"/>
        </w:rPr>
        <w:t xml:space="preserve"> </w:t>
      </w:r>
      <w:r>
        <w:rPr>
          <w:rFonts w:ascii="Calibri" w:hAnsi="Calibri"/>
          <w:b/>
          <w:sz w:val="28"/>
        </w:rPr>
        <w:t>наборы</w:t>
      </w:r>
      <w:r>
        <w:rPr>
          <w:rFonts w:ascii="Calibri" w:hAnsi="Calibri"/>
          <w:b/>
          <w:spacing w:val="-8"/>
          <w:sz w:val="28"/>
        </w:rPr>
        <w:t xml:space="preserve"> </w:t>
      </w:r>
      <w:r>
        <w:rPr>
          <w:rFonts w:ascii="Calibri" w:hAnsi="Calibri"/>
          <w:b/>
          <w:sz w:val="28"/>
        </w:rPr>
        <w:t>пищевой</w:t>
      </w:r>
      <w:r>
        <w:rPr>
          <w:rFonts w:ascii="Calibri" w:hAnsi="Calibri"/>
          <w:b/>
          <w:spacing w:val="-9"/>
          <w:sz w:val="28"/>
        </w:rPr>
        <w:t xml:space="preserve"> </w:t>
      </w:r>
      <w:r>
        <w:rPr>
          <w:rFonts w:ascii="Calibri" w:hAnsi="Calibri"/>
          <w:b/>
          <w:sz w:val="28"/>
        </w:rPr>
        <w:t>продукции</w:t>
      </w:r>
      <w:r>
        <w:rPr>
          <w:rFonts w:ascii="Calibri" w:hAnsi="Calibri"/>
          <w:b/>
          <w:spacing w:val="-9"/>
          <w:sz w:val="28"/>
        </w:rPr>
        <w:t xml:space="preserve"> </w:t>
      </w:r>
      <w:r>
        <w:rPr>
          <w:rFonts w:ascii="Calibri" w:hAnsi="Calibri"/>
          <w:b/>
          <w:sz w:val="28"/>
        </w:rPr>
        <w:t>для</w:t>
      </w:r>
      <w:r>
        <w:rPr>
          <w:rFonts w:ascii="Calibri" w:hAnsi="Calibri"/>
          <w:b/>
          <w:spacing w:val="-7"/>
          <w:sz w:val="28"/>
        </w:rPr>
        <w:t xml:space="preserve"> </w:t>
      </w:r>
      <w:r>
        <w:rPr>
          <w:rFonts w:ascii="Calibri" w:hAnsi="Calibri"/>
          <w:b/>
          <w:sz w:val="28"/>
        </w:rPr>
        <w:t>детей</w:t>
      </w:r>
      <w:r>
        <w:rPr>
          <w:rFonts w:ascii="Calibri" w:hAnsi="Calibri"/>
          <w:b/>
          <w:spacing w:val="-9"/>
          <w:sz w:val="28"/>
        </w:rPr>
        <w:t xml:space="preserve"> </w:t>
      </w:r>
      <w:r>
        <w:rPr>
          <w:rFonts w:ascii="Calibri" w:hAnsi="Calibri"/>
          <w:b/>
          <w:sz w:val="28"/>
        </w:rPr>
        <w:t>в</w:t>
      </w:r>
      <w:r>
        <w:rPr>
          <w:rFonts w:ascii="Calibri" w:hAnsi="Calibri"/>
          <w:b/>
          <w:spacing w:val="-8"/>
          <w:sz w:val="28"/>
        </w:rPr>
        <w:t xml:space="preserve"> </w:t>
      </w:r>
      <w:r>
        <w:rPr>
          <w:rFonts w:ascii="Calibri" w:hAnsi="Calibri"/>
          <w:b/>
          <w:spacing w:val="-5"/>
          <w:sz w:val="28"/>
        </w:rPr>
        <w:t>ДОУ</w:t>
      </w:r>
    </w:p>
    <w:p w14:paraId="654677CD" w14:textId="77777777" w:rsidR="00DB674C" w:rsidRDefault="003D7DCD">
      <w:pPr>
        <w:pStyle w:val="1"/>
        <w:spacing w:before="248"/>
        <w:ind w:left="1864" w:right="1290" w:firstLine="0"/>
        <w:jc w:val="center"/>
      </w:pPr>
      <w:bookmarkStart w:id="18" w:name="(в_нетто_г,_мл_на1_ребенка_в_сутки)"/>
      <w:bookmarkEnd w:id="18"/>
      <w:r>
        <w:t>(в</w:t>
      </w:r>
      <w:r>
        <w:rPr>
          <w:spacing w:val="1"/>
        </w:rPr>
        <w:t xml:space="preserve"> </w:t>
      </w:r>
      <w:r>
        <w:t>нетто</w:t>
      </w:r>
      <w:r>
        <w:rPr>
          <w:spacing w:val="-3"/>
        </w:rPr>
        <w:t xml:space="preserve"> </w:t>
      </w:r>
      <w:r>
        <w:t>г,</w:t>
      </w:r>
      <w:r>
        <w:rPr>
          <w:spacing w:val="-2"/>
        </w:rPr>
        <w:t xml:space="preserve"> </w:t>
      </w:r>
      <w:r>
        <w:t>мл</w:t>
      </w:r>
      <w:r>
        <w:rPr>
          <w:spacing w:val="1"/>
        </w:rPr>
        <w:t xml:space="preserve"> </w:t>
      </w:r>
      <w:r>
        <w:t>на1</w:t>
      </w:r>
      <w:r>
        <w:rPr>
          <w:spacing w:val="-4"/>
        </w:rPr>
        <w:t xml:space="preserve"> </w:t>
      </w:r>
      <w:r>
        <w:t>ребенка</w:t>
      </w:r>
      <w:r>
        <w:rPr>
          <w:spacing w:val="2"/>
        </w:rPr>
        <w:t xml:space="preserve"> </w:t>
      </w:r>
      <w:r>
        <w:t>в</w:t>
      </w:r>
      <w:r>
        <w:rPr>
          <w:spacing w:val="1"/>
        </w:rPr>
        <w:t xml:space="preserve"> </w:t>
      </w:r>
      <w:r>
        <w:rPr>
          <w:spacing w:val="-2"/>
        </w:rPr>
        <w:t>сутки)</w:t>
      </w:r>
    </w:p>
    <w:p w14:paraId="5B6EE30A" w14:textId="77777777" w:rsidR="00DB674C" w:rsidRDefault="00DB674C">
      <w:pPr>
        <w:pStyle w:val="a3"/>
        <w:spacing w:before="9"/>
        <w:ind w:left="0"/>
        <w:rPr>
          <w:b/>
          <w:sz w:val="16"/>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60"/>
        <w:gridCol w:w="1638"/>
        <w:gridCol w:w="2281"/>
      </w:tblGrid>
      <w:tr w:rsidR="00DB674C" w14:paraId="652098F7" w14:textId="77777777">
        <w:trPr>
          <w:trHeight w:val="273"/>
        </w:trPr>
        <w:tc>
          <w:tcPr>
            <w:tcW w:w="6060" w:type="dxa"/>
            <w:vMerge w:val="restart"/>
          </w:tcPr>
          <w:p w14:paraId="4808E23B" w14:textId="77777777" w:rsidR="00DB674C" w:rsidRDefault="003D7DCD">
            <w:pPr>
              <w:pStyle w:val="TableParagraph"/>
              <w:spacing w:before="25"/>
              <w:ind w:left="2501" w:hanging="2339"/>
              <w:rPr>
                <w:b/>
              </w:rPr>
            </w:pPr>
            <w:r>
              <w:rPr>
                <w:b/>
              </w:rPr>
              <w:t>Наименование</w:t>
            </w:r>
            <w:r>
              <w:rPr>
                <w:b/>
                <w:spacing w:val="-8"/>
              </w:rPr>
              <w:t xml:space="preserve"> </w:t>
            </w:r>
            <w:r>
              <w:rPr>
                <w:b/>
              </w:rPr>
              <w:t>пищевого</w:t>
            </w:r>
            <w:r>
              <w:rPr>
                <w:b/>
                <w:spacing w:val="-10"/>
              </w:rPr>
              <w:t xml:space="preserve"> </w:t>
            </w:r>
            <w:r>
              <w:rPr>
                <w:b/>
              </w:rPr>
              <w:t>продукта</w:t>
            </w:r>
            <w:r>
              <w:rPr>
                <w:b/>
                <w:spacing w:val="-10"/>
              </w:rPr>
              <w:t xml:space="preserve"> </w:t>
            </w:r>
            <w:r>
              <w:rPr>
                <w:b/>
              </w:rPr>
              <w:t>или</w:t>
            </w:r>
            <w:r>
              <w:rPr>
                <w:b/>
                <w:spacing w:val="-4"/>
              </w:rPr>
              <w:t xml:space="preserve"> </w:t>
            </w:r>
            <w:r>
              <w:rPr>
                <w:b/>
              </w:rPr>
              <w:t>группы</w:t>
            </w:r>
            <w:r>
              <w:rPr>
                <w:b/>
                <w:spacing w:val="-10"/>
              </w:rPr>
              <w:t xml:space="preserve"> </w:t>
            </w:r>
            <w:r>
              <w:rPr>
                <w:b/>
              </w:rPr>
              <w:t xml:space="preserve">пищевых </w:t>
            </w:r>
            <w:r>
              <w:rPr>
                <w:b/>
                <w:spacing w:val="-2"/>
              </w:rPr>
              <w:t>продуктов</w:t>
            </w:r>
          </w:p>
        </w:tc>
        <w:tc>
          <w:tcPr>
            <w:tcW w:w="3919" w:type="dxa"/>
            <w:gridSpan w:val="2"/>
          </w:tcPr>
          <w:p w14:paraId="17DBC4FB" w14:textId="77777777" w:rsidR="00DB674C" w:rsidRDefault="003D7DCD">
            <w:pPr>
              <w:pStyle w:val="TableParagraph"/>
              <w:spacing w:before="1" w:line="252" w:lineRule="exact"/>
              <w:ind w:left="1219"/>
              <w:rPr>
                <w:b/>
              </w:rPr>
            </w:pPr>
            <w:r>
              <w:rPr>
                <w:b/>
              </w:rPr>
              <w:t>Итого</w:t>
            </w:r>
            <w:r>
              <w:rPr>
                <w:b/>
                <w:spacing w:val="-2"/>
              </w:rPr>
              <w:t xml:space="preserve"> </w:t>
            </w:r>
            <w:r>
              <w:rPr>
                <w:b/>
              </w:rPr>
              <w:t>за</w:t>
            </w:r>
            <w:r>
              <w:rPr>
                <w:b/>
                <w:spacing w:val="-4"/>
              </w:rPr>
              <w:t xml:space="preserve"> </w:t>
            </w:r>
            <w:r>
              <w:rPr>
                <w:b/>
                <w:spacing w:val="-2"/>
              </w:rPr>
              <w:t>сутки</w:t>
            </w:r>
          </w:p>
        </w:tc>
      </w:tr>
      <w:tr w:rsidR="00DB674C" w14:paraId="0B2498AC" w14:textId="77777777">
        <w:trPr>
          <w:trHeight w:val="278"/>
        </w:trPr>
        <w:tc>
          <w:tcPr>
            <w:tcW w:w="6060" w:type="dxa"/>
            <w:vMerge/>
            <w:tcBorders>
              <w:top w:val="nil"/>
            </w:tcBorders>
          </w:tcPr>
          <w:p w14:paraId="2E991605" w14:textId="77777777" w:rsidR="00DB674C" w:rsidRDefault="00DB674C">
            <w:pPr>
              <w:rPr>
                <w:sz w:val="2"/>
                <w:szCs w:val="2"/>
              </w:rPr>
            </w:pPr>
          </w:p>
        </w:tc>
        <w:tc>
          <w:tcPr>
            <w:tcW w:w="1638" w:type="dxa"/>
          </w:tcPr>
          <w:p w14:paraId="41EE92EF" w14:textId="77777777" w:rsidR="00DB674C" w:rsidRDefault="003D7DCD">
            <w:pPr>
              <w:pStyle w:val="TableParagraph"/>
              <w:spacing w:before="6" w:line="252" w:lineRule="exact"/>
              <w:ind w:left="437"/>
              <w:rPr>
                <w:b/>
              </w:rPr>
            </w:pPr>
            <w:r>
              <w:rPr>
                <w:b/>
              </w:rPr>
              <w:t>1</w:t>
            </w:r>
            <w:r>
              <w:rPr>
                <w:b/>
                <w:spacing w:val="2"/>
              </w:rPr>
              <w:t xml:space="preserve"> </w:t>
            </w:r>
            <w:r>
              <w:rPr>
                <w:b/>
              </w:rPr>
              <w:t>–</w:t>
            </w:r>
            <w:r>
              <w:rPr>
                <w:b/>
                <w:spacing w:val="2"/>
              </w:rPr>
              <w:t xml:space="preserve"> </w:t>
            </w:r>
            <w:r>
              <w:rPr>
                <w:b/>
              </w:rPr>
              <w:t>3</w:t>
            </w:r>
            <w:r>
              <w:rPr>
                <w:b/>
                <w:spacing w:val="-3"/>
              </w:rPr>
              <w:t xml:space="preserve"> </w:t>
            </w:r>
            <w:r>
              <w:rPr>
                <w:b/>
                <w:spacing w:val="-4"/>
              </w:rPr>
              <w:t>года</w:t>
            </w:r>
          </w:p>
        </w:tc>
        <w:tc>
          <w:tcPr>
            <w:tcW w:w="2281" w:type="dxa"/>
          </w:tcPr>
          <w:p w14:paraId="7887C1D9" w14:textId="77777777" w:rsidR="00DB674C" w:rsidRDefault="003D7DCD">
            <w:pPr>
              <w:pStyle w:val="TableParagraph"/>
              <w:spacing w:before="6" w:line="252" w:lineRule="exact"/>
              <w:ind w:left="201" w:right="161"/>
              <w:jc w:val="center"/>
              <w:rPr>
                <w:b/>
              </w:rPr>
            </w:pPr>
            <w:r>
              <w:rPr>
                <w:b/>
              </w:rPr>
              <w:t>3 -</w:t>
            </w:r>
            <w:r>
              <w:rPr>
                <w:b/>
                <w:spacing w:val="-4"/>
              </w:rPr>
              <w:t>7лет</w:t>
            </w:r>
          </w:p>
        </w:tc>
      </w:tr>
      <w:tr w:rsidR="00DB674C" w14:paraId="5E1DAE53" w14:textId="77777777">
        <w:trPr>
          <w:trHeight w:val="277"/>
        </w:trPr>
        <w:tc>
          <w:tcPr>
            <w:tcW w:w="6060" w:type="dxa"/>
          </w:tcPr>
          <w:p w14:paraId="1601B543" w14:textId="77777777" w:rsidR="00DB674C" w:rsidRDefault="003D7DCD">
            <w:pPr>
              <w:pStyle w:val="TableParagraph"/>
              <w:spacing w:before="5" w:line="252" w:lineRule="exact"/>
              <w:ind w:left="14"/>
            </w:pPr>
            <w:r>
              <w:t>Молоко,</w:t>
            </w:r>
            <w:r>
              <w:rPr>
                <w:spacing w:val="-5"/>
              </w:rPr>
              <w:t xml:space="preserve"> </w:t>
            </w:r>
            <w:r>
              <w:t>молочная</w:t>
            </w:r>
            <w:r>
              <w:rPr>
                <w:spacing w:val="-7"/>
              </w:rPr>
              <w:t xml:space="preserve"> </w:t>
            </w:r>
            <w:r>
              <w:t>и</w:t>
            </w:r>
            <w:r>
              <w:rPr>
                <w:spacing w:val="-6"/>
              </w:rPr>
              <w:t xml:space="preserve"> </w:t>
            </w:r>
            <w:r>
              <w:t>кисломолочная</w:t>
            </w:r>
            <w:r>
              <w:rPr>
                <w:spacing w:val="-3"/>
              </w:rPr>
              <w:t xml:space="preserve"> </w:t>
            </w:r>
            <w:r>
              <w:rPr>
                <w:spacing w:val="-2"/>
              </w:rPr>
              <w:t>продукция</w:t>
            </w:r>
          </w:p>
        </w:tc>
        <w:tc>
          <w:tcPr>
            <w:tcW w:w="1638" w:type="dxa"/>
          </w:tcPr>
          <w:p w14:paraId="5A937659" w14:textId="77777777" w:rsidR="00DB674C" w:rsidRDefault="003D7DCD">
            <w:pPr>
              <w:pStyle w:val="TableParagraph"/>
              <w:spacing w:before="5" w:line="252" w:lineRule="exact"/>
              <w:ind w:left="186" w:right="172"/>
              <w:jc w:val="center"/>
            </w:pPr>
            <w:r>
              <w:rPr>
                <w:spacing w:val="-5"/>
              </w:rPr>
              <w:t>390</w:t>
            </w:r>
          </w:p>
        </w:tc>
        <w:tc>
          <w:tcPr>
            <w:tcW w:w="2281" w:type="dxa"/>
          </w:tcPr>
          <w:p w14:paraId="66301836" w14:textId="77777777" w:rsidR="00DB674C" w:rsidRDefault="003D7DCD">
            <w:pPr>
              <w:pStyle w:val="TableParagraph"/>
              <w:spacing w:before="5" w:line="252" w:lineRule="exact"/>
              <w:ind w:left="201" w:right="205"/>
              <w:jc w:val="center"/>
            </w:pPr>
            <w:r>
              <w:rPr>
                <w:spacing w:val="-5"/>
              </w:rPr>
              <w:t>450</w:t>
            </w:r>
          </w:p>
        </w:tc>
      </w:tr>
      <w:tr w:rsidR="00DB674C" w14:paraId="75B06933" w14:textId="77777777">
        <w:trPr>
          <w:trHeight w:val="273"/>
        </w:trPr>
        <w:tc>
          <w:tcPr>
            <w:tcW w:w="6060" w:type="dxa"/>
          </w:tcPr>
          <w:p w14:paraId="33B596C5" w14:textId="77777777" w:rsidR="00DB674C" w:rsidRDefault="003D7DCD">
            <w:pPr>
              <w:pStyle w:val="TableParagraph"/>
              <w:spacing w:line="249" w:lineRule="exact"/>
              <w:ind w:left="14"/>
            </w:pPr>
            <w:r>
              <w:t>Творог(5%-9%</w:t>
            </w:r>
            <w:r>
              <w:rPr>
                <w:spacing w:val="-9"/>
              </w:rPr>
              <w:t xml:space="preserve"> </w:t>
            </w:r>
            <w:proofErr w:type="spellStart"/>
            <w:r>
              <w:rPr>
                <w:spacing w:val="-2"/>
              </w:rPr>
              <w:t>м.</w:t>
            </w:r>
            <w:proofErr w:type="gramStart"/>
            <w:r>
              <w:rPr>
                <w:spacing w:val="-2"/>
              </w:rPr>
              <w:t>д.ж</w:t>
            </w:r>
            <w:proofErr w:type="spellEnd"/>
            <w:proofErr w:type="gramEnd"/>
            <w:r>
              <w:rPr>
                <w:spacing w:val="-2"/>
              </w:rPr>
              <w:t>.)</w:t>
            </w:r>
          </w:p>
        </w:tc>
        <w:tc>
          <w:tcPr>
            <w:tcW w:w="1638" w:type="dxa"/>
          </w:tcPr>
          <w:p w14:paraId="5865DDA1" w14:textId="77777777" w:rsidR="00DB674C" w:rsidRDefault="003D7DCD">
            <w:pPr>
              <w:pStyle w:val="TableParagraph"/>
              <w:spacing w:line="249" w:lineRule="exact"/>
              <w:ind w:left="186" w:right="172"/>
              <w:jc w:val="center"/>
            </w:pPr>
            <w:r>
              <w:rPr>
                <w:spacing w:val="-5"/>
              </w:rPr>
              <w:t>30</w:t>
            </w:r>
          </w:p>
        </w:tc>
        <w:tc>
          <w:tcPr>
            <w:tcW w:w="2281" w:type="dxa"/>
          </w:tcPr>
          <w:p w14:paraId="56F45010" w14:textId="77777777" w:rsidR="00DB674C" w:rsidRDefault="003D7DCD">
            <w:pPr>
              <w:pStyle w:val="TableParagraph"/>
              <w:spacing w:line="249" w:lineRule="exact"/>
              <w:ind w:left="201" w:right="205"/>
              <w:jc w:val="center"/>
            </w:pPr>
            <w:r>
              <w:rPr>
                <w:spacing w:val="-5"/>
              </w:rPr>
              <w:t>40</w:t>
            </w:r>
          </w:p>
        </w:tc>
      </w:tr>
      <w:tr w:rsidR="00DB674C" w14:paraId="5836D1E8" w14:textId="77777777">
        <w:trPr>
          <w:trHeight w:val="230"/>
        </w:trPr>
        <w:tc>
          <w:tcPr>
            <w:tcW w:w="6060" w:type="dxa"/>
          </w:tcPr>
          <w:p w14:paraId="0BC0BF3E" w14:textId="77777777" w:rsidR="00DB674C" w:rsidRDefault="003D7DCD">
            <w:pPr>
              <w:pStyle w:val="TableParagraph"/>
              <w:spacing w:line="210" w:lineRule="exact"/>
              <w:ind w:left="14"/>
            </w:pPr>
            <w:r>
              <w:rPr>
                <w:spacing w:val="-2"/>
              </w:rPr>
              <w:t>Сметана</w:t>
            </w:r>
          </w:p>
        </w:tc>
        <w:tc>
          <w:tcPr>
            <w:tcW w:w="1638" w:type="dxa"/>
          </w:tcPr>
          <w:p w14:paraId="7C756EC8" w14:textId="77777777" w:rsidR="00DB674C" w:rsidRDefault="003D7DCD">
            <w:pPr>
              <w:pStyle w:val="TableParagraph"/>
              <w:spacing w:line="210" w:lineRule="exact"/>
              <w:ind w:left="186" w:right="167"/>
              <w:jc w:val="center"/>
            </w:pPr>
            <w:r>
              <w:rPr>
                <w:spacing w:val="-10"/>
              </w:rPr>
              <w:t>9</w:t>
            </w:r>
          </w:p>
        </w:tc>
        <w:tc>
          <w:tcPr>
            <w:tcW w:w="2281" w:type="dxa"/>
          </w:tcPr>
          <w:p w14:paraId="4027F6E0" w14:textId="77777777" w:rsidR="00DB674C" w:rsidRDefault="003D7DCD">
            <w:pPr>
              <w:pStyle w:val="TableParagraph"/>
              <w:spacing w:line="210" w:lineRule="exact"/>
              <w:ind w:left="201" w:right="205"/>
              <w:jc w:val="center"/>
            </w:pPr>
            <w:r>
              <w:rPr>
                <w:spacing w:val="-5"/>
              </w:rPr>
              <w:t>11</w:t>
            </w:r>
          </w:p>
        </w:tc>
      </w:tr>
      <w:tr w:rsidR="00DB674C" w14:paraId="1B454C68" w14:textId="77777777">
        <w:trPr>
          <w:trHeight w:val="230"/>
        </w:trPr>
        <w:tc>
          <w:tcPr>
            <w:tcW w:w="6060" w:type="dxa"/>
          </w:tcPr>
          <w:p w14:paraId="4A1F85A6" w14:textId="77777777" w:rsidR="00DB674C" w:rsidRDefault="003D7DCD">
            <w:pPr>
              <w:pStyle w:val="TableParagraph"/>
              <w:spacing w:line="210" w:lineRule="exact"/>
              <w:ind w:left="14"/>
            </w:pPr>
            <w:r>
              <w:rPr>
                <w:spacing w:val="-5"/>
              </w:rPr>
              <w:t>Сыр</w:t>
            </w:r>
          </w:p>
        </w:tc>
        <w:tc>
          <w:tcPr>
            <w:tcW w:w="1638" w:type="dxa"/>
          </w:tcPr>
          <w:p w14:paraId="36571F60" w14:textId="77777777" w:rsidR="00DB674C" w:rsidRDefault="003D7DCD">
            <w:pPr>
              <w:pStyle w:val="TableParagraph"/>
              <w:spacing w:line="210" w:lineRule="exact"/>
              <w:ind w:left="186" w:right="167"/>
              <w:jc w:val="center"/>
            </w:pPr>
            <w:r>
              <w:rPr>
                <w:spacing w:val="-10"/>
              </w:rPr>
              <w:t>4</w:t>
            </w:r>
          </w:p>
        </w:tc>
        <w:tc>
          <w:tcPr>
            <w:tcW w:w="2281" w:type="dxa"/>
          </w:tcPr>
          <w:p w14:paraId="475B7932" w14:textId="77777777" w:rsidR="00DB674C" w:rsidRDefault="003D7DCD">
            <w:pPr>
              <w:pStyle w:val="TableParagraph"/>
              <w:spacing w:line="210" w:lineRule="exact"/>
              <w:ind w:left="201" w:right="193"/>
              <w:jc w:val="center"/>
            </w:pPr>
            <w:r>
              <w:rPr>
                <w:spacing w:val="-10"/>
              </w:rPr>
              <w:t>6</w:t>
            </w:r>
          </w:p>
        </w:tc>
      </w:tr>
      <w:tr w:rsidR="00DB674C" w14:paraId="497CD890" w14:textId="77777777">
        <w:trPr>
          <w:trHeight w:val="230"/>
        </w:trPr>
        <w:tc>
          <w:tcPr>
            <w:tcW w:w="6060" w:type="dxa"/>
          </w:tcPr>
          <w:p w14:paraId="4C90F212" w14:textId="77777777" w:rsidR="00DB674C" w:rsidRDefault="003D7DCD">
            <w:pPr>
              <w:pStyle w:val="TableParagraph"/>
              <w:spacing w:line="210" w:lineRule="exact"/>
              <w:ind w:left="14"/>
            </w:pPr>
            <w:r>
              <w:t>Мясо(1-й</w:t>
            </w:r>
            <w:r>
              <w:rPr>
                <w:spacing w:val="-3"/>
              </w:rPr>
              <w:t xml:space="preserve"> </w:t>
            </w:r>
            <w:r>
              <w:rPr>
                <w:spacing w:val="-2"/>
              </w:rPr>
              <w:t>категории)</w:t>
            </w:r>
          </w:p>
        </w:tc>
        <w:tc>
          <w:tcPr>
            <w:tcW w:w="1638" w:type="dxa"/>
          </w:tcPr>
          <w:p w14:paraId="6FA37088" w14:textId="77777777" w:rsidR="00DB674C" w:rsidRDefault="003D7DCD">
            <w:pPr>
              <w:pStyle w:val="TableParagraph"/>
              <w:spacing w:line="210" w:lineRule="exact"/>
              <w:ind w:left="186" w:right="172"/>
              <w:jc w:val="center"/>
            </w:pPr>
            <w:r>
              <w:rPr>
                <w:spacing w:val="-5"/>
              </w:rPr>
              <w:t>50</w:t>
            </w:r>
          </w:p>
        </w:tc>
        <w:tc>
          <w:tcPr>
            <w:tcW w:w="2281" w:type="dxa"/>
          </w:tcPr>
          <w:p w14:paraId="6C2102FF" w14:textId="77777777" w:rsidR="00DB674C" w:rsidRDefault="003D7DCD">
            <w:pPr>
              <w:pStyle w:val="TableParagraph"/>
              <w:spacing w:line="210" w:lineRule="exact"/>
              <w:ind w:left="201" w:right="205"/>
              <w:jc w:val="center"/>
            </w:pPr>
            <w:r>
              <w:rPr>
                <w:spacing w:val="-5"/>
              </w:rPr>
              <w:t>55</w:t>
            </w:r>
          </w:p>
        </w:tc>
      </w:tr>
      <w:tr w:rsidR="00DB674C" w14:paraId="32572BE0" w14:textId="77777777">
        <w:trPr>
          <w:trHeight w:val="547"/>
        </w:trPr>
        <w:tc>
          <w:tcPr>
            <w:tcW w:w="6060" w:type="dxa"/>
          </w:tcPr>
          <w:p w14:paraId="558CE3C1" w14:textId="77777777" w:rsidR="00DB674C" w:rsidRDefault="003D7DCD">
            <w:pPr>
              <w:pStyle w:val="TableParagraph"/>
              <w:spacing w:before="16"/>
              <w:ind w:left="14"/>
            </w:pPr>
            <w:r>
              <w:t>Птиц</w:t>
            </w:r>
            <w:proofErr w:type="gramStart"/>
            <w:r>
              <w:t>а(</w:t>
            </w:r>
            <w:proofErr w:type="gramEnd"/>
            <w:r>
              <w:t>куры,</w:t>
            </w:r>
            <w:r>
              <w:rPr>
                <w:spacing w:val="-14"/>
              </w:rPr>
              <w:t xml:space="preserve"> </w:t>
            </w:r>
            <w:r>
              <w:t>цыплята-бройлеры,</w:t>
            </w:r>
            <w:r>
              <w:rPr>
                <w:spacing w:val="-7"/>
              </w:rPr>
              <w:t xml:space="preserve"> </w:t>
            </w:r>
            <w:r>
              <w:t>индейка–потрошенная,1</w:t>
            </w:r>
            <w:r>
              <w:rPr>
                <w:spacing w:val="-12"/>
              </w:rPr>
              <w:t xml:space="preserve"> </w:t>
            </w:r>
            <w:r>
              <w:rPr>
                <w:spacing w:val="-2"/>
              </w:rPr>
              <w:t>кат.)</w:t>
            </w:r>
          </w:p>
        </w:tc>
        <w:tc>
          <w:tcPr>
            <w:tcW w:w="1638" w:type="dxa"/>
          </w:tcPr>
          <w:p w14:paraId="190A3BFB" w14:textId="77777777" w:rsidR="00DB674C" w:rsidRDefault="003D7DCD">
            <w:pPr>
              <w:pStyle w:val="TableParagraph"/>
              <w:spacing w:before="140"/>
              <w:ind w:left="186" w:right="172"/>
              <w:jc w:val="center"/>
            </w:pPr>
            <w:r>
              <w:rPr>
                <w:spacing w:val="-5"/>
              </w:rPr>
              <w:t>20</w:t>
            </w:r>
          </w:p>
        </w:tc>
        <w:tc>
          <w:tcPr>
            <w:tcW w:w="2281" w:type="dxa"/>
          </w:tcPr>
          <w:p w14:paraId="38ABCFFF" w14:textId="77777777" w:rsidR="00DB674C" w:rsidRDefault="003D7DCD">
            <w:pPr>
              <w:pStyle w:val="TableParagraph"/>
              <w:spacing w:before="140"/>
              <w:ind w:left="201" w:right="205"/>
              <w:jc w:val="center"/>
            </w:pPr>
            <w:r>
              <w:rPr>
                <w:spacing w:val="-5"/>
              </w:rPr>
              <w:t>24</w:t>
            </w:r>
          </w:p>
        </w:tc>
      </w:tr>
      <w:tr w:rsidR="00DB674C" w14:paraId="4A0F7A11" w14:textId="77777777">
        <w:trPr>
          <w:trHeight w:val="263"/>
        </w:trPr>
        <w:tc>
          <w:tcPr>
            <w:tcW w:w="6060" w:type="dxa"/>
          </w:tcPr>
          <w:p w14:paraId="553AF9BB" w14:textId="77777777" w:rsidR="00DB674C" w:rsidRDefault="003D7DCD">
            <w:pPr>
              <w:pStyle w:val="TableParagraph"/>
              <w:spacing w:line="239" w:lineRule="exact"/>
              <w:ind w:left="14"/>
            </w:pPr>
            <w:r>
              <w:t>Субпродукт</w:t>
            </w:r>
            <w:proofErr w:type="gramStart"/>
            <w:r>
              <w:t>ы(</w:t>
            </w:r>
            <w:proofErr w:type="gramEnd"/>
            <w:r>
              <w:t>печень,</w:t>
            </w:r>
            <w:r>
              <w:rPr>
                <w:spacing w:val="-7"/>
              </w:rPr>
              <w:t xml:space="preserve"> </w:t>
            </w:r>
            <w:r>
              <w:t>язык,</w:t>
            </w:r>
            <w:r>
              <w:rPr>
                <w:spacing w:val="-6"/>
              </w:rPr>
              <w:t xml:space="preserve"> </w:t>
            </w:r>
            <w:r>
              <w:rPr>
                <w:spacing w:val="-2"/>
              </w:rPr>
              <w:t>сердце)</w:t>
            </w:r>
          </w:p>
        </w:tc>
        <w:tc>
          <w:tcPr>
            <w:tcW w:w="1638" w:type="dxa"/>
          </w:tcPr>
          <w:p w14:paraId="528B4E1A" w14:textId="77777777" w:rsidR="00DB674C" w:rsidRDefault="003D7DCD">
            <w:pPr>
              <w:pStyle w:val="TableParagraph"/>
              <w:spacing w:line="239" w:lineRule="exact"/>
              <w:ind w:left="186" w:right="172"/>
              <w:jc w:val="center"/>
            </w:pPr>
            <w:r>
              <w:rPr>
                <w:spacing w:val="-5"/>
              </w:rPr>
              <w:t>20</w:t>
            </w:r>
          </w:p>
        </w:tc>
        <w:tc>
          <w:tcPr>
            <w:tcW w:w="2281" w:type="dxa"/>
          </w:tcPr>
          <w:p w14:paraId="45402D1D" w14:textId="77777777" w:rsidR="00DB674C" w:rsidRDefault="003D7DCD">
            <w:pPr>
              <w:pStyle w:val="TableParagraph"/>
              <w:spacing w:line="239" w:lineRule="exact"/>
              <w:ind w:left="201" w:right="205"/>
              <w:jc w:val="center"/>
            </w:pPr>
            <w:r>
              <w:rPr>
                <w:spacing w:val="-5"/>
              </w:rPr>
              <w:t>25</w:t>
            </w:r>
          </w:p>
        </w:tc>
      </w:tr>
      <w:tr w:rsidR="00DB674C" w14:paraId="78F661D5" w14:textId="77777777">
        <w:trPr>
          <w:trHeight w:val="340"/>
        </w:trPr>
        <w:tc>
          <w:tcPr>
            <w:tcW w:w="6060" w:type="dxa"/>
          </w:tcPr>
          <w:p w14:paraId="4ECAB16C" w14:textId="77777777" w:rsidR="00DB674C" w:rsidRDefault="003D7DCD">
            <w:pPr>
              <w:pStyle w:val="TableParagraph"/>
              <w:spacing w:before="39"/>
              <w:ind w:left="14"/>
            </w:pPr>
            <w:r>
              <w:t>Рыб</w:t>
            </w:r>
            <w:proofErr w:type="gramStart"/>
            <w:r>
              <w:t>а(</w:t>
            </w:r>
            <w:proofErr w:type="gramEnd"/>
            <w:r>
              <w:t>филе),</w:t>
            </w:r>
            <w:proofErr w:type="spellStart"/>
            <w:r>
              <w:t>вт.ч.филе</w:t>
            </w:r>
            <w:proofErr w:type="spellEnd"/>
            <w:r>
              <w:rPr>
                <w:spacing w:val="-14"/>
              </w:rPr>
              <w:t xml:space="preserve"> </w:t>
            </w:r>
            <w:r>
              <w:t>слабо-или</w:t>
            </w:r>
            <w:r>
              <w:rPr>
                <w:spacing w:val="-8"/>
              </w:rPr>
              <w:t xml:space="preserve"> </w:t>
            </w:r>
            <w:r>
              <w:rPr>
                <w:spacing w:val="-2"/>
              </w:rPr>
              <w:t>малосоленое</w:t>
            </w:r>
          </w:p>
        </w:tc>
        <w:tc>
          <w:tcPr>
            <w:tcW w:w="1638" w:type="dxa"/>
          </w:tcPr>
          <w:p w14:paraId="51054E81" w14:textId="77777777" w:rsidR="00DB674C" w:rsidRDefault="003D7DCD">
            <w:pPr>
              <w:pStyle w:val="TableParagraph"/>
              <w:spacing w:before="39"/>
              <w:ind w:left="186" w:right="172"/>
              <w:jc w:val="center"/>
            </w:pPr>
            <w:r>
              <w:rPr>
                <w:spacing w:val="-5"/>
              </w:rPr>
              <w:t>32</w:t>
            </w:r>
          </w:p>
        </w:tc>
        <w:tc>
          <w:tcPr>
            <w:tcW w:w="2281" w:type="dxa"/>
          </w:tcPr>
          <w:p w14:paraId="53A195A3" w14:textId="77777777" w:rsidR="00DB674C" w:rsidRDefault="003D7DCD">
            <w:pPr>
              <w:pStyle w:val="TableParagraph"/>
              <w:spacing w:before="39"/>
              <w:ind w:left="201" w:right="205"/>
              <w:jc w:val="center"/>
            </w:pPr>
            <w:r>
              <w:rPr>
                <w:spacing w:val="-5"/>
              </w:rPr>
              <w:t>37</w:t>
            </w:r>
          </w:p>
        </w:tc>
      </w:tr>
      <w:tr w:rsidR="00DB674C" w14:paraId="263D7A65" w14:textId="77777777">
        <w:trPr>
          <w:trHeight w:val="335"/>
        </w:trPr>
        <w:tc>
          <w:tcPr>
            <w:tcW w:w="6060" w:type="dxa"/>
          </w:tcPr>
          <w:p w14:paraId="1F141D7F" w14:textId="77777777" w:rsidR="00DB674C" w:rsidRDefault="003D7DCD">
            <w:pPr>
              <w:pStyle w:val="TableParagraph"/>
              <w:spacing w:before="34"/>
              <w:ind w:left="14"/>
            </w:pPr>
            <w:r>
              <w:t>Яйцо,</w:t>
            </w:r>
            <w:r>
              <w:rPr>
                <w:spacing w:val="-1"/>
              </w:rPr>
              <w:t xml:space="preserve"> </w:t>
            </w:r>
            <w:proofErr w:type="spellStart"/>
            <w:r>
              <w:rPr>
                <w:spacing w:val="-5"/>
              </w:rPr>
              <w:t>шт</w:t>
            </w:r>
            <w:proofErr w:type="spellEnd"/>
          </w:p>
        </w:tc>
        <w:tc>
          <w:tcPr>
            <w:tcW w:w="1638" w:type="dxa"/>
          </w:tcPr>
          <w:p w14:paraId="61BC4104" w14:textId="77777777" w:rsidR="00DB674C" w:rsidRDefault="003D7DCD">
            <w:pPr>
              <w:pStyle w:val="TableParagraph"/>
              <w:spacing w:before="34"/>
              <w:ind w:left="186" w:right="167"/>
              <w:jc w:val="center"/>
            </w:pPr>
            <w:r>
              <w:rPr>
                <w:spacing w:val="-10"/>
              </w:rPr>
              <w:t>1</w:t>
            </w:r>
          </w:p>
        </w:tc>
        <w:tc>
          <w:tcPr>
            <w:tcW w:w="2281" w:type="dxa"/>
          </w:tcPr>
          <w:p w14:paraId="0E1712EB" w14:textId="77777777" w:rsidR="00DB674C" w:rsidRDefault="003D7DCD">
            <w:pPr>
              <w:pStyle w:val="TableParagraph"/>
              <w:spacing w:before="34"/>
              <w:ind w:left="201" w:right="193"/>
              <w:jc w:val="center"/>
            </w:pPr>
            <w:r>
              <w:rPr>
                <w:spacing w:val="-10"/>
              </w:rPr>
              <w:t>1</w:t>
            </w:r>
          </w:p>
        </w:tc>
      </w:tr>
      <w:tr w:rsidR="00DB674C" w14:paraId="5CA2442A" w14:textId="77777777">
        <w:trPr>
          <w:trHeight w:val="230"/>
        </w:trPr>
        <w:tc>
          <w:tcPr>
            <w:tcW w:w="6060" w:type="dxa"/>
          </w:tcPr>
          <w:p w14:paraId="1F8D30F0" w14:textId="77777777" w:rsidR="00DB674C" w:rsidRDefault="003D7DCD">
            <w:pPr>
              <w:pStyle w:val="TableParagraph"/>
              <w:spacing w:line="210" w:lineRule="exact"/>
              <w:ind w:left="14"/>
            </w:pPr>
            <w:r>
              <w:rPr>
                <w:spacing w:val="-2"/>
              </w:rPr>
              <w:t>Картофель</w:t>
            </w:r>
          </w:p>
        </w:tc>
        <w:tc>
          <w:tcPr>
            <w:tcW w:w="1638" w:type="dxa"/>
          </w:tcPr>
          <w:p w14:paraId="069B1C2A" w14:textId="77777777" w:rsidR="00DB674C" w:rsidRDefault="003D7DCD">
            <w:pPr>
              <w:pStyle w:val="TableParagraph"/>
              <w:spacing w:line="210" w:lineRule="exact"/>
              <w:ind w:left="186" w:right="172"/>
              <w:jc w:val="center"/>
            </w:pPr>
            <w:r>
              <w:rPr>
                <w:spacing w:val="-5"/>
              </w:rPr>
              <w:t>120</w:t>
            </w:r>
          </w:p>
        </w:tc>
        <w:tc>
          <w:tcPr>
            <w:tcW w:w="2281" w:type="dxa"/>
          </w:tcPr>
          <w:p w14:paraId="07943AD9" w14:textId="77777777" w:rsidR="00DB674C" w:rsidRDefault="003D7DCD">
            <w:pPr>
              <w:pStyle w:val="TableParagraph"/>
              <w:spacing w:line="210" w:lineRule="exact"/>
              <w:ind w:left="201" w:right="205"/>
              <w:jc w:val="center"/>
            </w:pPr>
            <w:r>
              <w:rPr>
                <w:spacing w:val="-5"/>
              </w:rPr>
              <w:t>140</w:t>
            </w:r>
          </w:p>
        </w:tc>
      </w:tr>
      <w:tr w:rsidR="00DB674C" w14:paraId="2E1D55D1" w14:textId="77777777">
        <w:trPr>
          <w:trHeight w:val="753"/>
        </w:trPr>
        <w:tc>
          <w:tcPr>
            <w:tcW w:w="6060" w:type="dxa"/>
          </w:tcPr>
          <w:p w14:paraId="581DD4FA" w14:textId="77777777" w:rsidR="00DB674C" w:rsidRDefault="003D7DCD">
            <w:pPr>
              <w:pStyle w:val="TableParagraph"/>
              <w:spacing w:line="249" w:lineRule="exact"/>
              <w:ind w:left="14"/>
            </w:pPr>
            <w:r>
              <w:t>Овощ</w:t>
            </w:r>
            <w:proofErr w:type="gramStart"/>
            <w:r>
              <w:t>и(</w:t>
            </w:r>
            <w:proofErr w:type="gramEnd"/>
            <w:r>
              <w:t>свежие,</w:t>
            </w:r>
            <w:r>
              <w:rPr>
                <w:spacing w:val="-10"/>
              </w:rPr>
              <w:t xml:space="preserve"> </w:t>
            </w:r>
            <w:r>
              <w:t>замороженные,</w:t>
            </w:r>
            <w:r>
              <w:rPr>
                <w:spacing w:val="-11"/>
              </w:rPr>
              <w:t xml:space="preserve"> </w:t>
            </w:r>
            <w:r>
              <w:rPr>
                <w:spacing w:val="-2"/>
              </w:rPr>
              <w:t>консервированные),включая</w:t>
            </w:r>
          </w:p>
          <w:p w14:paraId="0B804CDF" w14:textId="77777777" w:rsidR="00DB674C" w:rsidRDefault="003D7DCD">
            <w:pPr>
              <w:pStyle w:val="TableParagraph"/>
              <w:spacing w:line="250" w:lineRule="exact"/>
              <w:ind w:left="14" w:right="91"/>
            </w:pPr>
            <w:r>
              <w:t>Соленые</w:t>
            </w:r>
            <w:r>
              <w:rPr>
                <w:spacing w:val="-14"/>
              </w:rPr>
              <w:t xml:space="preserve"> </w:t>
            </w:r>
            <w:r>
              <w:t>и</w:t>
            </w:r>
            <w:r>
              <w:rPr>
                <w:spacing w:val="-14"/>
              </w:rPr>
              <w:t xml:space="preserve"> </w:t>
            </w:r>
            <w:r>
              <w:t>квашены</w:t>
            </w:r>
            <w:proofErr w:type="gramStart"/>
            <w:r>
              <w:t>е(</w:t>
            </w:r>
            <w:proofErr w:type="gramEnd"/>
            <w:r>
              <w:t>неболее10%отобщегоколичества овощей), в т.ч. томат-пюре, зелень, г</w:t>
            </w:r>
          </w:p>
        </w:tc>
        <w:tc>
          <w:tcPr>
            <w:tcW w:w="1638" w:type="dxa"/>
          </w:tcPr>
          <w:p w14:paraId="5411B684" w14:textId="77777777" w:rsidR="00DB674C" w:rsidRDefault="003D7DCD">
            <w:pPr>
              <w:pStyle w:val="TableParagraph"/>
              <w:spacing w:before="236"/>
              <w:ind w:left="186" w:right="172"/>
              <w:jc w:val="center"/>
            </w:pPr>
            <w:r>
              <w:rPr>
                <w:spacing w:val="-5"/>
              </w:rPr>
              <w:t>180</w:t>
            </w:r>
          </w:p>
        </w:tc>
        <w:tc>
          <w:tcPr>
            <w:tcW w:w="2281" w:type="dxa"/>
          </w:tcPr>
          <w:p w14:paraId="4693C5F0" w14:textId="77777777" w:rsidR="00DB674C" w:rsidRDefault="003D7DCD">
            <w:pPr>
              <w:pStyle w:val="TableParagraph"/>
              <w:spacing w:before="236"/>
              <w:ind w:left="201" w:right="169"/>
              <w:jc w:val="center"/>
            </w:pPr>
            <w:r>
              <w:rPr>
                <w:spacing w:val="-5"/>
              </w:rPr>
              <w:t>220</w:t>
            </w:r>
          </w:p>
        </w:tc>
      </w:tr>
      <w:tr w:rsidR="00DB674C" w14:paraId="4CB90644" w14:textId="77777777">
        <w:trPr>
          <w:trHeight w:val="220"/>
        </w:trPr>
        <w:tc>
          <w:tcPr>
            <w:tcW w:w="6060" w:type="dxa"/>
          </w:tcPr>
          <w:p w14:paraId="3671ED4C" w14:textId="77777777" w:rsidR="00DB674C" w:rsidRDefault="003D7DCD">
            <w:pPr>
              <w:pStyle w:val="TableParagraph"/>
              <w:spacing w:line="200" w:lineRule="exact"/>
              <w:ind w:left="14"/>
            </w:pPr>
            <w:r>
              <w:t>Фрукты</w:t>
            </w:r>
            <w:r>
              <w:rPr>
                <w:spacing w:val="-6"/>
              </w:rPr>
              <w:t xml:space="preserve"> </w:t>
            </w:r>
            <w:r>
              <w:rPr>
                <w:spacing w:val="-2"/>
              </w:rPr>
              <w:t>свежие</w:t>
            </w:r>
          </w:p>
        </w:tc>
        <w:tc>
          <w:tcPr>
            <w:tcW w:w="1638" w:type="dxa"/>
          </w:tcPr>
          <w:p w14:paraId="4BA94331" w14:textId="77777777" w:rsidR="00DB674C" w:rsidRDefault="003D7DCD">
            <w:pPr>
              <w:pStyle w:val="TableParagraph"/>
              <w:spacing w:line="200" w:lineRule="exact"/>
              <w:ind w:left="186" w:right="19"/>
              <w:jc w:val="center"/>
            </w:pPr>
            <w:r>
              <w:rPr>
                <w:spacing w:val="-5"/>
              </w:rPr>
              <w:t>95</w:t>
            </w:r>
          </w:p>
        </w:tc>
        <w:tc>
          <w:tcPr>
            <w:tcW w:w="2281" w:type="dxa"/>
          </w:tcPr>
          <w:p w14:paraId="37838CB0" w14:textId="77777777" w:rsidR="00DB674C" w:rsidRDefault="003D7DCD">
            <w:pPr>
              <w:pStyle w:val="TableParagraph"/>
              <w:spacing w:line="200" w:lineRule="exact"/>
              <w:ind w:left="201" w:right="45"/>
              <w:jc w:val="center"/>
            </w:pPr>
            <w:r>
              <w:rPr>
                <w:spacing w:val="-5"/>
              </w:rPr>
              <w:t>100</w:t>
            </w:r>
          </w:p>
        </w:tc>
      </w:tr>
      <w:tr w:rsidR="00DB674C" w14:paraId="2389C186" w14:textId="77777777">
        <w:trPr>
          <w:trHeight w:val="230"/>
        </w:trPr>
        <w:tc>
          <w:tcPr>
            <w:tcW w:w="6060" w:type="dxa"/>
          </w:tcPr>
          <w:p w14:paraId="71323FBC" w14:textId="77777777" w:rsidR="00DB674C" w:rsidRDefault="003D7DCD">
            <w:pPr>
              <w:pStyle w:val="TableParagraph"/>
              <w:spacing w:line="210" w:lineRule="exact"/>
              <w:ind w:left="14"/>
            </w:pPr>
            <w:r>
              <w:rPr>
                <w:spacing w:val="-2"/>
              </w:rPr>
              <w:t>Сухофрукты</w:t>
            </w:r>
          </w:p>
        </w:tc>
        <w:tc>
          <w:tcPr>
            <w:tcW w:w="1638" w:type="dxa"/>
          </w:tcPr>
          <w:p w14:paraId="2FC3F1C1" w14:textId="77777777" w:rsidR="00DB674C" w:rsidRDefault="003D7DCD">
            <w:pPr>
              <w:pStyle w:val="TableParagraph"/>
              <w:spacing w:line="210" w:lineRule="exact"/>
              <w:ind w:left="186" w:right="4"/>
              <w:jc w:val="center"/>
            </w:pPr>
            <w:r>
              <w:rPr>
                <w:spacing w:val="-10"/>
              </w:rPr>
              <w:t>9</w:t>
            </w:r>
          </w:p>
        </w:tc>
        <w:tc>
          <w:tcPr>
            <w:tcW w:w="2281" w:type="dxa"/>
          </w:tcPr>
          <w:p w14:paraId="0B1E46AB" w14:textId="77777777" w:rsidR="00DB674C" w:rsidRDefault="003D7DCD">
            <w:pPr>
              <w:pStyle w:val="TableParagraph"/>
              <w:spacing w:line="210" w:lineRule="exact"/>
              <w:ind w:left="201" w:right="6"/>
              <w:jc w:val="center"/>
            </w:pPr>
            <w:r>
              <w:rPr>
                <w:spacing w:val="-5"/>
              </w:rPr>
              <w:t>11</w:t>
            </w:r>
          </w:p>
        </w:tc>
      </w:tr>
      <w:tr w:rsidR="00DB674C" w14:paraId="61AF1450" w14:textId="77777777">
        <w:trPr>
          <w:trHeight w:val="230"/>
        </w:trPr>
        <w:tc>
          <w:tcPr>
            <w:tcW w:w="6060" w:type="dxa"/>
          </w:tcPr>
          <w:p w14:paraId="76D1FC61" w14:textId="77777777" w:rsidR="00DB674C" w:rsidRDefault="003D7DCD">
            <w:pPr>
              <w:pStyle w:val="TableParagraph"/>
              <w:spacing w:line="210" w:lineRule="exact"/>
              <w:ind w:left="14"/>
            </w:pPr>
            <w:r>
              <w:t>Соки</w:t>
            </w:r>
            <w:r>
              <w:rPr>
                <w:spacing w:val="-2"/>
              </w:rPr>
              <w:t xml:space="preserve"> </w:t>
            </w:r>
            <w:r>
              <w:t>фруктовые</w:t>
            </w:r>
            <w:r>
              <w:rPr>
                <w:spacing w:val="-9"/>
              </w:rPr>
              <w:t xml:space="preserve"> </w:t>
            </w:r>
            <w:r>
              <w:t>и</w:t>
            </w:r>
            <w:r>
              <w:rPr>
                <w:spacing w:val="3"/>
              </w:rPr>
              <w:t xml:space="preserve"> </w:t>
            </w:r>
            <w:r>
              <w:rPr>
                <w:spacing w:val="-2"/>
              </w:rPr>
              <w:t>овощные</w:t>
            </w:r>
          </w:p>
        </w:tc>
        <w:tc>
          <w:tcPr>
            <w:tcW w:w="1638" w:type="dxa"/>
          </w:tcPr>
          <w:p w14:paraId="70CC191C" w14:textId="77777777" w:rsidR="00DB674C" w:rsidRDefault="003D7DCD">
            <w:pPr>
              <w:pStyle w:val="TableParagraph"/>
              <w:spacing w:line="210" w:lineRule="exact"/>
              <w:ind w:left="186" w:right="19"/>
              <w:jc w:val="center"/>
            </w:pPr>
            <w:r>
              <w:rPr>
                <w:spacing w:val="-5"/>
              </w:rPr>
              <w:t>100</w:t>
            </w:r>
          </w:p>
        </w:tc>
        <w:tc>
          <w:tcPr>
            <w:tcW w:w="2281" w:type="dxa"/>
          </w:tcPr>
          <w:p w14:paraId="60EC3B62" w14:textId="77777777" w:rsidR="00DB674C" w:rsidRDefault="003D7DCD">
            <w:pPr>
              <w:pStyle w:val="TableParagraph"/>
              <w:spacing w:line="210" w:lineRule="exact"/>
              <w:ind w:left="201" w:right="45"/>
              <w:jc w:val="center"/>
            </w:pPr>
            <w:r>
              <w:rPr>
                <w:spacing w:val="-5"/>
              </w:rPr>
              <w:t>100</w:t>
            </w:r>
          </w:p>
        </w:tc>
      </w:tr>
      <w:tr w:rsidR="00DB674C" w14:paraId="467B8F38" w14:textId="77777777">
        <w:trPr>
          <w:trHeight w:val="306"/>
        </w:trPr>
        <w:tc>
          <w:tcPr>
            <w:tcW w:w="6060" w:type="dxa"/>
          </w:tcPr>
          <w:p w14:paraId="14AB289E" w14:textId="77777777" w:rsidR="00DB674C" w:rsidRDefault="003D7DCD">
            <w:pPr>
              <w:pStyle w:val="TableParagraph"/>
              <w:spacing w:before="20"/>
              <w:ind w:left="14"/>
            </w:pPr>
            <w:r>
              <w:rPr>
                <w:spacing w:val="-4"/>
              </w:rPr>
              <w:t>Витаминизированные</w:t>
            </w:r>
            <w:r>
              <w:rPr>
                <w:spacing w:val="19"/>
              </w:rPr>
              <w:t xml:space="preserve"> </w:t>
            </w:r>
            <w:r>
              <w:rPr>
                <w:spacing w:val="-2"/>
              </w:rPr>
              <w:t>напитки</w:t>
            </w:r>
          </w:p>
        </w:tc>
        <w:tc>
          <w:tcPr>
            <w:tcW w:w="1638" w:type="dxa"/>
          </w:tcPr>
          <w:p w14:paraId="0541E9ED" w14:textId="77777777" w:rsidR="00DB674C" w:rsidRDefault="003D7DCD">
            <w:pPr>
              <w:pStyle w:val="TableParagraph"/>
              <w:spacing w:before="20"/>
              <w:ind w:left="186" w:right="4"/>
              <w:jc w:val="center"/>
            </w:pPr>
            <w:r>
              <w:rPr>
                <w:spacing w:val="-10"/>
              </w:rPr>
              <w:t>0</w:t>
            </w:r>
          </w:p>
        </w:tc>
        <w:tc>
          <w:tcPr>
            <w:tcW w:w="2281" w:type="dxa"/>
          </w:tcPr>
          <w:p w14:paraId="4CB7E93C" w14:textId="77777777" w:rsidR="00DB674C" w:rsidRDefault="003D7DCD">
            <w:pPr>
              <w:pStyle w:val="TableParagraph"/>
              <w:spacing w:before="20"/>
              <w:ind w:left="201" w:right="6"/>
              <w:jc w:val="center"/>
            </w:pPr>
            <w:r>
              <w:rPr>
                <w:spacing w:val="-5"/>
              </w:rPr>
              <w:t>50</w:t>
            </w:r>
          </w:p>
        </w:tc>
      </w:tr>
      <w:tr w:rsidR="00DB674C" w14:paraId="73FB4848" w14:textId="77777777">
        <w:trPr>
          <w:trHeight w:val="230"/>
        </w:trPr>
        <w:tc>
          <w:tcPr>
            <w:tcW w:w="6060" w:type="dxa"/>
          </w:tcPr>
          <w:p w14:paraId="0D322AD1" w14:textId="77777777" w:rsidR="00DB674C" w:rsidRDefault="003D7DCD">
            <w:pPr>
              <w:pStyle w:val="TableParagraph"/>
              <w:spacing w:line="210" w:lineRule="exact"/>
              <w:ind w:left="14"/>
            </w:pPr>
            <w:r>
              <w:t>Хлеб</w:t>
            </w:r>
            <w:r>
              <w:rPr>
                <w:spacing w:val="-6"/>
              </w:rPr>
              <w:t xml:space="preserve"> </w:t>
            </w:r>
            <w:r>
              <w:rPr>
                <w:spacing w:val="-2"/>
              </w:rPr>
              <w:t>ржаной</w:t>
            </w:r>
          </w:p>
        </w:tc>
        <w:tc>
          <w:tcPr>
            <w:tcW w:w="1638" w:type="dxa"/>
          </w:tcPr>
          <w:p w14:paraId="58A154BD" w14:textId="77777777" w:rsidR="00DB674C" w:rsidRDefault="003D7DCD">
            <w:pPr>
              <w:pStyle w:val="TableParagraph"/>
              <w:spacing w:line="210" w:lineRule="exact"/>
              <w:ind w:left="186" w:right="19"/>
              <w:jc w:val="center"/>
            </w:pPr>
            <w:r>
              <w:rPr>
                <w:spacing w:val="-5"/>
              </w:rPr>
              <w:t>40</w:t>
            </w:r>
          </w:p>
        </w:tc>
        <w:tc>
          <w:tcPr>
            <w:tcW w:w="2281" w:type="dxa"/>
          </w:tcPr>
          <w:p w14:paraId="403CB512" w14:textId="77777777" w:rsidR="00DB674C" w:rsidRDefault="003D7DCD">
            <w:pPr>
              <w:pStyle w:val="TableParagraph"/>
              <w:spacing w:line="210" w:lineRule="exact"/>
              <w:ind w:left="201" w:right="6"/>
              <w:jc w:val="center"/>
            </w:pPr>
            <w:r>
              <w:rPr>
                <w:spacing w:val="-5"/>
              </w:rPr>
              <w:t>50</w:t>
            </w:r>
          </w:p>
        </w:tc>
      </w:tr>
      <w:tr w:rsidR="00DB674C" w14:paraId="7B142093" w14:textId="77777777">
        <w:trPr>
          <w:trHeight w:val="230"/>
        </w:trPr>
        <w:tc>
          <w:tcPr>
            <w:tcW w:w="6060" w:type="dxa"/>
          </w:tcPr>
          <w:p w14:paraId="0A10DCB5" w14:textId="77777777" w:rsidR="00DB674C" w:rsidRDefault="003D7DCD">
            <w:pPr>
              <w:pStyle w:val="TableParagraph"/>
              <w:spacing w:line="210" w:lineRule="exact"/>
              <w:ind w:left="14"/>
            </w:pPr>
            <w:r>
              <w:t>Хлеб</w:t>
            </w:r>
            <w:r>
              <w:rPr>
                <w:spacing w:val="-4"/>
              </w:rPr>
              <w:t xml:space="preserve"> </w:t>
            </w:r>
            <w:r>
              <w:rPr>
                <w:spacing w:val="-2"/>
              </w:rPr>
              <w:t>пшеничный</w:t>
            </w:r>
          </w:p>
        </w:tc>
        <w:tc>
          <w:tcPr>
            <w:tcW w:w="1638" w:type="dxa"/>
          </w:tcPr>
          <w:p w14:paraId="43EFCA9E" w14:textId="77777777" w:rsidR="00DB674C" w:rsidRDefault="003D7DCD">
            <w:pPr>
              <w:pStyle w:val="TableParagraph"/>
              <w:spacing w:line="210" w:lineRule="exact"/>
              <w:ind w:left="186" w:right="19"/>
              <w:jc w:val="center"/>
            </w:pPr>
            <w:r>
              <w:rPr>
                <w:spacing w:val="-5"/>
              </w:rPr>
              <w:t>60</w:t>
            </w:r>
          </w:p>
        </w:tc>
        <w:tc>
          <w:tcPr>
            <w:tcW w:w="2281" w:type="dxa"/>
          </w:tcPr>
          <w:p w14:paraId="613CF872" w14:textId="77777777" w:rsidR="00DB674C" w:rsidRDefault="003D7DCD">
            <w:pPr>
              <w:pStyle w:val="TableParagraph"/>
              <w:spacing w:line="210" w:lineRule="exact"/>
              <w:ind w:left="201" w:right="6"/>
              <w:jc w:val="center"/>
            </w:pPr>
            <w:r>
              <w:rPr>
                <w:spacing w:val="-5"/>
              </w:rPr>
              <w:t>80</w:t>
            </w:r>
          </w:p>
        </w:tc>
      </w:tr>
      <w:tr w:rsidR="00DB674C" w14:paraId="0B95BC7D" w14:textId="77777777">
        <w:trPr>
          <w:trHeight w:val="230"/>
        </w:trPr>
        <w:tc>
          <w:tcPr>
            <w:tcW w:w="6060" w:type="dxa"/>
          </w:tcPr>
          <w:p w14:paraId="4E32AE93" w14:textId="77777777" w:rsidR="00DB674C" w:rsidRDefault="003D7DCD">
            <w:pPr>
              <w:pStyle w:val="TableParagraph"/>
              <w:spacing w:line="210" w:lineRule="exact"/>
              <w:ind w:left="14"/>
            </w:pPr>
            <w:r>
              <w:t>Крупы,</w:t>
            </w:r>
            <w:r>
              <w:rPr>
                <w:spacing w:val="3"/>
              </w:rPr>
              <w:t xml:space="preserve"> </w:t>
            </w:r>
            <w:r>
              <w:rPr>
                <w:spacing w:val="-2"/>
              </w:rPr>
              <w:t>бобовые</w:t>
            </w:r>
          </w:p>
        </w:tc>
        <w:tc>
          <w:tcPr>
            <w:tcW w:w="1638" w:type="dxa"/>
          </w:tcPr>
          <w:p w14:paraId="09600AF5" w14:textId="77777777" w:rsidR="00DB674C" w:rsidRDefault="003D7DCD">
            <w:pPr>
              <w:pStyle w:val="TableParagraph"/>
              <w:spacing w:line="210" w:lineRule="exact"/>
              <w:ind w:left="186" w:right="19"/>
              <w:jc w:val="center"/>
            </w:pPr>
            <w:r>
              <w:rPr>
                <w:spacing w:val="-5"/>
              </w:rPr>
              <w:t>30</w:t>
            </w:r>
          </w:p>
        </w:tc>
        <w:tc>
          <w:tcPr>
            <w:tcW w:w="2281" w:type="dxa"/>
          </w:tcPr>
          <w:p w14:paraId="44910C68" w14:textId="77777777" w:rsidR="00DB674C" w:rsidRDefault="003D7DCD">
            <w:pPr>
              <w:pStyle w:val="TableParagraph"/>
              <w:spacing w:line="210" w:lineRule="exact"/>
              <w:ind w:left="201" w:right="45"/>
              <w:jc w:val="center"/>
            </w:pPr>
            <w:r>
              <w:rPr>
                <w:spacing w:val="-5"/>
              </w:rPr>
              <w:t>43</w:t>
            </w:r>
          </w:p>
        </w:tc>
      </w:tr>
      <w:tr w:rsidR="00DB674C" w14:paraId="4B0293F8" w14:textId="77777777">
        <w:trPr>
          <w:trHeight w:val="230"/>
        </w:trPr>
        <w:tc>
          <w:tcPr>
            <w:tcW w:w="6060" w:type="dxa"/>
          </w:tcPr>
          <w:p w14:paraId="0A6CBE90" w14:textId="77777777" w:rsidR="00DB674C" w:rsidRDefault="003D7DCD">
            <w:pPr>
              <w:pStyle w:val="TableParagraph"/>
              <w:spacing w:line="210" w:lineRule="exact"/>
              <w:ind w:left="14"/>
            </w:pPr>
            <w:r>
              <w:t>Макаронные</w:t>
            </w:r>
            <w:r>
              <w:rPr>
                <w:spacing w:val="-7"/>
              </w:rPr>
              <w:t xml:space="preserve"> </w:t>
            </w:r>
            <w:r>
              <w:rPr>
                <w:spacing w:val="-2"/>
              </w:rPr>
              <w:t>изделия</w:t>
            </w:r>
          </w:p>
        </w:tc>
        <w:tc>
          <w:tcPr>
            <w:tcW w:w="1638" w:type="dxa"/>
          </w:tcPr>
          <w:p w14:paraId="08D741CE" w14:textId="77777777" w:rsidR="00DB674C" w:rsidRDefault="003D7DCD">
            <w:pPr>
              <w:pStyle w:val="TableParagraph"/>
              <w:spacing w:line="210" w:lineRule="exact"/>
              <w:ind w:left="186" w:right="4"/>
              <w:jc w:val="center"/>
            </w:pPr>
            <w:r>
              <w:rPr>
                <w:spacing w:val="-10"/>
              </w:rPr>
              <w:t>8</w:t>
            </w:r>
          </w:p>
        </w:tc>
        <w:tc>
          <w:tcPr>
            <w:tcW w:w="2281" w:type="dxa"/>
          </w:tcPr>
          <w:p w14:paraId="450424BF" w14:textId="77777777" w:rsidR="00DB674C" w:rsidRDefault="003D7DCD">
            <w:pPr>
              <w:pStyle w:val="TableParagraph"/>
              <w:spacing w:line="210" w:lineRule="exact"/>
              <w:ind w:left="201" w:right="6"/>
              <w:jc w:val="center"/>
            </w:pPr>
            <w:r>
              <w:rPr>
                <w:spacing w:val="-5"/>
              </w:rPr>
              <w:t>12</w:t>
            </w:r>
          </w:p>
        </w:tc>
      </w:tr>
      <w:tr w:rsidR="00DB674C" w14:paraId="6D07A842" w14:textId="77777777">
        <w:trPr>
          <w:trHeight w:val="230"/>
        </w:trPr>
        <w:tc>
          <w:tcPr>
            <w:tcW w:w="6060" w:type="dxa"/>
          </w:tcPr>
          <w:p w14:paraId="3CF3701A" w14:textId="77777777" w:rsidR="00DB674C" w:rsidRDefault="003D7DCD">
            <w:pPr>
              <w:pStyle w:val="TableParagraph"/>
              <w:spacing w:line="210" w:lineRule="exact"/>
              <w:ind w:left="14"/>
            </w:pPr>
            <w:r>
              <w:t>Мука</w:t>
            </w:r>
            <w:r>
              <w:rPr>
                <w:spacing w:val="-7"/>
              </w:rPr>
              <w:t xml:space="preserve"> </w:t>
            </w:r>
            <w:r>
              <w:rPr>
                <w:spacing w:val="-2"/>
              </w:rPr>
              <w:t>пшеничная</w:t>
            </w:r>
          </w:p>
        </w:tc>
        <w:tc>
          <w:tcPr>
            <w:tcW w:w="1638" w:type="dxa"/>
          </w:tcPr>
          <w:p w14:paraId="62207B92" w14:textId="77777777" w:rsidR="00DB674C" w:rsidRDefault="003D7DCD">
            <w:pPr>
              <w:pStyle w:val="TableParagraph"/>
              <w:spacing w:line="210" w:lineRule="exact"/>
              <w:ind w:left="186" w:right="19"/>
              <w:jc w:val="center"/>
            </w:pPr>
            <w:r>
              <w:rPr>
                <w:spacing w:val="-5"/>
              </w:rPr>
              <w:t>25</w:t>
            </w:r>
          </w:p>
        </w:tc>
        <w:tc>
          <w:tcPr>
            <w:tcW w:w="2281" w:type="dxa"/>
          </w:tcPr>
          <w:p w14:paraId="13317FFC" w14:textId="77777777" w:rsidR="00DB674C" w:rsidRDefault="003D7DCD">
            <w:pPr>
              <w:pStyle w:val="TableParagraph"/>
              <w:spacing w:line="210" w:lineRule="exact"/>
              <w:ind w:left="201" w:right="45"/>
              <w:jc w:val="center"/>
            </w:pPr>
            <w:r>
              <w:rPr>
                <w:spacing w:val="-5"/>
              </w:rPr>
              <w:t>29</w:t>
            </w:r>
          </w:p>
        </w:tc>
      </w:tr>
      <w:tr w:rsidR="00DB674C" w14:paraId="71A14FDA" w14:textId="77777777">
        <w:trPr>
          <w:trHeight w:val="230"/>
        </w:trPr>
        <w:tc>
          <w:tcPr>
            <w:tcW w:w="6060" w:type="dxa"/>
          </w:tcPr>
          <w:p w14:paraId="59CED147" w14:textId="77777777" w:rsidR="00DB674C" w:rsidRDefault="003D7DCD">
            <w:pPr>
              <w:pStyle w:val="TableParagraph"/>
              <w:spacing w:line="210" w:lineRule="exact"/>
              <w:ind w:left="14"/>
            </w:pPr>
            <w:r>
              <w:t>Масло</w:t>
            </w:r>
            <w:r>
              <w:rPr>
                <w:spacing w:val="-1"/>
              </w:rPr>
              <w:t xml:space="preserve"> </w:t>
            </w:r>
            <w:r>
              <w:rPr>
                <w:spacing w:val="-2"/>
              </w:rPr>
              <w:t>сливочное</w:t>
            </w:r>
          </w:p>
        </w:tc>
        <w:tc>
          <w:tcPr>
            <w:tcW w:w="1638" w:type="dxa"/>
          </w:tcPr>
          <w:p w14:paraId="6E3F80CF" w14:textId="77777777" w:rsidR="00DB674C" w:rsidRDefault="003D7DCD">
            <w:pPr>
              <w:pStyle w:val="TableParagraph"/>
              <w:spacing w:line="210" w:lineRule="exact"/>
              <w:ind w:left="186" w:right="19"/>
              <w:jc w:val="center"/>
            </w:pPr>
            <w:r>
              <w:rPr>
                <w:spacing w:val="-5"/>
              </w:rPr>
              <w:t>18</w:t>
            </w:r>
          </w:p>
        </w:tc>
        <w:tc>
          <w:tcPr>
            <w:tcW w:w="2281" w:type="dxa"/>
          </w:tcPr>
          <w:p w14:paraId="153D743F" w14:textId="77777777" w:rsidR="00DB674C" w:rsidRDefault="003D7DCD">
            <w:pPr>
              <w:pStyle w:val="TableParagraph"/>
              <w:spacing w:line="210" w:lineRule="exact"/>
              <w:ind w:left="201" w:right="45"/>
              <w:jc w:val="center"/>
            </w:pPr>
            <w:r>
              <w:rPr>
                <w:spacing w:val="-5"/>
              </w:rPr>
              <w:t>21</w:t>
            </w:r>
          </w:p>
        </w:tc>
      </w:tr>
      <w:tr w:rsidR="00DB674C" w14:paraId="2E9EC24F" w14:textId="77777777">
        <w:trPr>
          <w:trHeight w:val="230"/>
        </w:trPr>
        <w:tc>
          <w:tcPr>
            <w:tcW w:w="6060" w:type="dxa"/>
          </w:tcPr>
          <w:p w14:paraId="54815C86" w14:textId="77777777" w:rsidR="00DB674C" w:rsidRDefault="003D7DCD">
            <w:pPr>
              <w:pStyle w:val="TableParagraph"/>
              <w:spacing w:line="210" w:lineRule="exact"/>
              <w:ind w:left="14"/>
            </w:pPr>
            <w:r>
              <w:t>Масло</w:t>
            </w:r>
            <w:r>
              <w:rPr>
                <w:spacing w:val="-1"/>
              </w:rPr>
              <w:t xml:space="preserve"> </w:t>
            </w:r>
            <w:r>
              <w:rPr>
                <w:spacing w:val="-2"/>
              </w:rPr>
              <w:t>растительное</w:t>
            </w:r>
          </w:p>
        </w:tc>
        <w:tc>
          <w:tcPr>
            <w:tcW w:w="1638" w:type="dxa"/>
          </w:tcPr>
          <w:p w14:paraId="01C7641D" w14:textId="77777777" w:rsidR="00DB674C" w:rsidRDefault="003D7DCD">
            <w:pPr>
              <w:pStyle w:val="TableParagraph"/>
              <w:spacing w:line="210" w:lineRule="exact"/>
              <w:ind w:left="186" w:right="4"/>
              <w:jc w:val="center"/>
            </w:pPr>
            <w:r>
              <w:rPr>
                <w:spacing w:val="-10"/>
              </w:rPr>
              <w:t>9</w:t>
            </w:r>
          </w:p>
        </w:tc>
        <w:tc>
          <w:tcPr>
            <w:tcW w:w="2281" w:type="dxa"/>
          </w:tcPr>
          <w:p w14:paraId="5958616F" w14:textId="77777777" w:rsidR="00DB674C" w:rsidRDefault="003D7DCD">
            <w:pPr>
              <w:pStyle w:val="TableParagraph"/>
              <w:spacing w:line="210" w:lineRule="exact"/>
              <w:ind w:left="201" w:right="6"/>
              <w:jc w:val="center"/>
            </w:pPr>
            <w:r>
              <w:rPr>
                <w:spacing w:val="-5"/>
              </w:rPr>
              <w:t>11</w:t>
            </w:r>
          </w:p>
        </w:tc>
      </w:tr>
      <w:tr w:rsidR="00DB674C" w14:paraId="53D43141" w14:textId="77777777">
        <w:trPr>
          <w:trHeight w:val="230"/>
        </w:trPr>
        <w:tc>
          <w:tcPr>
            <w:tcW w:w="6060" w:type="dxa"/>
          </w:tcPr>
          <w:p w14:paraId="1B911928" w14:textId="77777777" w:rsidR="00DB674C" w:rsidRDefault="003D7DCD">
            <w:pPr>
              <w:pStyle w:val="TableParagraph"/>
              <w:spacing w:line="211" w:lineRule="exact"/>
              <w:ind w:left="14"/>
            </w:pPr>
            <w:r>
              <w:t>Кондитерские</w:t>
            </w:r>
            <w:r>
              <w:rPr>
                <w:spacing w:val="-9"/>
              </w:rPr>
              <w:t xml:space="preserve"> </w:t>
            </w:r>
            <w:r>
              <w:rPr>
                <w:spacing w:val="-2"/>
              </w:rPr>
              <w:t>изделия</w:t>
            </w:r>
          </w:p>
        </w:tc>
        <w:tc>
          <w:tcPr>
            <w:tcW w:w="1638" w:type="dxa"/>
          </w:tcPr>
          <w:p w14:paraId="287EDFCF" w14:textId="77777777" w:rsidR="00DB674C" w:rsidRDefault="003D7DCD">
            <w:pPr>
              <w:pStyle w:val="TableParagraph"/>
              <w:spacing w:line="211" w:lineRule="exact"/>
              <w:ind w:left="186" w:right="19"/>
              <w:jc w:val="center"/>
            </w:pPr>
            <w:r>
              <w:rPr>
                <w:spacing w:val="-5"/>
              </w:rPr>
              <w:t>12</w:t>
            </w:r>
          </w:p>
        </w:tc>
        <w:tc>
          <w:tcPr>
            <w:tcW w:w="2281" w:type="dxa"/>
          </w:tcPr>
          <w:p w14:paraId="265CDE98" w14:textId="77777777" w:rsidR="00DB674C" w:rsidRDefault="003D7DCD">
            <w:pPr>
              <w:pStyle w:val="TableParagraph"/>
              <w:spacing w:line="211" w:lineRule="exact"/>
              <w:ind w:left="201" w:right="45"/>
              <w:jc w:val="center"/>
            </w:pPr>
            <w:r>
              <w:rPr>
                <w:spacing w:val="-5"/>
              </w:rPr>
              <w:t>20</w:t>
            </w:r>
          </w:p>
        </w:tc>
      </w:tr>
      <w:tr w:rsidR="00DB674C" w14:paraId="41C48A91" w14:textId="77777777">
        <w:trPr>
          <w:trHeight w:val="230"/>
        </w:trPr>
        <w:tc>
          <w:tcPr>
            <w:tcW w:w="6060" w:type="dxa"/>
          </w:tcPr>
          <w:p w14:paraId="0E7261C2" w14:textId="77777777" w:rsidR="00DB674C" w:rsidRDefault="003D7DCD">
            <w:pPr>
              <w:pStyle w:val="TableParagraph"/>
              <w:spacing w:line="210" w:lineRule="exact"/>
              <w:ind w:left="14"/>
            </w:pPr>
            <w:r>
              <w:rPr>
                <w:spacing w:val="-5"/>
              </w:rPr>
              <w:t>Чай</w:t>
            </w:r>
          </w:p>
        </w:tc>
        <w:tc>
          <w:tcPr>
            <w:tcW w:w="1638" w:type="dxa"/>
          </w:tcPr>
          <w:p w14:paraId="551D0C78" w14:textId="77777777" w:rsidR="00DB674C" w:rsidRDefault="003D7DCD">
            <w:pPr>
              <w:pStyle w:val="TableParagraph"/>
              <w:spacing w:line="210" w:lineRule="exact"/>
              <w:ind w:left="186"/>
              <w:jc w:val="center"/>
            </w:pPr>
            <w:r>
              <w:rPr>
                <w:spacing w:val="-5"/>
              </w:rPr>
              <w:t>0,5</w:t>
            </w:r>
          </w:p>
        </w:tc>
        <w:tc>
          <w:tcPr>
            <w:tcW w:w="2281" w:type="dxa"/>
          </w:tcPr>
          <w:p w14:paraId="56742BE3" w14:textId="77777777" w:rsidR="00DB674C" w:rsidRDefault="003D7DCD">
            <w:pPr>
              <w:pStyle w:val="TableParagraph"/>
              <w:spacing w:line="210" w:lineRule="exact"/>
              <w:ind w:left="201" w:right="35"/>
              <w:jc w:val="center"/>
            </w:pPr>
            <w:r>
              <w:rPr>
                <w:spacing w:val="-5"/>
              </w:rPr>
              <w:t>0,6</w:t>
            </w:r>
          </w:p>
        </w:tc>
      </w:tr>
      <w:tr w:rsidR="00DB674C" w14:paraId="161DE5B1" w14:textId="77777777">
        <w:trPr>
          <w:trHeight w:val="230"/>
        </w:trPr>
        <w:tc>
          <w:tcPr>
            <w:tcW w:w="6060" w:type="dxa"/>
          </w:tcPr>
          <w:p w14:paraId="2C04B41E" w14:textId="77777777" w:rsidR="00DB674C" w:rsidRDefault="003D7DCD">
            <w:pPr>
              <w:pStyle w:val="TableParagraph"/>
              <w:spacing w:line="210" w:lineRule="exact"/>
              <w:ind w:left="14"/>
            </w:pPr>
            <w:r>
              <w:rPr>
                <w:spacing w:val="-3"/>
              </w:rPr>
              <w:t>Какао-</w:t>
            </w:r>
            <w:r>
              <w:rPr>
                <w:spacing w:val="-2"/>
              </w:rPr>
              <w:t>порошок</w:t>
            </w:r>
          </w:p>
        </w:tc>
        <w:tc>
          <w:tcPr>
            <w:tcW w:w="1638" w:type="dxa"/>
          </w:tcPr>
          <w:p w14:paraId="4B7EBBC3" w14:textId="77777777" w:rsidR="00DB674C" w:rsidRDefault="003D7DCD">
            <w:pPr>
              <w:pStyle w:val="TableParagraph"/>
              <w:spacing w:line="210" w:lineRule="exact"/>
              <w:ind w:left="186"/>
              <w:jc w:val="center"/>
            </w:pPr>
            <w:r>
              <w:rPr>
                <w:spacing w:val="-5"/>
              </w:rPr>
              <w:t>0,5</w:t>
            </w:r>
          </w:p>
        </w:tc>
        <w:tc>
          <w:tcPr>
            <w:tcW w:w="2281" w:type="dxa"/>
          </w:tcPr>
          <w:p w14:paraId="57F61203" w14:textId="77777777" w:rsidR="00DB674C" w:rsidRDefault="003D7DCD">
            <w:pPr>
              <w:pStyle w:val="TableParagraph"/>
              <w:spacing w:line="210" w:lineRule="exact"/>
              <w:ind w:left="201" w:right="35"/>
              <w:jc w:val="center"/>
            </w:pPr>
            <w:r>
              <w:rPr>
                <w:spacing w:val="-5"/>
              </w:rPr>
              <w:t>0,6</w:t>
            </w:r>
          </w:p>
        </w:tc>
      </w:tr>
      <w:tr w:rsidR="00DB674C" w14:paraId="6EB044B1" w14:textId="77777777">
        <w:trPr>
          <w:trHeight w:val="230"/>
        </w:trPr>
        <w:tc>
          <w:tcPr>
            <w:tcW w:w="6060" w:type="dxa"/>
          </w:tcPr>
          <w:p w14:paraId="140180A9" w14:textId="77777777" w:rsidR="00DB674C" w:rsidRDefault="003D7DCD">
            <w:pPr>
              <w:pStyle w:val="TableParagraph"/>
              <w:spacing w:line="210" w:lineRule="exact"/>
              <w:ind w:left="14"/>
            </w:pPr>
            <w:r>
              <w:t>Кофейный</w:t>
            </w:r>
            <w:r>
              <w:rPr>
                <w:spacing w:val="-9"/>
              </w:rPr>
              <w:t xml:space="preserve"> </w:t>
            </w:r>
            <w:r>
              <w:rPr>
                <w:spacing w:val="-2"/>
              </w:rPr>
              <w:t>напиток</w:t>
            </w:r>
          </w:p>
        </w:tc>
        <w:tc>
          <w:tcPr>
            <w:tcW w:w="1638" w:type="dxa"/>
          </w:tcPr>
          <w:p w14:paraId="18B18034" w14:textId="77777777" w:rsidR="00DB674C" w:rsidRDefault="003D7DCD">
            <w:pPr>
              <w:pStyle w:val="TableParagraph"/>
              <w:spacing w:line="210" w:lineRule="exact"/>
              <w:ind w:left="186"/>
              <w:jc w:val="center"/>
            </w:pPr>
            <w:r>
              <w:rPr>
                <w:spacing w:val="-5"/>
              </w:rPr>
              <w:t>1,0</w:t>
            </w:r>
          </w:p>
        </w:tc>
        <w:tc>
          <w:tcPr>
            <w:tcW w:w="2281" w:type="dxa"/>
          </w:tcPr>
          <w:p w14:paraId="6C901631" w14:textId="77777777" w:rsidR="00DB674C" w:rsidRDefault="003D7DCD">
            <w:pPr>
              <w:pStyle w:val="TableParagraph"/>
              <w:spacing w:line="210" w:lineRule="exact"/>
              <w:ind w:left="201" w:right="35"/>
              <w:jc w:val="center"/>
            </w:pPr>
            <w:r>
              <w:rPr>
                <w:spacing w:val="-5"/>
              </w:rPr>
              <w:t>1,2</w:t>
            </w:r>
          </w:p>
        </w:tc>
      </w:tr>
      <w:tr w:rsidR="00DB674C" w14:paraId="20825AD1" w14:textId="77777777">
        <w:trPr>
          <w:trHeight w:val="1281"/>
        </w:trPr>
        <w:tc>
          <w:tcPr>
            <w:tcW w:w="6060" w:type="dxa"/>
          </w:tcPr>
          <w:p w14:paraId="7B4833E8" w14:textId="77777777" w:rsidR="00DB674C" w:rsidRDefault="003D7DCD">
            <w:pPr>
              <w:pStyle w:val="TableParagraph"/>
              <w:spacing w:before="7" w:line="237" w:lineRule="auto"/>
              <w:ind w:left="14" w:right="91"/>
            </w:pPr>
            <w:r>
              <w:t>Саха</w:t>
            </w:r>
            <w:proofErr w:type="gramStart"/>
            <w:r>
              <w:t>р(</w:t>
            </w:r>
            <w:proofErr w:type="gramEnd"/>
            <w:r>
              <w:t>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w:t>
            </w:r>
            <w:r>
              <w:rPr>
                <w:spacing w:val="-4"/>
              </w:rPr>
              <w:t xml:space="preserve"> </w:t>
            </w:r>
            <w:r>
              <w:t>в</w:t>
            </w:r>
            <w:r>
              <w:rPr>
                <w:spacing w:val="-6"/>
              </w:rPr>
              <w:t xml:space="preserve"> </w:t>
            </w:r>
            <w:r>
              <w:t>зависимости</w:t>
            </w:r>
            <w:r>
              <w:rPr>
                <w:spacing w:val="-6"/>
              </w:rPr>
              <w:t xml:space="preserve"> </w:t>
            </w:r>
            <w:r>
              <w:t>от</w:t>
            </w:r>
            <w:r>
              <w:rPr>
                <w:spacing w:val="-7"/>
              </w:rPr>
              <w:t xml:space="preserve"> </w:t>
            </w:r>
            <w:r>
              <w:t>его</w:t>
            </w:r>
            <w:r>
              <w:rPr>
                <w:spacing w:val="-11"/>
              </w:rPr>
              <w:t xml:space="preserve"> </w:t>
            </w:r>
            <w:r>
              <w:t>содержания</w:t>
            </w:r>
            <w:r>
              <w:rPr>
                <w:spacing w:val="-11"/>
              </w:rPr>
              <w:t xml:space="preserve"> </w:t>
            </w:r>
            <w:r>
              <w:t>в</w:t>
            </w:r>
            <w:r>
              <w:rPr>
                <w:spacing w:val="-10"/>
              </w:rPr>
              <w:t xml:space="preserve"> </w:t>
            </w:r>
            <w:r>
              <w:t>используемой готовой пищевой продукции)</w:t>
            </w:r>
          </w:p>
        </w:tc>
        <w:tc>
          <w:tcPr>
            <w:tcW w:w="1638" w:type="dxa"/>
          </w:tcPr>
          <w:p w14:paraId="1BFC43FE" w14:textId="77777777" w:rsidR="00DB674C" w:rsidRDefault="00DB674C">
            <w:pPr>
              <w:pStyle w:val="TableParagraph"/>
              <w:rPr>
                <w:b/>
              </w:rPr>
            </w:pPr>
          </w:p>
          <w:p w14:paraId="37C932BA" w14:textId="77777777" w:rsidR="00DB674C" w:rsidRDefault="00DB674C">
            <w:pPr>
              <w:pStyle w:val="TableParagraph"/>
              <w:spacing w:before="3"/>
              <w:rPr>
                <w:b/>
              </w:rPr>
            </w:pPr>
          </w:p>
          <w:p w14:paraId="3CABE00A" w14:textId="77777777" w:rsidR="00DB674C" w:rsidRDefault="003D7DCD">
            <w:pPr>
              <w:pStyle w:val="TableParagraph"/>
              <w:ind w:left="186" w:right="19"/>
              <w:jc w:val="center"/>
            </w:pPr>
            <w:r>
              <w:rPr>
                <w:spacing w:val="-5"/>
              </w:rPr>
              <w:t>25</w:t>
            </w:r>
          </w:p>
        </w:tc>
        <w:tc>
          <w:tcPr>
            <w:tcW w:w="2281" w:type="dxa"/>
          </w:tcPr>
          <w:p w14:paraId="28BEAAA3" w14:textId="77777777" w:rsidR="00DB674C" w:rsidRDefault="00DB674C">
            <w:pPr>
              <w:pStyle w:val="TableParagraph"/>
              <w:rPr>
                <w:b/>
              </w:rPr>
            </w:pPr>
          </w:p>
          <w:p w14:paraId="35A5023D" w14:textId="77777777" w:rsidR="00DB674C" w:rsidRDefault="00DB674C">
            <w:pPr>
              <w:pStyle w:val="TableParagraph"/>
              <w:spacing w:before="3"/>
              <w:rPr>
                <w:b/>
              </w:rPr>
            </w:pPr>
          </w:p>
          <w:p w14:paraId="16539B88" w14:textId="77777777" w:rsidR="00DB674C" w:rsidRDefault="003D7DCD">
            <w:pPr>
              <w:pStyle w:val="TableParagraph"/>
              <w:ind w:left="201" w:right="45"/>
              <w:jc w:val="center"/>
            </w:pPr>
            <w:r>
              <w:rPr>
                <w:spacing w:val="-5"/>
              </w:rPr>
              <w:t>30</w:t>
            </w:r>
          </w:p>
        </w:tc>
      </w:tr>
      <w:tr w:rsidR="00DB674C" w14:paraId="1C31FCA2" w14:textId="77777777">
        <w:trPr>
          <w:trHeight w:val="230"/>
        </w:trPr>
        <w:tc>
          <w:tcPr>
            <w:tcW w:w="6060" w:type="dxa"/>
          </w:tcPr>
          <w:p w14:paraId="43E2D66C" w14:textId="77777777" w:rsidR="00DB674C" w:rsidRDefault="003D7DCD">
            <w:pPr>
              <w:pStyle w:val="TableParagraph"/>
              <w:spacing w:line="210" w:lineRule="exact"/>
              <w:ind w:left="14"/>
            </w:pPr>
            <w:r>
              <w:t>Дрожжи</w:t>
            </w:r>
            <w:r>
              <w:rPr>
                <w:spacing w:val="-2"/>
              </w:rPr>
              <w:t xml:space="preserve"> хлебопекарные</w:t>
            </w:r>
          </w:p>
        </w:tc>
        <w:tc>
          <w:tcPr>
            <w:tcW w:w="1638" w:type="dxa"/>
          </w:tcPr>
          <w:p w14:paraId="7048C68C" w14:textId="77777777" w:rsidR="00DB674C" w:rsidRDefault="003D7DCD">
            <w:pPr>
              <w:pStyle w:val="TableParagraph"/>
              <w:spacing w:line="210" w:lineRule="exact"/>
              <w:ind w:left="186"/>
              <w:jc w:val="center"/>
            </w:pPr>
            <w:r>
              <w:rPr>
                <w:spacing w:val="-5"/>
              </w:rPr>
              <w:t>0,4</w:t>
            </w:r>
          </w:p>
        </w:tc>
        <w:tc>
          <w:tcPr>
            <w:tcW w:w="2281" w:type="dxa"/>
          </w:tcPr>
          <w:p w14:paraId="32F5D67B" w14:textId="77777777" w:rsidR="00DB674C" w:rsidRDefault="003D7DCD">
            <w:pPr>
              <w:pStyle w:val="TableParagraph"/>
              <w:spacing w:line="210" w:lineRule="exact"/>
              <w:ind w:left="201" w:right="35"/>
              <w:jc w:val="center"/>
            </w:pPr>
            <w:r>
              <w:rPr>
                <w:spacing w:val="-5"/>
              </w:rPr>
              <w:t>0,5</w:t>
            </w:r>
          </w:p>
        </w:tc>
      </w:tr>
      <w:tr w:rsidR="00DB674C" w14:paraId="7E9C7F63" w14:textId="77777777">
        <w:trPr>
          <w:trHeight w:val="230"/>
        </w:trPr>
        <w:tc>
          <w:tcPr>
            <w:tcW w:w="6060" w:type="dxa"/>
          </w:tcPr>
          <w:p w14:paraId="44B5A56C" w14:textId="77777777" w:rsidR="00DB674C" w:rsidRDefault="003D7DCD">
            <w:pPr>
              <w:pStyle w:val="TableParagraph"/>
              <w:spacing w:line="210" w:lineRule="exact"/>
              <w:ind w:left="14"/>
            </w:pPr>
            <w:r>
              <w:rPr>
                <w:spacing w:val="-2"/>
              </w:rPr>
              <w:t>Крахмал</w:t>
            </w:r>
          </w:p>
        </w:tc>
        <w:tc>
          <w:tcPr>
            <w:tcW w:w="1638" w:type="dxa"/>
          </w:tcPr>
          <w:p w14:paraId="07980085" w14:textId="77777777" w:rsidR="00DB674C" w:rsidRDefault="003D7DCD">
            <w:pPr>
              <w:pStyle w:val="TableParagraph"/>
              <w:spacing w:line="210" w:lineRule="exact"/>
              <w:ind w:left="186" w:right="4"/>
              <w:jc w:val="center"/>
            </w:pPr>
            <w:r>
              <w:rPr>
                <w:spacing w:val="-10"/>
              </w:rPr>
              <w:t>2</w:t>
            </w:r>
          </w:p>
        </w:tc>
        <w:tc>
          <w:tcPr>
            <w:tcW w:w="2281" w:type="dxa"/>
          </w:tcPr>
          <w:p w14:paraId="6D58B173" w14:textId="77777777" w:rsidR="00DB674C" w:rsidRDefault="003D7DCD">
            <w:pPr>
              <w:pStyle w:val="TableParagraph"/>
              <w:spacing w:line="210" w:lineRule="exact"/>
              <w:ind w:left="205" w:right="4"/>
              <w:jc w:val="center"/>
            </w:pPr>
            <w:r>
              <w:rPr>
                <w:spacing w:val="-10"/>
              </w:rPr>
              <w:t>3</w:t>
            </w:r>
          </w:p>
        </w:tc>
      </w:tr>
      <w:tr w:rsidR="00DB674C" w14:paraId="3F442B7A" w14:textId="77777777">
        <w:trPr>
          <w:trHeight w:val="234"/>
        </w:trPr>
        <w:tc>
          <w:tcPr>
            <w:tcW w:w="6060" w:type="dxa"/>
          </w:tcPr>
          <w:p w14:paraId="54CFE77C" w14:textId="77777777" w:rsidR="00DB674C" w:rsidRDefault="003D7DCD">
            <w:pPr>
              <w:pStyle w:val="TableParagraph"/>
              <w:spacing w:line="215" w:lineRule="exact"/>
              <w:ind w:left="14"/>
            </w:pPr>
            <w:r>
              <w:t>Соль</w:t>
            </w:r>
            <w:r>
              <w:rPr>
                <w:spacing w:val="-3"/>
              </w:rPr>
              <w:t xml:space="preserve"> </w:t>
            </w:r>
            <w:r>
              <w:t>пищевая</w:t>
            </w:r>
            <w:r>
              <w:rPr>
                <w:spacing w:val="-7"/>
              </w:rPr>
              <w:t xml:space="preserve"> </w:t>
            </w:r>
            <w:r>
              <w:t>поваренная</w:t>
            </w:r>
            <w:r>
              <w:rPr>
                <w:spacing w:val="-3"/>
              </w:rPr>
              <w:t xml:space="preserve"> </w:t>
            </w:r>
            <w:r>
              <w:rPr>
                <w:spacing w:val="-2"/>
              </w:rPr>
              <w:t>йодированная</w:t>
            </w:r>
          </w:p>
        </w:tc>
        <w:tc>
          <w:tcPr>
            <w:tcW w:w="1638" w:type="dxa"/>
          </w:tcPr>
          <w:p w14:paraId="46F056E3" w14:textId="77777777" w:rsidR="00DB674C" w:rsidRDefault="003D7DCD">
            <w:pPr>
              <w:pStyle w:val="TableParagraph"/>
              <w:spacing w:line="215" w:lineRule="exact"/>
              <w:ind w:left="186" w:right="4"/>
              <w:jc w:val="center"/>
            </w:pPr>
            <w:r>
              <w:rPr>
                <w:spacing w:val="-10"/>
              </w:rPr>
              <w:t>3</w:t>
            </w:r>
          </w:p>
        </w:tc>
        <w:tc>
          <w:tcPr>
            <w:tcW w:w="2281" w:type="dxa"/>
          </w:tcPr>
          <w:p w14:paraId="0D423050" w14:textId="77777777" w:rsidR="00DB674C" w:rsidRDefault="003D7DCD">
            <w:pPr>
              <w:pStyle w:val="TableParagraph"/>
              <w:spacing w:line="215" w:lineRule="exact"/>
              <w:ind w:left="201" w:right="29"/>
              <w:jc w:val="center"/>
            </w:pPr>
            <w:r>
              <w:rPr>
                <w:spacing w:val="-10"/>
              </w:rPr>
              <w:t>5</w:t>
            </w:r>
          </w:p>
        </w:tc>
      </w:tr>
    </w:tbl>
    <w:p w14:paraId="3544CCED" w14:textId="77777777" w:rsidR="00DB674C" w:rsidRDefault="00DB674C">
      <w:pPr>
        <w:pStyle w:val="TableParagraph"/>
        <w:spacing w:line="215" w:lineRule="exact"/>
        <w:jc w:val="center"/>
        <w:sectPr w:rsidR="00DB674C">
          <w:pgSz w:w="11900" w:h="16850"/>
          <w:pgMar w:top="1060" w:right="283" w:bottom="280" w:left="283" w:header="720" w:footer="720" w:gutter="0"/>
          <w:cols w:space="720"/>
        </w:sectPr>
      </w:pPr>
    </w:p>
    <w:p w14:paraId="2B765F44" w14:textId="77777777" w:rsidR="00DB674C" w:rsidRDefault="003D7DCD">
      <w:pPr>
        <w:pStyle w:val="2"/>
        <w:spacing w:before="72" w:line="268" w:lineRule="exact"/>
      </w:pPr>
      <w:bookmarkStart w:id="19" w:name="Приложение_6"/>
      <w:bookmarkEnd w:id="19"/>
      <w:r>
        <w:lastRenderedPageBreak/>
        <w:t>Приложение</w:t>
      </w:r>
      <w:r>
        <w:rPr>
          <w:spacing w:val="-3"/>
        </w:rPr>
        <w:t xml:space="preserve"> </w:t>
      </w:r>
      <w:r>
        <w:rPr>
          <w:spacing w:val="-10"/>
        </w:rPr>
        <w:t>6</w:t>
      </w:r>
    </w:p>
    <w:p w14:paraId="77316BE5" w14:textId="77777777" w:rsidR="00DB674C" w:rsidRDefault="003D7DCD">
      <w:pPr>
        <w:pStyle w:val="a3"/>
        <w:spacing w:line="264" w:lineRule="exact"/>
        <w:ind w:left="1380" w:right="546"/>
        <w:jc w:val="right"/>
      </w:pPr>
      <w:r>
        <w:t>к положению</w:t>
      </w:r>
      <w:r>
        <w:rPr>
          <w:spacing w:val="-4"/>
        </w:rPr>
        <w:t xml:space="preserve"> </w:t>
      </w:r>
      <w:r>
        <w:t>об</w:t>
      </w:r>
      <w:r>
        <w:rPr>
          <w:spacing w:val="-10"/>
        </w:rPr>
        <w:t xml:space="preserve"> </w:t>
      </w:r>
      <w:r>
        <w:t>организации</w:t>
      </w:r>
      <w:r>
        <w:rPr>
          <w:spacing w:val="-1"/>
        </w:rPr>
        <w:t xml:space="preserve"> </w:t>
      </w:r>
      <w:r>
        <w:rPr>
          <w:spacing w:val="-2"/>
        </w:rPr>
        <w:t>питания</w:t>
      </w:r>
    </w:p>
    <w:p w14:paraId="3E05393C" w14:textId="3B09AD82" w:rsidR="00DB674C" w:rsidRDefault="003D7DCD">
      <w:pPr>
        <w:pStyle w:val="a3"/>
        <w:spacing w:line="272" w:lineRule="exact"/>
        <w:ind w:left="1380" w:right="553"/>
        <w:jc w:val="right"/>
      </w:pPr>
      <w:r>
        <w:t>воспитанников</w:t>
      </w:r>
      <w:r>
        <w:rPr>
          <w:spacing w:val="-3"/>
        </w:rPr>
        <w:t xml:space="preserve"> </w:t>
      </w:r>
      <w:r>
        <w:t>в</w:t>
      </w:r>
      <w:r>
        <w:rPr>
          <w:spacing w:val="-2"/>
        </w:rPr>
        <w:t xml:space="preserve"> </w:t>
      </w:r>
      <w:r w:rsidR="003A5891">
        <w:rPr>
          <w:spacing w:val="-5"/>
        </w:rPr>
        <w:t>ДГ</w:t>
      </w:r>
    </w:p>
    <w:p w14:paraId="6971952D" w14:textId="77777777" w:rsidR="00DB674C" w:rsidRDefault="00DB674C">
      <w:pPr>
        <w:pStyle w:val="a3"/>
        <w:ind w:left="0"/>
      </w:pPr>
    </w:p>
    <w:p w14:paraId="4574CC25" w14:textId="77777777" w:rsidR="00DB674C" w:rsidRDefault="00DB674C">
      <w:pPr>
        <w:pStyle w:val="a3"/>
        <w:ind w:left="0"/>
      </w:pPr>
    </w:p>
    <w:p w14:paraId="2CC87764" w14:textId="77777777" w:rsidR="00DB674C" w:rsidRDefault="00DB674C">
      <w:pPr>
        <w:pStyle w:val="a3"/>
        <w:spacing w:before="203"/>
        <w:ind w:left="0"/>
      </w:pPr>
    </w:p>
    <w:p w14:paraId="219909E7" w14:textId="77777777" w:rsidR="00DB674C" w:rsidRDefault="003D7DCD">
      <w:pPr>
        <w:ind w:left="1868" w:right="1270"/>
        <w:jc w:val="center"/>
        <w:rPr>
          <w:rFonts w:ascii="Calibri" w:hAnsi="Calibri"/>
          <w:b/>
          <w:sz w:val="28"/>
        </w:rPr>
      </w:pPr>
      <w:r>
        <w:rPr>
          <w:rFonts w:ascii="Calibri" w:hAnsi="Calibri"/>
          <w:b/>
          <w:sz w:val="28"/>
        </w:rPr>
        <w:t>Суммарные</w:t>
      </w:r>
      <w:r>
        <w:rPr>
          <w:rFonts w:ascii="Calibri" w:hAnsi="Calibri"/>
          <w:b/>
          <w:spacing w:val="-11"/>
          <w:sz w:val="28"/>
        </w:rPr>
        <w:t xml:space="preserve"> </w:t>
      </w:r>
      <w:r>
        <w:rPr>
          <w:rFonts w:ascii="Calibri" w:hAnsi="Calibri"/>
          <w:b/>
          <w:sz w:val="28"/>
        </w:rPr>
        <w:t>объемы</w:t>
      </w:r>
      <w:r>
        <w:rPr>
          <w:rFonts w:ascii="Calibri" w:hAnsi="Calibri"/>
          <w:b/>
          <w:spacing w:val="-8"/>
          <w:sz w:val="28"/>
        </w:rPr>
        <w:t xml:space="preserve"> </w:t>
      </w:r>
      <w:r>
        <w:rPr>
          <w:rFonts w:ascii="Calibri" w:hAnsi="Calibri"/>
          <w:b/>
          <w:spacing w:val="-4"/>
          <w:sz w:val="28"/>
        </w:rPr>
        <w:t>блюд</w:t>
      </w:r>
    </w:p>
    <w:p w14:paraId="071D9CD7" w14:textId="77777777" w:rsidR="00DB674C" w:rsidRDefault="003D7DCD">
      <w:pPr>
        <w:spacing w:before="249"/>
        <w:ind w:left="1870" w:right="1270"/>
        <w:jc w:val="center"/>
        <w:rPr>
          <w:rFonts w:ascii="Calibri" w:hAnsi="Calibri"/>
          <w:b/>
          <w:sz w:val="28"/>
        </w:rPr>
      </w:pPr>
      <w:r>
        <w:rPr>
          <w:rFonts w:ascii="Calibri" w:hAnsi="Calibri"/>
          <w:b/>
          <w:sz w:val="28"/>
        </w:rPr>
        <w:t>по</w:t>
      </w:r>
      <w:r>
        <w:rPr>
          <w:rFonts w:ascii="Calibri" w:hAnsi="Calibri"/>
          <w:b/>
          <w:spacing w:val="-7"/>
          <w:sz w:val="28"/>
        </w:rPr>
        <w:t xml:space="preserve"> </w:t>
      </w:r>
      <w:r>
        <w:rPr>
          <w:rFonts w:ascii="Calibri" w:hAnsi="Calibri"/>
          <w:b/>
          <w:sz w:val="28"/>
        </w:rPr>
        <w:t>приемам</w:t>
      </w:r>
      <w:r>
        <w:rPr>
          <w:rFonts w:ascii="Calibri" w:hAnsi="Calibri"/>
          <w:b/>
          <w:spacing w:val="-8"/>
          <w:sz w:val="28"/>
        </w:rPr>
        <w:t xml:space="preserve"> </w:t>
      </w:r>
      <w:r>
        <w:rPr>
          <w:rFonts w:ascii="Calibri" w:hAnsi="Calibri"/>
          <w:b/>
          <w:sz w:val="28"/>
        </w:rPr>
        <w:t>пищи</w:t>
      </w:r>
      <w:r>
        <w:rPr>
          <w:rFonts w:ascii="Calibri" w:hAnsi="Calibri"/>
          <w:b/>
          <w:spacing w:val="-3"/>
          <w:sz w:val="28"/>
        </w:rPr>
        <w:t xml:space="preserve"> </w:t>
      </w:r>
      <w:r>
        <w:rPr>
          <w:rFonts w:ascii="Calibri" w:hAnsi="Calibri"/>
          <w:b/>
          <w:sz w:val="28"/>
        </w:rPr>
        <w:t>(в</w:t>
      </w:r>
      <w:r>
        <w:rPr>
          <w:rFonts w:ascii="Calibri" w:hAnsi="Calibri"/>
          <w:b/>
          <w:spacing w:val="-5"/>
          <w:sz w:val="28"/>
        </w:rPr>
        <w:t xml:space="preserve"> </w:t>
      </w:r>
      <w:r>
        <w:rPr>
          <w:rFonts w:ascii="Calibri" w:hAnsi="Calibri"/>
          <w:b/>
          <w:sz w:val="28"/>
        </w:rPr>
        <w:t>граммах–не</w:t>
      </w:r>
      <w:r>
        <w:rPr>
          <w:rFonts w:ascii="Calibri" w:hAnsi="Calibri"/>
          <w:b/>
          <w:spacing w:val="-7"/>
          <w:sz w:val="28"/>
        </w:rPr>
        <w:t xml:space="preserve"> </w:t>
      </w:r>
      <w:r>
        <w:rPr>
          <w:rFonts w:ascii="Calibri" w:hAnsi="Calibri"/>
          <w:b/>
          <w:spacing w:val="-2"/>
          <w:sz w:val="28"/>
        </w:rPr>
        <w:t>менее)</w:t>
      </w:r>
    </w:p>
    <w:p w14:paraId="1616A73E" w14:textId="77777777" w:rsidR="00DB674C" w:rsidRDefault="00DB674C">
      <w:pPr>
        <w:pStyle w:val="a3"/>
        <w:spacing w:before="242"/>
        <w:ind w:left="0"/>
        <w:rPr>
          <w:rFonts w:ascii="Calibri"/>
          <w:b/>
          <w:sz w:val="20"/>
        </w:rPr>
      </w:pPr>
    </w:p>
    <w:tbl>
      <w:tblPr>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75"/>
        <w:gridCol w:w="3275"/>
        <w:gridCol w:w="3279"/>
      </w:tblGrid>
      <w:tr w:rsidR="00DB674C" w14:paraId="5E389634" w14:textId="77777777">
        <w:trPr>
          <w:trHeight w:val="273"/>
        </w:trPr>
        <w:tc>
          <w:tcPr>
            <w:tcW w:w="3275" w:type="dxa"/>
          </w:tcPr>
          <w:p w14:paraId="7E1AC5C5" w14:textId="77777777" w:rsidR="00DB674C" w:rsidRDefault="003D7DCD">
            <w:pPr>
              <w:pStyle w:val="TableParagraph"/>
              <w:spacing w:line="253" w:lineRule="exact"/>
              <w:ind w:left="993"/>
              <w:rPr>
                <w:b/>
                <w:sz w:val="24"/>
              </w:rPr>
            </w:pPr>
            <w:r>
              <w:rPr>
                <w:b/>
                <w:spacing w:val="-2"/>
                <w:sz w:val="24"/>
              </w:rPr>
              <w:t>Показатели</w:t>
            </w:r>
          </w:p>
        </w:tc>
        <w:tc>
          <w:tcPr>
            <w:tcW w:w="3275" w:type="dxa"/>
          </w:tcPr>
          <w:p w14:paraId="64220502" w14:textId="77777777" w:rsidR="00DB674C" w:rsidRDefault="003D7DCD">
            <w:pPr>
              <w:pStyle w:val="TableParagraph"/>
              <w:spacing w:line="253" w:lineRule="exact"/>
              <w:ind w:left="21"/>
              <w:jc w:val="center"/>
              <w:rPr>
                <w:b/>
                <w:sz w:val="24"/>
              </w:rPr>
            </w:pPr>
            <w:r>
              <w:rPr>
                <w:b/>
                <w:sz w:val="24"/>
              </w:rPr>
              <w:t>от1</w:t>
            </w:r>
            <w:r>
              <w:rPr>
                <w:b/>
                <w:spacing w:val="1"/>
                <w:sz w:val="24"/>
              </w:rPr>
              <w:t xml:space="preserve"> </w:t>
            </w:r>
            <w:r>
              <w:rPr>
                <w:b/>
                <w:sz w:val="24"/>
              </w:rPr>
              <w:t>до</w:t>
            </w:r>
            <w:r>
              <w:rPr>
                <w:b/>
                <w:spacing w:val="1"/>
                <w:sz w:val="24"/>
              </w:rPr>
              <w:t xml:space="preserve"> </w:t>
            </w:r>
            <w:r>
              <w:rPr>
                <w:b/>
                <w:sz w:val="24"/>
              </w:rPr>
              <w:t>3</w:t>
            </w:r>
            <w:r>
              <w:rPr>
                <w:b/>
                <w:spacing w:val="-2"/>
                <w:sz w:val="24"/>
              </w:rPr>
              <w:t xml:space="preserve"> </w:t>
            </w:r>
            <w:r>
              <w:rPr>
                <w:b/>
                <w:spacing w:val="-5"/>
                <w:sz w:val="24"/>
              </w:rPr>
              <w:t>лет</w:t>
            </w:r>
          </w:p>
        </w:tc>
        <w:tc>
          <w:tcPr>
            <w:tcW w:w="3279" w:type="dxa"/>
          </w:tcPr>
          <w:p w14:paraId="0827140B" w14:textId="77777777" w:rsidR="00DB674C" w:rsidRDefault="003D7DCD">
            <w:pPr>
              <w:pStyle w:val="TableParagraph"/>
              <w:spacing w:line="253" w:lineRule="exact"/>
              <w:ind w:left="17"/>
              <w:jc w:val="center"/>
              <w:rPr>
                <w:b/>
                <w:sz w:val="24"/>
              </w:rPr>
            </w:pPr>
            <w:r>
              <w:rPr>
                <w:b/>
                <w:sz w:val="24"/>
              </w:rPr>
              <w:t>от3</w:t>
            </w:r>
            <w:r>
              <w:rPr>
                <w:b/>
                <w:spacing w:val="1"/>
                <w:sz w:val="24"/>
              </w:rPr>
              <w:t xml:space="preserve"> </w:t>
            </w:r>
            <w:r>
              <w:rPr>
                <w:b/>
                <w:sz w:val="24"/>
              </w:rPr>
              <w:t>до</w:t>
            </w:r>
            <w:r>
              <w:rPr>
                <w:b/>
                <w:spacing w:val="1"/>
                <w:sz w:val="24"/>
              </w:rPr>
              <w:t xml:space="preserve"> </w:t>
            </w:r>
            <w:r>
              <w:rPr>
                <w:b/>
                <w:sz w:val="24"/>
              </w:rPr>
              <w:t>7</w:t>
            </w:r>
            <w:r>
              <w:rPr>
                <w:b/>
                <w:spacing w:val="-2"/>
                <w:sz w:val="24"/>
              </w:rPr>
              <w:t xml:space="preserve"> </w:t>
            </w:r>
            <w:r>
              <w:rPr>
                <w:b/>
                <w:spacing w:val="-5"/>
                <w:sz w:val="24"/>
              </w:rPr>
              <w:t>лет</w:t>
            </w:r>
          </w:p>
        </w:tc>
      </w:tr>
      <w:tr w:rsidR="00DB674C" w14:paraId="1496F2B2" w14:textId="77777777">
        <w:trPr>
          <w:trHeight w:val="277"/>
        </w:trPr>
        <w:tc>
          <w:tcPr>
            <w:tcW w:w="3275" w:type="dxa"/>
          </w:tcPr>
          <w:p w14:paraId="3BE7292D" w14:textId="77777777" w:rsidR="00DB674C" w:rsidRDefault="003D7DCD">
            <w:pPr>
              <w:pStyle w:val="TableParagraph"/>
              <w:spacing w:line="258" w:lineRule="exact"/>
              <w:ind w:left="105"/>
              <w:rPr>
                <w:sz w:val="24"/>
              </w:rPr>
            </w:pPr>
            <w:r>
              <w:rPr>
                <w:spacing w:val="-2"/>
                <w:sz w:val="24"/>
              </w:rPr>
              <w:t>Завтрак</w:t>
            </w:r>
          </w:p>
        </w:tc>
        <w:tc>
          <w:tcPr>
            <w:tcW w:w="3275" w:type="dxa"/>
          </w:tcPr>
          <w:p w14:paraId="2E23667C" w14:textId="77777777" w:rsidR="00DB674C" w:rsidRDefault="003D7DCD">
            <w:pPr>
              <w:pStyle w:val="TableParagraph"/>
              <w:spacing w:line="258" w:lineRule="exact"/>
              <w:ind w:left="21" w:right="3"/>
              <w:jc w:val="center"/>
              <w:rPr>
                <w:sz w:val="24"/>
              </w:rPr>
            </w:pPr>
            <w:r>
              <w:rPr>
                <w:spacing w:val="-5"/>
                <w:sz w:val="24"/>
              </w:rPr>
              <w:t>350</w:t>
            </w:r>
          </w:p>
        </w:tc>
        <w:tc>
          <w:tcPr>
            <w:tcW w:w="3279" w:type="dxa"/>
          </w:tcPr>
          <w:p w14:paraId="1F1F734C" w14:textId="77777777" w:rsidR="00DB674C" w:rsidRDefault="003D7DCD">
            <w:pPr>
              <w:pStyle w:val="TableParagraph"/>
              <w:spacing w:line="258" w:lineRule="exact"/>
              <w:ind w:left="17" w:right="3"/>
              <w:jc w:val="center"/>
              <w:rPr>
                <w:sz w:val="24"/>
              </w:rPr>
            </w:pPr>
            <w:r>
              <w:rPr>
                <w:spacing w:val="-5"/>
                <w:sz w:val="24"/>
              </w:rPr>
              <w:t>400</w:t>
            </w:r>
          </w:p>
        </w:tc>
      </w:tr>
      <w:tr w:rsidR="00DB674C" w14:paraId="1F61D336" w14:textId="77777777">
        <w:trPr>
          <w:trHeight w:val="273"/>
        </w:trPr>
        <w:tc>
          <w:tcPr>
            <w:tcW w:w="3275" w:type="dxa"/>
          </w:tcPr>
          <w:p w14:paraId="7DE94019" w14:textId="77777777" w:rsidR="00DB674C" w:rsidRDefault="003D7DCD">
            <w:pPr>
              <w:pStyle w:val="TableParagraph"/>
              <w:spacing w:line="253" w:lineRule="exact"/>
              <w:ind w:left="105"/>
              <w:rPr>
                <w:sz w:val="24"/>
              </w:rPr>
            </w:pPr>
            <w:r>
              <w:rPr>
                <w:sz w:val="24"/>
              </w:rPr>
              <w:t>Второй</w:t>
            </w:r>
            <w:r>
              <w:rPr>
                <w:spacing w:val="1"/>
                <w:sz w:val="24"/>
              </w:rPr>
              <w:t xml:space="preserve"> </w:t>
            </w:r>
            <w:r>
              <w:rPr>
                <w:spacing w:val="-2"/>
                <w:sz w:val="24"/>
              </w:rPr>
              <w:t>завтрак</w:t>
            </w:r>
          </w:p>
        </w:tc>
        <w:tc>
          <w:tcPr>
            <w:tcW w:w="3275" w:type="dxa"/>
          </w:tcPr>
          <w:p w14:paraId="784CEA14" w14:textId="77777777" w:rsidR="00DB674C" w:rsidRDefault="003D7DCD">
            <w:pPr>
              <w:pStyle w:val="TableParagraph"/>
              <w:spacing w:line="253" w:lineRule="exact"/>
              <w:ind w:left="21" w:right="3"/>
              <w:jc w:val="center"/>
              <w:rPr>
                <w:sz w:val="24"/>
              </w:rPr>
            </w:pPr>
            <w:r>
              <w:rPr>
                <w:spacing w:val="-5"/>
                <w:sz w:val="24"/>
              </w:rPr>
              <w:t>100</w:t>
            </w:r>
          </w:p>
        </w:tc>
        <w:tc>
          <w:tcPr>
            <w:tcW w:w="3279" w:type="dxa"/>
          </w:tcPr>
          <w:p w14:paraId="39BCE9CB" w14:textId="77777777" w:rsidR="00DB674C" w:rsidRDefault="003D7DCD">
            <w:pPr>
              <w:pStyle w:val="TableParagraph"/>
              <w:spacing w:line="253" w:lineRule="exact"/>
              <w:ind w:left="17" w:right="3"/>
              <w:jc w:val="center"/>
              <w:rPr>
                <w:sz w:val="24"/>
              </w:rPr>
            </w:pPr>
            <w:r>
              <w:rPr>
                <w:spacing w:val="-5"/>
                <w:sz w:val="24"/>
              </w:rPr>
              <w:t>100</w:t>
            </w:r>
          </w:p>
        </w:tc>
      </w:tr>
      <w:tr w:rsidR="00DB674C" w14:paraId="3E60B208" w14:textId="77777777">
        <w:trPr>
          <w:trHeight w:val="273"/>
        </w:trPr>
        <w:tc>
          <w:tcPr>
            <w:tcW w:w="3275" w:type="dxa"/>
          </w:tcPr>
          <w:p w14:paraId="06F07684" w14:textId="77777777" w:rsidR="00DB674C" w:rsidRDefault="003D7DCD">
            <w:pPr>
              <w:pStyle w:val="TableParagraph"/>
              <w:spacing w:line="253" w:lineRule="exact"/>
              <w:ind w:left="105"/>
              <w:rPr>
                <w:sz w:val="24"/>
              </w:rPr>
            </w:pPr>
            <w:r>
              <w:rPr>
                <w:spacing w:val="-4"/>
                <w:sz w:val="24"/>
              </w:rPr>
              <w:t>Обед</w:t>
            </w:r>
          </w:p>
        </w:tc>
        <w:tc>
          <w:tcPr>
            <w:tcW w:w="3275" w:type="dxa"/>
          </w:tcPr>
          <w:p w14:paraId="51FF6CC2" w14:textId="77777777" w:rsidR="00DB674C" w:rsidRDefault="003D7DCD">
            <w:pPr>
              <w:pStyle w:val="TableParagraph"/>
              <w:spacing w:line="253" w:lineRule="exact"/>
              <w:ind w:left="21" w:right="3"/>
              <w:jc w:val="center"/>
              <w:rPr>
                <w:sz w:val="24"/>
              </w:rPr>
            </w:pPr>
            <w:r>
              <w:rPr>
                <w:spacing w:val="-5"/>
                <w:sz w:val="24"/>
              </w:rPr>
              <w:t>450</w:t>
            </w:r>
          </w:p>
        </w:tc>
        <w:tc>
          <w:tcPr>
            <w:tcW w:w="3279" w:type="dxa"/>
          </w:tcPr>
          <w:p w14:paraId="4EFC4144" w14:textId="77777777" w:rsidR="00DB674C" w:rsidRDefault="003D7DCD">
            <w:pPr>
              <w:pStyle w:val="TableParagraph"/>
              <w:spacing w:line="253" w:lineRule="exact"/>
              <w:ind w:left="17" w:right="3"/>
              <w:jc w:val="center"/>
              <w:rPr>
                <w:sz w:val="24"/>
              </w:rPr>
            </w:pPr>
            <w:r>
              <w:rPr>
                <w:spacing w:val="-5"/>
                <w:sz w:val="24"/>
              </w:rPr>
              <w:t>600</w:t>
            </w:r>
          </w:p>
        </w:tc>
      </w:tr>
      <w:tr w:rsidR="00DB674C" w14:paraId="4F7BCBD6" w14:textId="77777777">
        <w:trPr>
          <w:trHeight w:val="277"/>
        </w:trPr>
        <w:tc>
          <w:tcPr>
            <w:tcW w:w="3275" w:type="dxa"/>
          </w:tcPr>
          <w:p w14:paraId="1E9ABF11" w14:textId="77777777" w:rsidR="00DB674C" w:rsidRDefault="003D7DCD">
            <w:pPr>
              <w:pStyle w:val="TableParagraph"/>
              <w:spacing w:line="258" w:lineRule="exact"/>
              <w:ind w:left="105"/>
              <w:rPr>
                <w:sz w:val="24"/>
              </w:rPr>
            </w:pPr>
            <w:r>
              <w:rPr>
                <w:spacing w:val="-2"/>
                <w:sz w:val="24"/>
              </w:rPr>
              <w:t>Полдник</w:t>
            </w:r>
          </w:p>
        </w:tc>
        <w:tc>
          <w:tcPr>
            <w:tcW w:w="3275" w:type="dxa"/>
          </w:tcPr>
          <w:p w14:paraId="31A0A0B4" w14:textId="77777777" w:rsidR="00DB674C" w:rsidRDefault="003D7DCD">
            <w:pPr>
              <w:pStyle w:val="TableParagraph"/>
              <w:spacing w:line="258" w:lineRule="exact"/>
              <w:ind w:left="21" w:right="3"/>
              <w:jc w:val="center"/>
              <w:rPr>
                <w:sz w:val="24"/>
              </w:rPr>
            </w:pPr>
            <w:r>
              <w:rPr>
                <w:spacing w:val="-5"/>
                <w:sz w:val="24"/>
              </w:rPr>
              <w:t>200</w:t>
            </w:r>
          </w:p>
        </w:tc>
        <w:tc>
          <w:tcPr>
            <w:tcW w:w="3279" w:type="dxa"/>
          </w:tcPr>
          <w:p w14:paraId="7A41F5B3" w14:textId="77777777" w:rsidR="00DB674C" w:rsidRDefault="003D7DCD">
            <w:pPr>
              <w:pStyle w:val="TableParagraph"/>
              <w:spacing w:line="258" w:lineRule="exact"/>
              <w:ind w:left="17" w:right="3"/>
              <w:jc w:val="center"/>
              <w:rPr>
                <w:sz w:val="24"/>
              </w:rPr>
            </w:pPr>
            <w:r>
              <w:rPr>
                <w:spacing w:val="-5"/>
                <w:sz w:val="24"/>
              </w:rPr>
              <w:t>250</w:t>
            </w:r>
          </w:p>
        </w:tc>
      </w:tr>
    </w:tbl>
    <w:p w14:paraId="5B47BBAA" w14:textId="77777777" w:rsidR="00DB674C" w:rsidRDefault="00DB674C">
      <w:pPr>
        <w:pStyle w:val="TableParagraph"/>
        <w:spacing w:line="258" w:lineRule="exact"/>
        <w:jc w:val="center"/>
        <w:rPr>
          <w:sz w:val="24"/>
        </w:rPr>
        <w:sectPr w:rsidR="00DB674C">
          <w:pgSz w:w="11900" w:h="16850"/>
          <w:pgMar w:top="1040" w:right="283" w:bottom="280" w:left="283" w:header="720" w:footer="720" w:gutter="0"/>
          <w:cols w:space="720"/>
        </w:sectPr>
      </w:pPr>
    </w:p>
    <w:p w14:paraId="69F74A50" w14:textId="77777777" w:rsidR="00DB674C" w:rsidRDefault="003D7DCD">
      <w:pPr>
        <w:pStyle w:val="2"/>
        <w:spacing w:before="78" w:line="258" w:lineRule="exact"/>
        <w:ind w:right="699"/>
      </w:pPr>
      <w:bookmarkStart w:id="20" w:name="Приложение7"/>
      <w:bookmarkEnd w:id="20"/>
      <w:r>
        <w:rPr>
          <w:spacing w:val="-2"/>
        </w:rPr>
        <w:lastRenderedPageBreak/>
        <w:t>Приложение7</w:t>
      </w:r>
    </w:p>
    <w:p w14:paraId="4EEACBEF" w14:textId="77777777" w:rsidR="00DB674C" w:rsidRDefault="003D7DCD">
      <w:pPr>
        <w:pStyle w:val="a3"/>
        <w:spacing w:line="250" w:lineRule="exact"/>
        <w:ind w:left="1380" w:right="714"/>
        <w:jc w:val="right"/>
      </w:pPr>
      <w:r>
        <w:t>к положению</w:t>
      </w:r>
      <w:r>
        <w:rPr>
          <w:spacing w:val="-4"/>
        </w:rPr>
        <w:t xml:space="preserve"> </w:t>
      </w:r>
      <w:r>
        <w:t>об</w:t>
      </w:r>
      <w:r>
        <w:rPr>
          <w:spacing w:val="-10"/>
        </w:rPr>
        <w:t xml:space="preserve"> </w:t>
      </w:r>
      <w:r>
        <w:t>организации</w:t>
      </w:r>
      <w:r>
        <w:rPr>
          <w:spacing w:val="-1"/>
        </w:rPr>
        <w:t xml:space="preserve"> </w:t>
      </w:r>
      <w:r>
        <w:rPr>
          <w:spacing w:val="-2"/>
        </w:rPr>
        <w:t>питания</w:t>
      </w:r>
    </w:p>
    <w:p w14:paraId="209E66BE" w14:textId="5500B0A2" w:rsidR="00DB674C" w:rsidRDefault="003D7DCD">
      <w:pPr>
        <w:pStyle w:val="a3"/>
        <w:spacing w:line="268" w:lineRule="exact"/>
        <w:ind w:left="1380" w:right="712"/>
        <w:jc w:val="right"/>
      </w:pPr>
      <w:r>
        <w:t>воспитанников</w:t>
      </w:r>
      <w:r>
        <w:rPr>
          <w:spacing w:val="-3"/>
        </w:rPr>
        <w:t xml:space="preserve"> </w:t>
      </w:r>
      <w:r>
        <w:t>в</w:t>
      </w:r>
      <w:r>
        <w:rPr>
          <w:spacing w:val="-2"/>
        </w:rPr>
        <w:t xml:space="preserve"> </w:t>
      </w:r>
      <w:r w:rsidR="003A5891">
        <w:rPr>
          <w:spacing w:val="-5"/>
        </w:rPr>
        <w:t>ДГ</w:t>
      </w:r>
    </w:p>
    <w:p w14:paraId="77D85578" w14:textId="77777777" w:rsidR="00DB674C" w:rsidRDefault="00DB674C">
      <w:pPr>
        <w:pStyle w:val="a3"/>
        <w:ind w:left="0"/>
      </w:pPr>
    </w:p>
    <w:p w14:paraId="4153E39D" w14:textId="77777777" w:rsidR="00DB674C" w:rsidRDefault="00DB674C">
      <w:pPr>
        <w:pStyle w:val="a3"/>
        <w:spacing w:before="158"/>
        <w:ind w:left="0"/>
      </w:pPr>
    </w:p>
    <w:p w14:paraId="4A4FE42A" w14:textId="77777777" w:rsidR="00DB674C" w:rsidRDefault="003D7DCD">
      <w:pPr>
        <w:ind w:left="1864" w:right="1304"/>
        <w:jc w:val="center"/>
        <w:rPr>
          <w:rFonts w:ascii="Calibri" w:hAnsi="Calibri"/>
          <w:b/>
          <w:sz w:val="28"/>
        </w:rPr>
      </w:pPr>
      <w:r>
        <w:rPr>
          <w:rFonts w:ascii="Calibri" w:hAnsi="Calibri"/>
          <w:b/>
          <w:sz w:val="28"/>
        </w:rPr>
        <w:t>Перечень</w:t>
      </w:r>
      <w:r>
        <w:rPr>
          <w:rFonts w:ascii="Calibri" w:hAnsi="Calibri"/>
          <w:b/>
          <w:spacing w:val="-12"/>
          <w:sz w:val="28"/>
        </w:rPr>
        <w:t xml:space="preserve"> </w:t>
      </w:r>
      <w:r>
        <w:rPr>
          <w:rFonts w:ascii="Calibri" w:hAnsi="Calibri"/>
          <w:b/>
          <w:sz w:val="28"/>
        </w:rPr>
        <w:t>пищевой</w:t>
      </w:r>
      <w:r>
        <w:rPr>
          <w:rFonts w:ascii="Calibri" w:hAnsi="Calibri"/>
          <w:b/>
          <w:spacing w:val="-11"/>
          <w:sz w:val="28"/>
        </w:rPr>
        <w:t xml:space="preserve"> </w:t>
      </w:r>
      <w:r>
        <w:rPr>
          <w:rFonts w:ascii="Calibri" w:hAnsi="Calibri"/>
          <w:b/>
          <w:spacing w:val="-2"/>
          <w:sz w:val="28"/>
        </w:rPr>
        <w:t>продукции,</w:t>
      </w:r>
    </w:p>
    <w:p w14:paraId="75F0E8D6" w14:textId="77777777" w:rsidR="00DB674C" w:rsidRDefault="003D7DCD">
      <w:pPr>
        <w:spacing w:before="248"/>
        <w:ind w:left="1864" w:right="1307"/>
        <w:jc w:val="center"/>
        <w:rPr>
          <w:rFonts w:ascii="Calibri" w:hAnsi="Calibri"/>
          <w:b/>
          <w:sz w:val="28"/>
        </w:rPr>
      </w:pPr>
      <w:r>
        <w:rPr>
          <w:rFonts w:ascii="Calibri" w:hAnsi="Calibri"/>
          <w:b/>
          <w:sz w:val="28"/>
        </w:rPr>
        <w:t>которая</w:t>
      </w:r>
      <w:r>
        <w:rPr>
          <w:rFonts w:ascii="Calibri" w:hAnsi="Calibri"/>
          <w:b/>
          <w:spacing w:val="-9"/>
          <w:sz w:val="28"/>
        </w:rPr>
        <w:t xml:space="preserve"> </w:t>
      </w:r>
      <w:r>
        <w:rPr>
          <w:rFonts w:ascii="Calibri" w:hAnsi="Calibri"/>
          <w:b/>
          <w:sz w:val="28"/>
        </w:rPr>
        <w:t>не</w:t>
      </w:r>
      <w:r>
        <w:rPr>
          <w:rFonts w:ascii="Calibri" w:hAnsi="Calibri"/>
          <w:b/>
          <w:spacing w:val="-10"/>
          <w:sz w:val="28"/>
        </w:rPr>
        <w:t xml:space="preserve"> </w:t>
      </w:r>
      <w:r>
        <w:rPr>
          <w:rFonts w:ascii="Calibri" w:hAnsi="Calibri"/>
          <w:b/>
          <w:sz w:val="28"/>
        </w:rPr>
        <w:t>допускается</w:t>
      </w:r>
      <w:r>
        <w:rPr>
          <w:rFonts w:ascii="Calibri" w:hAnsi="Calibri"/>
          <w:b/>
          <w:spacing w:val="-9"/>
          <w:sz w:val="28"/>
        </w:rPr>
        <w:t xml:space="preserve"> </w:t>
      </w:r>
      <w:r>
        <w:rPr>
          <w:rFonts w:ascii="Calibri" w:hAnsi="Calibri"/>
          <w:b/>
          <w:sz w:val="28"/>
        </w:rPr>
        <w:t>при</w:t>
      </w:r>
      <w:r>
        <w:rPr>
          <w:rFonts w:ascii="Calibri" w:hAnsi="Calibri"/>
          <w:b/>
          <w:spacing w:val="-10"/>
          <w:sz w:val="28"/>
        </w:rPr>
        <w:t xml:space="preserve"> </w:t>
      </w:r>
      <w:r>
        <w:rPr>
          <w:rFonts w:ascii="Calibri" w:hAnsi="Calibri"/>
          <w:b/>
          <w:sz w:val="28"/>
        </w:rPr>
        <w:t>организации</w:t>
      </w:r>
      <w:r>
        <w:rPr>
          <w:rFonts w:ascii="Calibri" w:hAnsi="Calibri"/>
          <w:b/>
          <w:spacing w:val="-10"/>
          <w:sz w:val="28"/>
        </w:rPr>
        <w:t xml:space="preserve"> </w:t>
      </w:r>
      <w:r>
        <w:rPr>
          <w:rFonts w:ascii="Calibri" w:hAnsi="Calibri"/>
          <w:b/>
          <w:sz w:val="28"/>
        </w:rPr>
        <w:t>питания</w:t>
      </w:r>
      <w:r>
        <w:rPr>
          <w:rFonts w:ascii="Calibri" w:hAnsi="Calibri"/>
          <w:b/>
          <w:spacing w:val="-2"/>
          <w:sz w:val="28"/>
        </w:rPr>
        <w:t xml:space="preserve"> детей</w:t>
      </w:r>
    </w:p>
    <w:p w14:paraId="362141D2" w14:textId="77777777" w:rsidR="00DB674C" w:rsidRDefault="003D7DCD">
      <w:pPr>
        <w:pStyle w:val="a4"/>
        <w:numPr>
          <w:ilvl w:val="0"/>
          <w:numId w:val="11"/>
        </w:numPr>
        <w:tabs>
          <w:tab w:val="left" w:pos="1435"/>
        </w:tabs>
        <w:spacing w:before="325" w:line="240" w:lineRule="auto"/>
        <w:ind w:right="575" w:firstLine="0"/>
        <w:rPr>
          <w:sz w:val="24"/>
        </w:rPr>
      </w:pPr>
      <w:r>
        <w:rPr>
          <w:sz w:val="24"/>
        </w:rPr>
        <w:t>Пищевая</w:t>
      </w:r>
      <w:r>
        <w:rPr>
          <w:spacing w:val="40"/>
          <w:sz w:val="24"/>
        </w:rPr>
        <w:t xml:space="preserve"> </w:t>
      </w:r>
      <w:r>
        <w:rPr>
          <w:sz w:val="24"/>
        </w:rPr>
        <w:t>продукция</w:t>
      </w:r>
      <w:r>
        <w:rPr>
          <w:spacing w:val="40"/>
          <w:sz w:val="24"/>
        </w:rPr>
        <w:t xml:space="preserve"> </w:t>
      </w:r>
      <w:r>
        <w:rPr>
          <w:sz w:val="24"/>
        </w:rPr>
        <w:t>без</w:t>
      </w:r>
      <w:r>
        <w:rPr>
          <w:spacing w:val="40"/>
          <w:sz w:val="24"/>
        </w:rPr>
        <w:t xml:space="preserve"> </w:t>
      </w:r>
      <w:r>
        <w:rPr>
          <w:sz w:val="24"/>
        </w:rPr>
        <w:t>маркировки</w:t>
      </w:r>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с</w:t>
      </w:r>
      <w:r>
        <w:rPr>
          <w:spacing w:val="40"/>
          <w:sz w:val="24"/>
        </w:rPr>
        <w:t xml:space="preserve"> </w:t>
      </w:r>
      <w:r>
        <w:rPr>
          <w:sz w:val="24"/>
        </w:rPr>
        <w:t>истекшими</w:t>
      </w:r>
      <w:r>
        <w:rPr>
          <w:spacing w:val="40"/>
          <w:sz w:val="24"/>
        </w:rPr>
        <w:t xml:space="preserve"> </w:t>
      </w:r>
      <w:r>
        <w:rPr>
          <w:sz w:val="24"/>
        </w:rPr>
        <w:t>сроками</w:t>
      </w:r>
      <w:r>
        <w:rPr>
          <w:spacing w:val="40"/>
          <w:sz w:val="24"/>
        </w:rPr>
        <w:t xml:space="preserve"> </w:t>
      </w:r>
      <w:r>
        <w:rPr>
          <w:sz w:val="24"/>
        </w:rPr>
        <w:t>годности</w:t>
      </w:r>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признаками недоброкачественности.</w:t>
      </w:r>
    </w:p>
    <w:p w14:paraId="34E6D44E" w14:textId="77777777" w:rsidR="00DB674C" w:rsidRDefault="003D7DCD">
      <w:pPr>
        <w:pStyle w:val="a4"/>
        <w:numPr>
          <w:ilvl w:val="0"/>
          <w:numId w:val="11"/>
        </w:numPr>
        <w:tabs>
          <w:tab w:val="left" w:pos="1512"/>
          <w:tab w:val="left" w:pos="2649"/>
          <w:tab w:val="left" w:pos="4006"/>
          <w:tab w:val="left" w:pos="4452"/>
          <w:tab w:val="left" w:pos="6462"/>
          <w:tab w:val="left" w:pos="7982"/>
          <w:tab w:val="left" w:pos="9474"/>
        </w:tabs>
        <w:spacing w:before="3" w:line="237" w:lineRule="auto"/>
        <w:ind w:right="578" w:firstLine="0"/>
        <w:rPr>
          <w:sz w:val="24"/>
        </w:rPr>
      </w:pPr>
      <w:r>
        <w:rPr>
          <w:spacing w:val="-2"/>
          <w:sz w:val="24"/>
        </w:rPr>
        <w:t>Пищевая</w:t>
      </w:r>
      <w:r>
        <w:rPr>
          <w:sz w:val="24"/>
        </w:rPr>
        <w:tab/>
      </w:r>
      <w:r>
        <w:rPr>
          <w:spacing w:val="-2"/>
          <w:sz w:val="24"/>
        </w:rPr>
        <w:t>продукция,</w:t>
      </w:r>
      <w:r>
        <w:rPr>
          <w:sz w:val="24"/>
        </w:rPr>
        <w:tab/>
      </w:r>
      <w:r>
        <w:rPr>
          <w:spacing w:val="-6"/>
          <w:sz w:val="24"/>
        </w:rPr>
        <w:t>не</w:t>
      </w:r>
      <w:r>
        <w:rPr>
          <w:sz w:val="24"/>
        </w:rPr>
        <w:tab/>
      </w:r>
      <w:r>
        <w:rPr>
          <w:spacing w:val="-2"/>
          <w:sz w:val="24"/>
        </w:rPr>
        <w:t>соответствующая</w:t>
      </w:r>
      <w:r>
        <w:rPr>
          <w:sz w:val="24"/>
        </w:rPr>
        <w:tab/>
      </w:r>
      <w:r>
        <w:rPr>
          <w:spacing w:val="-2"/>
          <w:sz w:val="24"/>
        </w:rPr>
        <w:t>требованиям</w:t>
      </w:r>
      <w:r>
        <w:rPr>
          <w:sz w:val="24"/>
        </w:rPr>
        <w:tab/>
      </w:r>
      <w:r>
        <w:rPr>
          <w:spacing w:val="-2"/>
          <w:sz w:val="24"/>
        </w:rPr>
        <w:t>технических</w:t>
      </w:r>
      <w:r>
        <w:rPr>
          <w:sz w:val="24"/>
        </w:rPr>
        <w:tab/>
      </w:r>
      <w:r>
        <w:rPr>
          <w:spacing w:val="-2"/>
          <w:sz w:val="24"/>
        </w:rPr>
        <w:t xml:space="preserve">регламентов </w:t>
      </w:r>
      <w:r>
        <w:rPr>
          <w:sz w:val="24"/>
        </w:rPr>
        <w:t>Таможенного союза.</w:t>
      </w:r>
    </w:p>
    <w:p w14:paraId="166B84F6" w14:textId="77777777" w:rsidR="00DB674C" w:rsidRDefault="003D7DCD">
      <w:pPr>
        <w:pStyle w:val="a4"/>
        <w:numPr>
          <w:ilvl w:val="0"/>
          <w:numId w:val="11"/>
        </w:numPr>
        <w:tabs>
          <w:tab w:val="left" w:pos="1450"/>
        </w:tabs>
        <w:spacing w:before="5" w:line="237" w:lineRule="auto"/>
        <w:ind w:right="552" w:firstLine="0"/>
        <w:rPr>
          <w:sz w:val="24"/>
        </w:rPr>
      </w:pPr>
      <w:r>
        <w:rPr>
          <w:sz w:val="24"/>
        </w:rPr>
        <w:t>Мясо</w:t>
      </w:r>
      <w:r>
        <w:rPr>
          <w:spacing w:val="80"/>
          <w:sz w:val="24"/>
        </w:rPr>
        <w:t xml:space="preserve"> </w:t>
      </w:r>
      <w:r>
        <w:rPr>
          <w:sz w:val="24"/>
        </w:rPr>
        <w:t>сельскохозяйственных</w:t>
      </w:r>
      <w:r>
        <w:rPr>
          <w:spacing w:val="80"/>
          <w:sz w:val="24"/>
        </w:rPr>
        <w:t xml:space="preserve"> </w:t>
      </w:r>
      <w:r>
        <w:rPr>
          <w:sz w:val="24"/>
        </w:rPr>
        <w:t>животных</w:t>
      </w:r>
      <w:r>
        <w:rPr>
          <w:spacing w:val="80"/>
          <w:sz w:val="24"/>
        </w:rPr>
        <w:t xml:space="preserve"> </w:t>
      </w:r>
      <w:r>
        <w:rPr>
          <w:sz w:val="24"/>
        </w:rPr>
        <w:t>и</w:t>
      </w:r>
      <w:r>
        <w:rPr>
          <w:spacing w:val="80"/>
          <w:sz w:val="24"/>
        </w:rPr>
        <w:t xml:space="preserve"> </w:t>
      </w:r>
      <w:r>
        <w:rPr>
          <w:sz w:val="24"/>
        </w:rPr>
        <w:t>птицы,</w:t>
      </w:r>
      <w:r>
        <w:rPr>
          <w:spacing w:val="80"/>
          <w:sz w:val="24"/>
        </w:rPr>
        <w:t xml:space="preserve"> </w:t>
      </w:r>
      <w:r>
        <w:rPr>
          <w:sz w:val="24"/>
        </w:rPr>
        <w:t>рыба,</w:t>
      </w:r>
      <w:r>
        <w:rPr>
          <w:spacing w:val="80"/>
          <w:sz w:val="24"/>
        </w:rPr>
        <w:t xml:space="preserve"> </w:t>
      </w:r>
      <w:r>
        <w:rPr>
          <w:sz w:val="24"/>
        </w:rPr>
        <w:t>не</w:t>
      </w:r>
      <w:r>
        <w:rPr>
          <w:spacing w:val="80"/>
          <w:sz w:val="24"/>
        </w:rPr>
        <w:t xml:space="preserve"> </w:t>
      </w:r>
      <w:r>
        <w:rPr>
          <w:sz w:val="24"/>
        </w:rPr>
        <w:t>прошедшие</w:t>
      </w:r>
      <w:r>
        <w:rPr>
          <w:spacing w:val="79"/>
          <w:sz w:val="24"/>
        </w:rPr>
        <w:t xml:space="preserve"> </w:t>
      </w:r>
      <w:r>
        <w:rPr>
          <w:sz w:val="24"/>
        </w:rPr>
        <w:t>ветеринарно- санитарную экспертизу.</w:t>
      </w:r>
    </w:p>
    <w:p w14:paraId="35D895ED" w14:textId="77777777" w:rsidR="00DB674C" w:rsidRDefault="003D7DCD">
      <w:pPr>
        <w:pStyle w:val="a4"/>
        <w:numPr>
          <w:ilvl w:val="0"/>
          <w:numId w:val="11"/>
        </w:numPr>
        <w:tabs>
          <w:tab w:val="left" w:pos="1382"/>
        </w:tabs>
        <w:spacing w:before="4"/>
        <w:ind w:left="1382" w:hanging="244"/>
        <w:rPr>
          <w:sz w:val="24"/>
        </w:rPr>
      </w:pPr>
      <w:r>
        <w:rPr>
          <w:sz w:val="24"/>
        </w:rPr>
        <w:t>Субпродукты,</w:t>
      </w:r>
      <w:r>
        <w:rPr>
          <w:spacing w:val="-1"/>
          <w:sz w:val="24"/>
        </w:rPr>
        <w:t xml:space="preserve"> </w:t>
      </w:r>
      <w:r>
        <w:rPr>
          <w:sz w:val="24"/>
        </w:rPr>
        <w:t>кроме</w:t>
      </w:r>
      <w:r>
        <w:rPr>
          <w:spacing w:val="-8"/>
          <w:sz w:val="24"/>
        </w:rPr>
        <w:t xml:space="preserve"> </w:t>
      </w:r>
      <w:r>
        <w:rPr>
          <w:sz w:val="24"/>
        </w:rPr>
        <w:t>говяжьих</w:t>
      </w:r>
      <w:r>
        <w:rPr>
          <w:spacing w:val="-8"/>
          <w:sz w:val="24"/>
        </w:rPr>
        <w:t xml:space="preserve"> </w:t>
      </w:r>
      <w:r>
        <w:rPr>
          <w:sz w:val="24"/>
        </w:rPr>
        <w:t>печени,</w:t>
      </w:r>
      <w:r>
        <w:rPr>
          <w:spacing w:val="-1"/>
          <w:sz w:val="24"/>
        </w:rPr>
        <w:t xml:space="preserve"> </w:t>
      </w:r>
      <w:r>
        <w:rPr>
          <w:sz w:val="24"/>
        </w:rPr>
        <w:t>языка,</w:t>
      </w:r>
      <w:r>
        <w:rPr>
          <w:spacing w:val="2"/>
          <w:sz w:val="24"/>
        </w:rPr>
        <w:t xml:space="preserve"> </w:t>
      </w:r>
      <w:r>
        <w:rPr>
          <w:spacing w:val="-2"/>
          <w:sz w:val="24"/>
        </w:rPr>
        <w:t>сердца.</w:t>
      </w:r>
    </w:p>
    <w:p w14:paraId="50FC86A7" w14:textId="77777777" w:rsidR="00DB674C" w:rsidRDefault="003D7DCD">
      <w:pPr>
        <w:pStyle w:val="a4"/>
        <w:numPr>
          <w:ilvl w:val="0"/>
          <w:numId w:val="11"/>
        </w:numPr>
        <w:tabs>
          <w:tab w:val="left" w:pos="1382"/>
        </w:tabs>
        <w:ind w:left="1382" w:hanging="244"/>
        <w:rPr>
          <w:sz w:val="24"/>
        </w:rPr>
      </w:pPr>
      <w:r>
        <w:rPr>
          <w:sz w:val="24"/>
        </w:rPr>
        <w:t>Непотрошеная</w:t>
      </w:r>
      <w:r>
        <w:rPr>
          <w:spacing w:val="-4"/>
          <w:sz w:val="24"/>
        </w:rPr>
        <w:t xml:space="preserve"> </w:t>
      </w:r>
      <w:r>
        <w:rPr>
          <w:spacing w:val="-2"/>
          <w:sz w:val="24"/>
        </w:rPr>
        <w:t>птица.</w:t>
      </w:r>
    </w:p>
    <w:p w14:paraId="02C6A18B" w14:textId="77777777" w:rsidR="00DB674C" w:rsidRDefault="003D7DCD">
      <w:pPr>
        <w:pStyle w:val="a4"/>
        <w:numPr>
          <w:ilvl w:val="0"/>
          <w:numId w:val="11"/>
        </w:numPr>
        <w:tabs>
          <w:tab w:val="left" w:pos="1382"/>
        </w:tabs>
        <w:spacing w:before="2"/>
        <w:ind w:left="1382" w:hanging="244"/>
        <w:rPr>
          <w:sz w:val="24"/>
        </w:rPr>
      </w:pPr>
      <w:r>
        <w:rPr>
          <w:sz w:val="24"/>
        </w:rPr>
        <w:t>Мясо</w:t>
      </w:r>
      <w:r>
        <w:rPr>
          <w:spacing w:val="1"/>
          <w:sz w:val="24"/>
        </w:rPr>
        <w:t xml:space="preserve"> </w:t>
      </w:r>
      <w:r>
        <w:rPr>
          <w:sz w:val="24"/>
        </w:rPr>
        <w:t>диких</w:t>
      </w:r>
      <w:r>
        <w:rPr>
          <w:spacing w:val="-5"/>
          <w:sz w:val="24"/>
        </w:rPr>
        <w:t xml:space="preserve"> </w:t>
      </w:r>
      <w:r>
        <w:rPr>
          <w:spacing w:val="-2"/>
          <w:sz w:val="24"/>
        </w:rPr>
        <w:t>животных.</w:t>
      </w:r>
    </w:p>
    <w:p w14:paraId="1930020D" w14:textId="77777777" w:rsidR="00DB674C" w:rsidRDefault="003D7DCD">
      <w:pPr>
        <w:pStyle w:val="a4"/>
        <w:numPr>
          <w:ilvl w:val="0"/>
          <w:numId w:val="11"/>
        </w:numPr>
        <w:tabs>
          <w:tab w:val="left" w:pos="1382"/>
        </w:tabs>
        <w:ind w:left="1382" w:hanging="244"/>
        <w:rPr>
          <w:sz w:val="24"/>
        </w:rPr>
      </w:pPr>
      <w:r>
        <w:rPr>
          <w:sz w:val="24"/>
        </w:rPr>
        <w:t>Яйца</w:t>
      </w:r>
      <w:r>
        <w:rPr>
          <w:spacing w:val="-2"/>
          <w:sz w:val="24"/>
        </w:rPr>
        <w:t xml:space="preserve"> </w:t>
      </w:r>
      <w:r>
        <w:rPr>
          <w:sz w:val="24"/>
        </w:rPr>
        <w:t>и</w:t>
      </w:r>
      <w:r>
        <w:rPr>
          <w:spacing w:val="-4"/>
          <w:sz w:val="24"/>
        </w:rPr>
        <w:t xml:space="preserve"> </w:t>
      </w:r>
      <w:r>
        <w:rPr>
          <w:sz w:val="24"/>
        </w:rPr>
        <w:t>мясо</w:t>
      </w:r>
      <w:r>
        <w:rPr>
          <w:spacing w:val="-1"/>
          <w:sz w:val="24"/>
        </w:rPr>
        <w:t xml:space="preserve"> </w:t>
      </w:r>
      <w:r>
        <w:rPr>
          <w:sz w:val="24"/>
        </w:rPr>
        <w:t>водоплавающих</w:t>
      </w:r>
      <w:r>
        <w:rPr>
          <w:spacing w:val="-1"/>
          <w:sz w:val="24"/>
        </w:rPr>
        <w:t xml:space="preserve"> </w:t>
      </w:r>
      <w:r>
        <w:rPr>
          <w:spacing w:val="-4"/>
          <w:sz w:val="24"/>
        </w:rPr>
        <w:t>птиц.</w:t>
      </w:r>
    </w:p>
    <w:p w14:paraId="61CB7B2C" w14:textId="77777777" w:rsidR="00DB674C" w:rsidRDefault="003D7DCD">
      <w:pPr>
        <w:pStyle w:val="a4"/>
        <w:numPr>
          <w:ilvl w:val="0"/>
          <w:numId w:val="11"/>
        </w:numPr>
        <w:tabs>
          <w:tab w:val="left" w:pos="1460"/>
        </w:tabs>
        <w:spacing w:before="5" w:line="237" w:lineRule="auto"/>
        <w:ind w:right="575" w:firstLine="0"/>
        <w:rPr>
          <w:sz w:val="24"/>
        </w:rPr>
      </w:pPr>
      <w:r>
        <w:rPr>
          <w:sz w:val="24"/>
        </w:rPr>
        <w:t>Яйца</w:t>
      </w:r>
      <w:r>
        <w:rPr>
          <w:spacing w:val="80"/>
          <w:sz w:val="24"/>
        </w:rPr>
        <w:t xml:space="preserve"> </w:t>
      </w:r>
      <w:r>
        <w:rPr>
          <w:sz w:val="24"/>
        </w:rPr>
        <w:t>с</w:t>
      </w:r>
      <w:r>
        <w:rPr>
          <w:spacing w:val="80"/>
          <w:sz w:val="24"/>
        </w:rPr>
        <w:t xml:space="preserve"> </w:t>
      </w:r>
      <w:r>
        <w:rPr>
          <w:sz w:val="24"/>
        </w:rPr>
        <w:t>загрязненной</w:t>
      </w:r>
      <w:r>
        <w:rPr>
          <w:spacing w:val="80"/>
          <w:sz w:val="24"/>
        </w:rPr>
        <w:t xml:space="preserve"> </w:t>
      </w:r>
      <w:r>
        <w:rPr>
          <w:sz w:val="24"/>
        </w:rPr>
        <w:t>и</w:t>
      </w:r>
      <w:r>
        <w:rPr>
          <w:spacing w:val="80"/>
          <w:sz w:val="24"/>
        </w:rPr>
        <w:t xml:space="preserve"> </w:t>
      </w:r>
      <w:r>
        <w:rPr>
          <w:sz w:val="24"/>
        </w:rPr>
        <w:t>(или)</w:t>
      </w:r>
      <w:r>
        <w:rPr>
          <w:spacing w:val="80"/>
          <w:sz w:val="24"/>
        </w:rPr>
        <w:t xml:space="preserve"> </w:t>
      </w:r>
      <w:r>
        <w:rPr>
          <w:sz w:val="24"/>
        </w:rPr>
        <w:t>поврежденной</w:t>
      </w:r>
      <w:r>
        <w:rPr>
          <w:spacing w:val="80"/>
          <w:sz w:val="24"/>
        </w:rPr>
        <w:t xml:space="preserve"> </w:t>
      </w:r>
      <w:r>
        <w:rPr>
          <w:sz w:val="24"/>
        </w:rPr>
        <w:t>скорлупой,</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яйца</w:t>
      </w:r>
      <w:r>
        <w:rPr>
          <w:spacing w:val="80"/>
          <w:sz w:val="24"/>
        </w:rPr>
        <w:t xml:space="preserve"> </w:t>
      </w:r>
      <w:r>
        <w:rPr>
          <w:sz w:val="24"/>
        </w:rPr>
        <w:t>из</w:t>
      </w:r>
      <w:r>
        <w:rPr>
          <w:spacing w:val="80"/>
          <w:sz w:val="24"/>
        </w:rPr>
        <w:t xml:space="preserve"> </w:t>
      </w:r>
      <w:r>
        <w:rPr>
          <w:sz w:val="24"/>
        </w:rPr>
        <w:t>хозяйств, неблагополучных по сальмонеллезам.</w:t>
      </w:r>
    </w:p>
    <w:p w14:paraId="56413EA5" w14:textId="77777777" w:rsidR="00DB674C" w:rsidRDefault="003D7DCD">
      <w:pPr>
        <w:pStyle w:val="a4"/>
        <w:numPr>
          <w:ilvl w:val="0"/>
          <w:numId w:val="11"/>
        </w:numPr>
        <w:tabs>
          <w:tab w:val="left" w:pos="1498"/>
        </w:tabs>
        <w:spacing w:line="242" w:lineRule="auto"/>
        <w:ind w:right="575" w:firstLine="0"/>
        <w:rPr>
          <w:sz w:val="24"/>
        </w:rPr>
      </w:pPr>
      <w:r>
        <w:rPr>
          <w:sz w:val="24"/>
        </w:rPr>
        <w:t>Консервы</w:t>
      </w:r>
      <w:r>
        <w:rPr>
          <w:spacing w:val="80"/>
          <w:w w:val="150"/>
          <w:sz w:val="24"/>
        </w:rPr>
        <w:t xml:space="preserve"> </w:t>
      </w:r>
      <w:r>
        <w:rPr>
          <w:sz w:val="24"/>
        </w:rPr>
        <w:t>с</w:t>
      </w:r>
      <w:r>
        <w:rPr>
          <w:spacing w:val="80"/>
          <w:w w:val="150"/>
          <w:sz w:val="24"/>
        </w:rPr>
        <w:t xml:space="preserve"> </w:t>
      </w:r>
      <w:r>
        <w:rPr>
          <w:sz w:val="24"/>
        </w:rPr>
        <w:t>нарушением</w:t>
      </w:r>
      <w:r>
        <w:rPr>
          <w:spacing w:val="80"/>
          <w:w w:val="150"/>
          <w:sz w:val="24"/>
        </w:rPr>
        <w:t xml:space="preserve"> </w:t>
      </w:r>
      <w:r>
        <w:rPr>
          <w:sz w:val="24"/>
        </w:rPr>
        <w:t>герметичности</w:t>
      </w:r>
      <w:r>
        <w:rPr>
          <w:spacing w:val="80"/>
          <w:w w:val="150"/>
          <w:sz w:val="24"/>
        </w:rPr>
        <w:t xml:space="preserve"> </w:t>
      </w:r>
      <w:r>
        <w:rPr>
          <w:sz w:val="24"/>
        </w:rPr>
        <w:t>банок,</w:t>
      </w:r>
      <w:r>
        <w:rPr>
          <w:spacing w:val="80"/>
          <w:w w:val="150"/>
          <w:sz w:val="24"/>
        </w:rPr>
        <w:t xml:space="preserve"> </w:t>
      </w:r>
      <w:proofErr w:type="spellStart"/>
      <w:r>
        <w:rPr>
          <w:sz w:val="24"/>
        </w:rPr>
        <w:t>бомбажные</w:t>
      </w:r>
      <w:proofErr w:type="spellEnd"/>
      <w:r>
        <w:rPr>
          <w:sz w:val="24"/>
        </w:rPr>
        <w:t>,</w:t>
      </w:r>
      <w:r>
        <w:rPr>
          <w:spacing w:val="80"/>
          <w:w w:val="150"/>
          <w:sz w:val="24"/>
        </w:rPr>
        <w:t xml:space="preserve"> </w:t>
      </w:r>
      <w:r>
        <w:rPr>
          <w:sz w:val="24"/>
        </w:rPr>
        <w:t>"</w:t>
      </w:r>
      <w:proofErr w:type="spellStart"/>
      <w:r>
        <w:rPr>
          <w:sz w:val="24"/>
        </w:rPr>
        <w:t>хлопуши</w:t>
      </w:r>
      <w:proofErr w:type="spellEnd"/>
      <w:r>
        <w:rPr>
          <w:sz w:val="24"/>
        </w:rPr>
        <w:t>",</w:t>
      </w:r>
      <w:r>
        <w:rPr>
          <w:spacing w:val="80"/>
          <w:w w:val="150"/>
          <w:sz w:val="24"/>
        </w:rPr>
        <w:t xml:space="preserve"> </w:t>
      </w:r>
      <w:r>
        <w:rPr>
          <w:sz w:val="24"/>
        </w:rPr>
        <w:t>банки</w:t>
      </w:r>
      <w:r>
        <w:rPr>
          <w:spacing w:val="80"/>
          <w:w w:val="150"/>
          <w:sz w:val="24"/>
        </w:rPr>
        <w:t xml:space="preserve"> </w:t>
      </w:r>
      <w:r>
        <w:rPr>
          <w:sz w:val="24"/>
        </w:rPr>
        <w:t>с ржавчиной, деформированные.</w:t>
      </w:r>
    </w:p>
    <w:p w14:paraId="200D1CDB" w14:textId="77777777" w:rsidR="00DB674C" w:rsidRDefault="003D7DCD">
      <w:pPr>
        <w:pStyle w:val="a4"/>
        <w:numPr>
          <w:ilvl w:val="0"/>
          <w:numId w:val="11"/>
        </w:numPr>
        <w:tabs>
          <w:tab w:val="left" w:pos="1604"/>
        </w:tabs>
        <w:spacing w:line="242" w:lineRule="auto"/>
        <w:ind w:right="562" w:firstLine="0"/>
        <w:rPr>
          <w:sz w:val="24"/>
        </w:rPr>
      </w:pPr>
      <w:r>
        <w:rPr>
          <w:sz w:val="24"/>
        </w:rPr>
        <w:t>Крупа,</w:t>
      </w:r>
      <w:r>
        <w:rPr>
          <w:spacing w:val="80"/>
          <w:sz w:val="24"/>
        </w:rPr>
        <w:t xml:space="preserve"> </w:t>
      </w:r>
      <w:r>
        <w:rPr>
          <w:sz w:val="24"/>
        </w:rPr>
        <w:t>мука,</w:t>
      </w:r>
      <w:r>
        <w:rPr>
          <w:spacing w:val="80"/>
          <w:sz w:val="24"/>
        </w:rPr>
        <w:t xml:space="preserve"> </w:t>
      </w:r>
      <w:r>
        <w:rPr>
          <w:sz w:val="24"/>
        </w:rPr>
        <w:t>сухофрукты,</w:t>
      </w:r>
      <w:r>
        <w:rPr>
          <w:spacing w:val="80"/>
          <w:sz w:val="24"/>
        </w:rPr>
        <w:t xml:space="preserve"> </w:t>
      </w:r>
      <w:r>
        <w:rPr>
          <w:sz w:val="24"/>
        </w:rPr>
        <w:t>загрязненные</w:t>
      </w:r>
      <w:r>
        <w:rPr>
          <w:spacing w:val="80"/>
          <w:sz w:val="24"/>
        </w:rPr>
        <w:t xml:space="preserve"> </w:t>
      </w:r>
      <w:r>
        <w:rPr>
          <w:sz w:val="24"/>
        </w:rPr>
        <w:t>различными</w:t>
      </w:r>
      <w:r>
        <w:rPr>
          <w:spacing w:val="80"/>
          <w:sz w:val="24"/>
        </w:rPr>
        <w:t xml:space="preserve"> </w:t>
      </w:r>
      <w:r>
        <w:rPr>
          <w:sz w:val="24"/>
        </w:rPr>
        <w:t>примесями</w:t>
      </w:r>
      <w:r>
        <w:rPr>
          <w:spacing w:val="80"/>
          <w:sz w:val="24"/>
        </w:rPr>
        <w:t xml:space="preserve"> </w:t>
      </w:r>
      <w:r>
        <w:rPr>
          <w:sz w:val="24"/>
        </w:rPr>
        <w:t>или</w:t>
      </w:r>
      <w:r>
        <w:rPr>
          <w:spacing w:val="80"/>
          <w:sz w:val="24"/>
        </w:rPr>
        <w:t xml:space="preserve"> </w:t>
      </w:r>
      <w:r>
        <w:rPr>
          <w:sz w:val="24"/>
        </w:rPr>
        <w:t>зараженные</w:t>
      </w:r>
      <w:r>
        <w:rPr>
          <w:spacing w:val="40"/>
          <w:sz w:val="24"/>
        </w:rPr>
        <w:t xml:space="preserve"> </w:t>
      </w:r>
      <w:r>
        <w:rPr>
          <w:sz w:val="24"/>
        </w:rPr>
        <w:t>амбарными вредителями.</w:t>
      </w:r>
    </w:p>
    <w:p w14:paraId="3218BA07" w14:textId="77777777" w:rsidR="00DB674C" w:rsidRDefault="003D7DCD">
      <w:pPr>
        <w:pStyle w:val="a4"/>
        <w:numPr>
          <w:ilvl w:val="0"/>
          <w:numId w:val="11"/>
        </w:numPr>
        <w:tabs>
          <w:tab w:val="left" w:pos="1508"/>
        </w:tabs>
        <w:spacing w:line="274" w:lineRule="exact"/>
        <w:ind w:left="1508" w:hanging="370"/>
        <w:rPr>
          <w:sz w:val="24"/>
        </w:rPr>
      </w:pPr>
      <w:r>
        <w:rPr>
          <w:sz w:val="24"/>
        </w:rPr>
        <w:t>Пищевая</w:t>
      </w:r>
      <w:r>
        <w:rPr>
          <w:spacing w:val="-8"/>
          <w:sz w:val="24"/>
        </w:rPr>
        <w:t xml:space="preserve"> </w:t>
      </w:r>
      <w:r>
        <w:rPr>
          <w:sz w:val="24"/>
        </w:rPr>
        <w:t>продукция</w:t>
      </w:r>
      <w:r>
        <w:rPr>
          <w:spacing w:val="-6"/>
          <w:sz w:val="24"/>
        </w:rPr>
        <w:t xml:space="preserve"> </w:t>
      </w:r>
      <w:r>
        <w:rPr>
          <w:spacing w:val="-2"/>
          <w:sz w:val="24"/>
        </w:rPr>
        <w:t>домашнего(непромышленного)изготовления.</w:t>
      </w:r>
    </w:p>
    <w:p w14:paraId="79A5686B" w14:textId="77777777" w:rsidR="00DB674C" w:rsidRDefault="003D7DCD">
      <w:pPr>
        <w:pStyle w:val="a4"/>
        <w:numPr>
          <w:ilvl w:val="0"/>
          <w:numId w:val="11"/>
        </w:numPr>
        <w:tabs>
          <w:tab w:val="left" w:pos="1508"/>
        </w:tabs>
        <w:ind w:left="1508" w:hanging="370"/>
        <w:rPr>
          <w:sz w:val="24"/>
        </w:rPr>
      </w:pPr>
      <w:r>
        <w:rPr>
          <w:sz w:val="24"/>
        </w:rPr>
        <w:t>Кремовые</w:t>
      </w:r>
      <w:r>
        <w:rPr>
          <w:spacing w:val="-7"/>
          <w:sz w:val="24"/>
        </w:rPr>
        <w:t xml:space="preserve"> </w:t>
      </w:r>
      <w:r>
        <w:rPr>
          <w:sz w:val="24"/>
        </w:rPr>
        <w:t>кондитерские</w:t>
      </w:r>
      <w:r>
        <w:rPr>
          <w:spacing w:val="-4"/>
          <w:sz w:val="24"/>
        </w:rPr>
        <w:t xml:space="preserve"> </w:t>
      </w:r>
      <w:r>
        <w:rPr>
          <w:sz w:val="24"/>
        </w:rPr>
        <w:t>издели</w:t>
      </w:r>
      <w:proofErr w:type="gramStart"/>
      <w:r>
        <w:rPr>
          <w:sz w:val="24"/>
        </w:rPr>
        <w:t>я(</w:t>
      </w:r>
      <w:proofErr w:type="gramEnd"/>
      <w:r>
        <w:rPr>
          <w:sz w:val="24"/>
        </w:rPr>
        <w:t>пирожные</w:t>
      </w:r>
      <w:r>
        <w:rPr>
          <w:spacing w:val="-4"/>
          <w:sz w:val="24"/>
        </w:rPr>
        <w:t xml:space="preserve"> </w:t>
      </w:r>
      <w:r>
        <w:rPr>
          <w:sz w:val="24"/>
        </w:rPr>
        <w:t>и</w:t>
      </w:r>
      <w:r>
        <w:rPr>
          <w:spacing w:val="-5"/>
          <w:sz w:val="24"/>
        </w:rPr>
        <w:t xml:space="preserve"> </w:t>
      </w:r>
      <w:r>
        <w:rPr>
          <w:spacing w:val="-2"/>
          <w:sz w:val="24"/>
        </w:rPr>
        <w:t>торты).</w:t>
      </w:r>
    </w:p>
    <w:p w14:paraId="59A3D4D2" w14:textId="77777777" w:rsidR="00DB674C" w:rsidRDefault="003D7DCD">
      <w:pPr>
        <w:pStyle w:val="a4"/>
        <w:numPr>
          <w:ilvl w:val="0"/>
          <w:numId w:val="11"/>
        </w:numPr>
        <w:tabs>
          <w:tab w:val="left" w:pos="1541"/>
        </w:tabs>
        <w:spacing w:line="240" w:lineRule="auto"/>
        <w:ind w:right="583" w:firstLine="0"/>
        <w:rPr>
          <w:sz w:val="24"/>
        </w:rPr>
      </w:pPr>
      <w:r>
        <w:rPr>
          <w:sz w:val="24"/>
        </w:rPr>
        <w:t>Зельцы,</w:t>
      </w:r>
      <w:r>
        <w:rPr>
          <w:spacing w:val="40"/>
          <w:sz w:val="24"/>
        </w:rPr>
        <w:t xml:space="preserve"> </w:t>
      </w:r>
      <w:r>
        <w:rPr>
          <w:sz w:val="24"/>
        </w:rPr>
        <w:t>изделия</w:t>
      </w:r>
      <w:r>
        <w:rPr>
          <w:spacing w:val="40"/>
          <w:sz w:val="24"/>
        </w:rPr>
        <w:t xml:space="preserve"> </w:t>
      </w:r>
      <w:r>
        <w:rPr>
          <w:sz w:val="24"/>
        </w:rPr>
        <w:t>из</w:t>
      </w:r>
      <w:r>
        <w:rPr>
          <w:spacing w:val="40"/>
          <w:sz w:val="24"/>
        </w:rPr>
        <w:t xml:space="preserve"> </w:t>
      </w:r>
      <w:r>
        <w:rPr>
          <w:sz w:val="24"/>
        </w:rPr>
        <w:t>мясной</w:t>
      </w:r>
      <w:r>
        <w:rPr>
          <w:spacing w:val="40"/>
          <w:sz w:val="24"/>
        </w:rPr>
        <w:t xml:space="preserve"> </w:t>
      </w:r>
      <w:r>
        <w:rPr>
          <w:sz w:val="24"/>
        </w:rPr>
        <w:t>обрези,</w:t>
      </w:r>
      <w:r>
        <w:rPr>
          <w:spacing w:val="40"/>
          <w:sz w:val="24"/>
        </w:rPr>
        <w:t xml:space="preserve"> </w:t>
      </w:r>
      <w:r>
        <w:rPr>
          <w:sz w:val="24"/>
        </w:rPr>
        <w:t>диафрагмы;</w:t>
      </w:r>
      <w:r>
        <w:rPr>
          <w:spacing w:val="40"/>
          <w:sz w:val="24"/>
        </w:rPr>
        <w:t xml:space="preserve"> </w:t>
      </w:r>
      <w:r>
        <w:rPr>
          <w:sz w:val="24"/>
        </w:rPr>
        <w:t>рулеты</w:t>
      </w:r>
      <w:r>
        <w:rPr>
          <w:spacing w:val="40"/>
          <w:sz w:val="24"/>
        </w:rPr>
        <w:t xml:space="preserve"> </w:t>
      </w:r>
      <w:r>
        <w:rPr>
          <w:sz w:val="24"/>
        </w:rPr>
        <w:t>из</w:t>
      </w:r>
      <w:r>
        <w:rPr>
          <w:spacing w:val="40"/>
          <w:sz w:val="24"/>
        </w:rPr>
        <w:t xml:space="preserve"> </w:t>
      </w:r>
      <w:r>
        <w:rPr>
          <w:sz w:val="24"/>
        </w:rPr>
        <w:t>мякоти</w:t>
      </w:r>
      <w:r>
        <w:rPr>
          <w:spacing w:val="40"/>
          <w:sz w:val="24"/>
        </w:rPr>
        <w:t xml:space="preserve"> </w:t>
      </w:r>
      <w:r>
        <w:rPr>
          <w:sz w:val="24"/>
        </w:rPr>
        <w:t>голов,</w:t>
      </w:r>
      <w:r>
        <w:rPr>
          <w:spacing w:val="40"/>
          <w:sz w:val="24"/>
        </w:rPr>
        <w:t xml:space="preserve"> </w:t>
      </w:r>
      <w:r>
        <w:rPr>
          <w:sz w:val="24"/>
        </w:rPr>
        <w:t>кровяные</w:t>
      </w:r>
      <w:r>
        <w:rPr>
          <w:spacing w:val="40"/>
          <w:sz w:val="24"/>
        </w:rPr>
        <w:t xml:space="preserve"> </w:t>
      </w:r>
      <w:r>
        <w:rPr>
          <w:sz w:val="24"/>
        </w:rPr>
        <w:t>и ливерные колбасы, заливные блюда (мясные и рыбные), студни, форшмак из сельди.</w:t>
      </w:r>
    </w:p>
    <w:p w14:paraId="7D28512E" w14:textId="77777777" w:rsidR="00DB674C" w:rsidRDefault="003D7DCD">
      <w:pPr>
        <w:pStyle w:val="a4"/>
        <w:numPr>
          <w:ilvl w:val="0"/>
          <w:numId w:val="11"/>
        </w:numPr>
        <w:tabs>
          <w:tab w:val="left" w:pos="1508"/>
        </w:tabs>
        <w:ind w:left="1508" w:hanging="370"/>
        <w:rPr>
          <w:sz w:val="24"/>
        </w:rPr>
      </w:pPr>
      <w:r>
        <w:rPr>
          <w:sz w:val="24"/>
        </w:rPr>
        <w:t>Макароны</w:t>
      </w:r>
      <w:r>
        <w:rPr>
          <w:spacing w:val="-4"/>
          <w:sz w:val="24"/>
        </w:rPr>
        <w:t xml:space="preserve"> </w:t>
      </w:r>
      <w:r>
        <w:rPr>
          <w:sz w:val="24"/>
        </w:rPr>
        <w:t>по-флотск</w:t>
      </w:r>
      <w:proofErr w:type="gramStart"/>
      <w:r>
        <w:rPr>
          <w:sz w:val="24"/>
        </w:rPr>
        <w:t>и(</w:t>
      </w:r>
      <w:proofErr w:type="gramEnd"/>
      <w:r>
        <w:rPr>
          <w:sz w:val="24"/>
        </w:rPr>
        <w:t>с</w:t>
      </w:r>
      <w:r>
        <w:rPr>
          <w:spacing w:val="-3"/>
          <w:sz w:val="24"/>
        </w:rPr>
        <w:t xml:space="preserve"> </w:t>
      </w:r>
      <w:r>
        <w:rPr>
          <w:sz w:val="24"/>
        </w:rPr>
        <w:t>фаршем),макароны</w:t>
      </w:r>
      <w:r>
        <w:rPr>
          <w:spacing w:val="-5"/>
          <w:sz w:val="24"/>
        </w:rPr>
        <w:t xml:space="preserve"> </w:t>
      </w:r>
      <w:r>
        <w:rPr>
          <w:sz w:val="24"/>
        </w:rPr>
        <w:t>с</w:t>
      </w:r>
      <w:r>
        <w:rPr>
          <w:spacing w:val="-4"/>
          <w:sz w:val="24"/>
        </w:rPr>
        <w:t xml:space="preserve"> </w:t>
      </w:r>
      <w:r>
        <w:rPr>
          <w:sz w:val="24"/>
        </w:rPr>
        <w:t>рубленым</w:t>
      </w:r>
      <w:r>
        <w:rPr>
          <w:spacing w:val="2"/>
          <w:sz w:val="24"/>
        </w:rPr>
        <w:t xml:space="preserve"> </w:t>
      </w:r>
      <w:r>
        <w:rPr>
          <w:spacing w:val="-2"/>
          <w:sz w:val="24"/>
        </w:rPr>
        <w:t>яйцом.</w:t>
      </w:r>
    </w:p>
    <w:p w14:paraId="0EBF4A33" w14:textId="77777777" w:rsidR="00DB674C" w:rsidRDefault="003D7DCD">
      <w:pPr>
        <w:pStyle w:val="a4"/>
        <w:numPr>
          <w:ilvl w:val="0"/>
          <w:numId w:val="11"/>
        </w:numPr>
        <w:tabs>
          <w:tab w:val="left" w:pos="1613"/>
        </w:tabs>
        <w:spacing w:line="242" w:lineRule="auto"/>
        <w:ind w:right="586" w:firstLine="0"/>
        <w:rPr>
          <w:sz w:val="24"/>
        </w:rPr>
      </w:pPr>
      <w:r>
        <w:rPr>
          <w:sz w:val="24"/>
        </w:rPr>
        <w:t>Творог</w:t>
      </w:r>
      <w:r>
        <w:rPr>
          <w:spacing w:val="80"/>
          <w:w w:val="150"/>
          <w:sz w:val="24"/>
        </w:rPr>
        <w:t xml:space="preserve"> </w:t>
      </w:r>
      <w:r>
        <w:rPr>
          <w:sz w:val="24"/>
        </w:rPr>
        <w:t>из</w:t>
      </w:r>
      <w:r>
        <w:rPr>
          <w:spacing w:val="80"/>
          <w:w w:val="150"/>
          <w:sz w:val="24"/>
        </w:rPr>
        <w:t xml:space="preserve"> </w:t>
      </w:r>
      <w:r>
        <w:rPr>
          <w:sz w:val="24"/>
        </w:rPr>
        <w:t>непастеризованного</w:t>
      </w:r>
      <w:r>
        <w:rPr>
          <w:spacing w:val="80"/>
          <w:w w:val="150"/>
          <w:sz w:val="24"/>
        </w:rPr>
        <w:t xml:space="preserve"> </w:t>
      </w:r>
      <w:r>
        <w:rPr>
          <w:sz w:val="24"/>
        </w:rPr>
        <w:t>молока,</w:t>
      </w:r>
      <w:r>
        <w:rPr>
          <w:spacing w:val="80"/>
          <w:w w:val="150"/>
          <w:sz w:val="24"/>
        </w:rPr>
        <w:t xml:space="preserve"> </w:t>
      </w:r>
      <w:r>
        <w:rPr>
          <w:sz w:val="24"/>
        </w:rPr>
        <w:t>фляжный</w:t>
      </w:r>
      <w:r>
        <w:rPr>
          <w:spacing w:val="80"/>
          <w:w w:val="150"/>
          <w:sz w:val="24"/>
        </w:rPr>
        <w:t xml:space="preserve"> </w:t>
      </w:r>
      <w:r>
        <w:rPr>
          <w:sz w:val="24"/>
        </w:rPr>
        <w:t>творог,</w:t>
      </w:r>
      <w:r>
        <w:rPr>
          <w:spacing w:val="80"/>
          <w:w w:val="150"/>
          <w:sz w:val="24"/>
        </w:rPr>
        <w:t xml:space="preserve"> </w:t>
      </w:r>
      <w:r>
        <w:rPr>
          <w:sz w:val="24"/>
        </w:rPr>
        <w:t>фляжную</w:t>
      </w:r>
      <w:r>
        <w:rPr>
          <w:spacing w:val="80"/>
          <w:w w:val="150"/>
          <w:sz w:val="24"/>
        </w:rPr>
        <w:t xml:space="preserve"> </w:t>
      </w:r>
      <w:r>
        <w:rPr>
          <w:sz w:val="24"/>
        </w:rPr>
        <w:t>сметану</w:t>
      </w:r>
      <w:r>
        <w:rPr>
          <w:spacing w:val="80"/>
          <w:sz w:val="24"/>
        </w:rPr>
        <w:t xml:space="preserve"> </w:t>
      </w:r>
      <w:r>
        <w:rPr>
          <w:sz w:val="24"/>
        </w:rPr>
        <w:t>без термической обработки.</w:t>
      </w:r>
    </w:p>
    <w:p w14:paraId="5B8E3D00" w14:textId="77777777" w:rsidR="00DB674C" w:rsidRDefault="003D7DCD">
      <w:pPr>
        <w:pStyle w:val="a4"/>
        <w:numPr>
          <w:ilvl w:val="0"/>
          <w:numId w:val="11"/>
        </w:numPr>
        <w:tabs>
          <w:tab w:val="left" w:pos="1508"/>
        </w:tabs>
        <w:spacing w:line="271" w:lineRule="exact"/>
        <w:ind w:left="1508" w:hanging="370"/>
        <w:rPr>
          <w:sz w:val="24"/>
        </w:rPr>
      </w:pPr>
      <w:r>
        <w:rPr>
          <w:sz w:val="24"/>
        </w:rPr>
        <w:t>Простокваша-</w:t>
      </w:r>
      <w:r>
        <w:rPr>
          <w:spacing w:val="-2"/>
          <w:sz w:val="24"/>
        </w:rPr>
        <w:t>"</w:t>
      </w:r>
      <w:proofErr w:type="spellStart"/>
      <w:r>
        <w:rPr>
          <w:spacing w:val="-2"/>
          <w:sz w:val="24"/>
        </w:rPr>
        <w:t>самоквас</w:t>
      </w:r>
      <w:proofErr w:type="spellEnd"/>
      <w:r>
        <w:rPr>
          <w:spacing w:val="-2"/>
          <w:sz w:val="24"/>
        </w:rPr>
        <w:t>".</w:t>
      </w:r>
    </w:p>
    <w:p w14:paraId="7AC704DC" w14:textId="77777777" w:rsidR="00DB674C" w:rsidRDefault="003D7DCD">
      <w:pPr>
        <w:pStyle w:val="a4"/>
        <w:numPr>
          <w:ilvl w:val="0"/>
          <w:numId w:val="11"/>
        </w:numPr>
        <w:tabs>
          <w:tab w:val="left" w:pos="1508"/>
        </w:tabs>
        <w:ind w:left="1508" w:hanging="370"/>
        <w:rPr>
          <w:sz w:val="24"/>
        </w:rPr>
      </w:pPr>
      <w:r>
        <w:rPr>
          <w:sz w:val="24"/>
        </w:rPr>
        <w:t>Грибы</w:t>
      </w:r>
      <w:r>
        <w:rPr>
          <w:spacing w:val="-5"/>
          <w:sz w:val="24"/>
        </w:rPr>
        <w:t xml:space="preserve"> </w:t>
      </w:r>
      <w:r>
        <w:rPr>
          <w:sz w:val="24"/>
        </w:rPr>
        <w:t>и</w:t>
      </w:r>
      <w:r>
        <w:rPr>
          <w:spacing w:val="-8"/>
          <w:sz w:val="24"/>
        </w:rPr>
        <w:t xml:space="preserve"> </w:t>
      </w:r>
      <w:r>
        <w:rPr>
          <w:sz w:val="24"/>
        </w:rPr>
        <w:t>продукт</w:t>
      </w:r>
      <w:proofErr w:type="gramStart"/>
      <w:r>
        <w:rPr>
          <w:sz w:val="24"/>
        </w:rPr>
        <w:t>ы(</w:t>
      </w:r>
      <w:proofErr w:type="gramEnd"/>
      <w:r>
        <w:rPr>
          <w:sz w:val="24"/>
        </w:rPr>
        <w:t>кулинарные</w:t>
      </w:r>
      <w:r>
        <w:rPr>
          <w:spacing w:val="-5"/>
          <w:sz w:val="24"/>
        </w:rPr>
        <w:t xml:space="preserve"> </w:t>
      </w:r>
      <w:r>
        <w:rPr>
          <w:sz w:val="24"/>
        </w:rPr>
        <w:t>изделия),из</w:t>
      </w:r>
      <w:r>
        <w:rPr>
          <w:spacing w:val="-2"/>
          <w:sz w:val="24"/>
        </w:rPr>
        <w:t xml:space="preserve"> </w:t>
      </w:r>
      <w:r>
        <w:rPr>
          <w:sz w:val="24"/>
        </w:rPr>
        <w:t>них</w:t>
      </w:r>
      <w:r>
        <w:rPr>
          <w:spacing w:val="-1"/>
          <w:sz w:val="24"/>
        </w:rPr>
        <w:t xml:space="preserve"> </w:t>
      </w:r>
      <w:r>
        <w:rPr>
          <w:spacing w:val="-2"/>
          <w:sz w:val="24"/>
        </w:rPr>
        <w:t>приготовленные.</w:t>
      </w:r>
    </w:p>
    <w:p w14:paraId="40126049" w14:textId="77777777" w:rsidR="00DB674C" w:rsidRDefault="003D7DCD">
      <w:pPr>
        <w:pStyle w:val="a4"/>
        <w:numPr>
          <w:ilvl w:val="0"/>
          <w:numId w:val="11"/>
        </w:numPr>
        <w:tabs>
          <w:tab w:val="left" w:pos="1508"/>
        </w:tabs>
        <w:ind w:left="1508" w:hanging="370"/>
        <w:rPr>
          <w:sz w:val="24"/>
        </w:rPr>
      </w:pPr>
      <w:r>
        <w:rPr>
          <w:spacing w:val="-2"/>
          <w:sz w:val="24"/>
        </w:rPr>
        <w:t>Квас.</w:t>
      </w:r>
    </w:p>
    <w:p w14:paraId="1C04ADCF" w14:textId="77777777" w:rsidR="00DB674C" w:rsidRDefault="003D7DCD">
      <w:pPr>
        <w:pStyle w:val="a4"/>
        <w:numPr>
          <w:ilvl w:val="0"/>
          <w:numId w:val="11"/>
        </w:numPr>
        <w:tabs>
          <w:tab w:val="left" w:pos="1508"/>
        </w:tabs>
        <w:ind w:left="1508" w:hanging="370"/>
        <w:rPr>
          <w:sz w:val="24"/>
        </w:rPr>
      </w:pPr>
      <w:r>
        <w:rPr>
          <w:sz w:val="24"/>
        </w:rPr>
        <w:t>Соки</w:t>
      </w:r>
      <w:r>
        <w:rPr>
          <w:spacing w:val="-4"/>
          <w:sz w:val="24"/>
        </w:rPr>
        <w:t xml:space="preserve"> </w:t>
      </w:r>
      <w:r>
        <w:rPr>
          <w:sz w:val="24"/>
        </w:rPr>
        <w:t>концентрированные</w:t>
      </w:r>
      <w:r>
        <w:rPr>
          <w:spacing w:val="-1"/>
          <w:sz w:val="24"/>
        </w:rPr>
        <w:t xml:space="preserve"> </w:t>
      </w:r>
      <w:r>
        <w:rPr>
          <w:spacing w:val="-2"/>
          <w:sz w:val="24"/>
        </w:rPr>
        <w:t>диффузионные.</w:t>
      </w:r>
    </w:p>
    <w:p w14:paraId="7A8C9724" w14:textId="77777777" w:rsidR="00DB674C" w:rsidRDefault="003D7DCD">
      <w:pPr>
        <w:pStyle w:val="a4"/>
        <w:numPr>
          <w:ilvl w:val="0"/>
          <w:numId w:val="11"/>
        </w:numPr>
        <w:tabs>
          <w:tab w:val="left" w:pos="1589"/>
        </w:tabs>
        <w:spacing w:line="240" w:lineRule="auto"/>
        <w:ind w:right="557" w:firstLine="0"/>
        <w:jc w:val="both"/>
        <w:rPr>
          <w:sz w:val="24"/>
        </w:rPr>
      </w:pPr>
      <w:r>
        <w:rPr>
          <w:sz w:val="24"/>
        </w:rPr>
        <w:t>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14:paraId="7E8F4213" w14:textId="77777777" w:rsidR="00DB674C" w:rsidRDefault="003D7DCD">
      <w:pPr>
        <w:pStyle w:val="a4"/>
        <w:numPr>
          <w:ilvl w:val="0"/>
          <w:numId w:val="11"/>
        </w:numPr>
        <w:tabs>
          <w:tab w:val="left" w:pos="1508"/>
        </w:tabs>
        <w:spacing w:before="6" w:line="272" w:lineRule="exact"/>
        <w:ind w:left="1508" w:hanging="370"/>
        <w:jc w:val="both"/>
        <w:rPr>
          <w:sz w:val="24"/>
        </w:rPr>
      </w:pPr>
      <w:r>
        <w:rPr>
          <w:sz w:val="24"/>
        </w:rPr>
        <w:t>Сырокопченые</w:t>
      </w:r>
      <w:r>
        <w:rPr>
          <w:spacing w:val="-11"/>
          <w:sz w:val="24"/>
        </w:rPr>
        <w:t xml:space="preserve"> </w:t>
      </w:r>
      <w:r>
        <w:rPr>
          <w:sz w:val="24"/>
        </w:rPr>
        <w:t>мясные</w:t>
      </w:r>
      <w:r>
        <w:rPr>
          <w:spacing w:val="-3"/>
          <w:sz w:val="24"/>
        </w:rPr>
        <w:t xml:space="preserve"> </w:t>
      </w:r>
      <w:r>
        <w:rPr>
          <w:sz w:val="24"/>
        </w:rPr>
        <w:t>гастрономические</w:t>
      </w:r>
      <w:r>
        <w:rPr>
          <w:spacing w:val="-3"/>
          <w:sz w:val="24"/>
        </w:rPr>
        <w:t xml:space="preserve"> </w:t>
      </w:r>
      <w:r>
        <w:rPr>
          <w:sz w:val="24"/>
        </w:rPr>
        <w:t>изделия</w:t>
      </w:r>
      <w:r>
        <w:rPr>
          <w:spacing w:val="-3"/>
          <w:sz w:val="24"/>
        </w:rPr>
        <w:t xml:space="preserve"> </w:t>
      </w:r>
      <w:r>
        <w:rPr>
          <w:sz w:val="24"/>
        </w:rPr>
        <w:t>и</w:t>
      </w:r>
      <w:r>
        <w:rPr>
          <w:spacing w:val="1"/>
          <w:sz w:val="24"/>
        </w:rPr>
        <w:t xml:space="preserve"> </w:t>
      </w:r>
      <w:r>
        <w:rPr>
          <w:spacing w:val="-2"/>
          <w:sz w:val="24"/>
        </w:rPr>
        <w:t>колбасы.</w:t>
      </w:r>
    </w:p>
    <w:p w14:paraId="58E6D8CC" w14:textId="77777777" w:rsidR="00DB674C" w:rsidRDefault="003D7DCD">
      <w:pPr>
        <w:pStyle w:val="a4"/>
        <w:numPr>
          <w:ilvl w:val="0"/>
          <w:numId w:val="11"/>
        </w:numPr>
        <w:tabs>
          <w:tab w:val="left" w:pos="1512"/>
        </w:tabs>
        <w:spacing w:line="237" w:lineRule="auto"/>
        <w:ind w:right="585" w:firstLine="0"/>
        <w:jc w:val="both"/>
        <w:rPr>
          <w:sz w:val="24"/>
        </w:rPr>
      </w:pPr>
      <w:r>
        <w:rPr>
          <w:sz w:val="24"/>
        </w:rPr>
        <w:t xml:space="preserve">Блюда, изготовленные из мяса, птицы, рыбы (кроме соленой), не прошедших тепловую </w:t>
      </w:r>
      <w:r>
        <w:rPr>
          <w:spacing w:val="-2"/>
          <w:sz w:val="24"/>
        </w:rPr>
        <w:t>обработку.</w:t>
      </w:r>
    </w:p>
    <w:p w14:paraId="2B17FABA" w14:textId="77777777" w:rsidR="00DB674C" w:rsidRDefault="003D7DCD">
      <w:pPr>
        <w:pStyle w:val="a4"/>
        <w:numPr>
          <w:ilvl w:val="0"/>
          <w:numId w:val="11"/>
        </w:numPr>
        <w:tabs>
          <w:tab w:val="left" w:pos="1508"/>
        </w:tabs>
        <w:spacing w:before="3"/>
        <w:ind w:left="1508" w:hanging="370"/>
        <w:rPr>
          <w:sz w:val="24"/>
        </w:rPr>
      </w:pPr>
      <w:r>
        <w:rPr>
          <w:sz w:val="24"/>
        </w:rPr>
        <w:t>Масло</w:t>
      </w:r>
      <w:r>
        <w:rPr>
          <w:spacing w:val="-3"/>
          <w:sz w:val="24"/>
        </w:rPr>
        <w:t xml:space="preserve"> </w:t>
      </w:r>
      <w:r>
        <w:rPr>
          <w:sz w:val="24"/>
        </w:rPr>
        <w:t>растительное</w:t>
      </w:r>
      <w:r>
        <w:rPr>
          <w:spacing w:val="-10"/>
          <w:sz w:val="24"/>
        </w:rPr>
        <w:t xml:space="preserve"> </w:t>
      </w:r>
      <w:r>
        <w:rPr>
          <w:sz w:val="24"/>
        </w:rPr>
        <w:t>пальмовое,</w:t>
      </w:r>
      <w:r>
        <w:rPr>
          <w:spacing w:val="-2"/>
          <w:sz w:val="24"/>
        </w:rPr>
        <w:t xml:space="preserve"> </w:t>
      </w:r>
      <w:r>
        <w:rPr>
          <w:sz w:val="24"/>
        </w:rPr>
        <w:t>рапсовое,</w:t>
      </w:r>
      <w:r>
        <w:rPr>
          <w:spacing w:val="-7"/>
          <w:sz w:val="24"/>
        </w:rPr>
        <w:t xml:space="preserve"> </w:t>
      </w:r>
      <w:r>
        <w:rPr>
          <w:sz w:val="24"/>
        </w:rPr>
        <w:t>кокосовое,</w:t>
      </w:r>
      <w:r>
        <w:rPr>
          <w:spacing w:val="3"/>
          <w:sz w:val="24"/>
        </w:rPr>
        <w:t xml:space="preserve"> </w:t>
      </w:r>
      <w:r>
        <w:rPr>
          <w:spacing w:val="-2"/>
          <w:sz w:val="24"/>
        </w:rPr>
        <w:t>хлопковое.</w:t>
      </w:r>
    </w:p>
    <w:p w14:paraId="51FA8BA2" w14:textId="77777777" w:rsidR="00DB674C" w:rsidRDefault="003D7DCD">
      <w:pPr>
        <w:pStyle w:val="a4"/>
        <w:numPr>
          <w:ilvl w:val="0"/>
          <w:numId w:val="11"/>
        </w:numPr>
        <w:tabs>
          <w:tab w:val="left" w:pos="1508"/>
        </w:tabs>
        <w:ind w:left="1508" w:hanging="370"/>
        <w:rPr>
          <w:sz w:val="24"/>
        </w:rPr>
      </w:pPr>
      <w:r>
        <w:rPr>
          <w:sz w:val="24"/>
        </w:rPr>
        <w:t>Жареные</w:t>
      </w:r>
      <w:r>
        <w:rPr>
          <w:spacing w:val="-7"/>
          <w:sz w:val="24"/>
        </w:rPr>
        <w:t xml:space="preserve"> </w:t>
      </w:r>
      <w:r>
        <w:rPr>
          <w:sz w:val="24"/>
        </w:rPr>
        <w:t>во</w:t>
      </w:r>
      <w:r>
        <w:rPr>
          <w:spacing w:val="-4"/>
          <w:sz w:val="24"/>
        </w:rPr>
        <w:t xml:space="preserve"> </w:t>
      </w:r>
      <w:r>
        <w:rPr>
          <w:sz w:val="24"/>
        </w:rPr>
        <w:t>фритюре</w:t>
      </w:r>
      <w:r>
        <w:rPr>
          <w:spacing w:val="-4"/>
          <w:sz w:val="24"/>
        </w:rPr>
        <w:t xml:space="preserve"> </w:t>
      </w:r>
      <w:r>
        <w:rPr>
          <w:sz w:val="24"/>
        </w:rPr>
        <w:t>пищевая</w:t>
      </w:r>
      <w:r>
        <w:rPr>
          <w:spacing w:val="-4"/>
          <w:sz w:val="24"/>
        </w:rPr>
        <w:t xml:space="preserve"> </w:t>
      </w:r>
      <w:r>
        <w:rPr>
          <w:sz w:val="24"/>
        </w:rPr>
        <w:t>продукция</w:t>
      </w:r>
      <w:r>
        <w:rPr>
          <w:spacing w:val="-4"/>
          <w:sz w:val="24"/>
        </w:rPr>
        <w:t xml:space="preserve"> </w:t>
      </w:r>
      <w:r>
        <w:rPr>
          <w:sz w:val="24"/>
        </w:rPr>
        <w:t>и</w:t>
      </w:r>
      <w:r>
        <w:rPr>
          <w:spacing w:val="-3"/>
          <w:sz w:val="24"/>
        </w:rPr>
        <w:t xml:space="preserve"> </w:t>
      </w:r>
      <w:r>
        <w:rPr>
          <w:sz w:val="24"/>
        </w:rPr>
        <w:t>продукция</w:t>
      </w:r>
      <w:r>
        <w:rPr>
          <w:spacing w:val="-3"/>
          <w:sz w:val="24"/>
        </w:rPr>
        <w:t xml:space="preserve"> </w:t>
      </w:r>
      <w:r>
        <w:rPr>
          <w:sz w:val="24"/>
        </w:rPr>
        <w:t>общественного</w:t>
      </w:r>
      <w:r>
        <w:rPr>
          <w:spacing w:val="1"/>
          <w:sz w:val="24"/>
        </w:rPr>
        <w:t xml:space="preserve"> </w:t>
      </w:r>
      <w:r>
        <w:rPr>
          <w:spacing w:val="-2"/>
          <w:sz w:val="24"/>
        </w:rPr>
        <w:t>питания.</w:t>
      </w:r>
    </w:p>
    <w:p w14:paraId="13CBAC6E" w14:textId="77777777" w:rsidR="00DB674C" w:rsidRDefault="003D7DCD">
      <w:pPr>
        <w:pStyle w:val="a4"/>
        <w:numPr>
          <w:ilvl w:val="0"/>
          <w:numId w:val="11"/>
        </w:numPr>
        <w:tabs>
          <w:tab w:val="left" w:pos="1508"/>
        </w:tabs>
        <w:spacing w:before="2"/>
        <w:ind w:left="1508" w:hanging="370"/>
        <w:rPr>
          <w:sz w:val="24"/>
        </w:rPr>
      </w:pPr>
      <w:r>
        <w:rPr>
          <w:sz w:val="24"/>
        </w:rPr>
        <w:t>Уксус,</w:t>
      </w:r>
      <w:r>
        <w:rPr>
          <w:spacing w:val="-1"/>
          <w:sz w:val="24"/>
        </w:rPr>
        <w:t xml:space="preserve"> </w:t>
      </w:r>
      <w:r>
        <w:rPr>
          <w:sz w:val="24"/>
        </w:rPr>
        <w:t>горчица,</w:t>
      </w:r>
      <w:r>
        <w:rPr>
          <w:spacing w:val="-5"/>
          <w:sz w:val="24"/>
        </w:rPr>
        <w:t xml:space="preserve"> </w:t>
      </w:r>
      <w:r>
        <w:rPr>
          <w:sz w:val="24"/>
        </w:rPr>
        <w:t>хрен, перец</w:t>
      </w:r>
      <w:r>
        <w:rPr>
          <w:spacing w:val="-5"/>
          <w:sz w:val="24"/>
        </w:rPr>
        <w:t xml:space="preserve"> </w:t>
      </w:r>
      <w:r>
        <w:rPr>
          <w:spacing w:val="-2"/>
          <w:sz w:val="24"/>
        </w:rPr>
        <w:t>остры</w:t>
      </w:r>
      <w:proofErr w:type="gramStart"/>
      <w:r>
        <w:rPr>
          <w:spacing w:val="-2"/>
          <w:sz w:val="24"/>
        </w:rPr>
        <w:t>й(</w:t>
      </w:r>
      <w:proofErr w:type="spellStart"/>
      <w:proofErr w:type="gramEnd"/>
      <w:r>
        <w:rPr>
          <w:spacing w:val="-2"/>
          <w:sz w:val="24"/>
        </w:rPr>
        <w:t>красный,черный</w:t>
      </w:r>
      <w:proofErr w:type="spellEnd"/>
      <w:r>
        <w:rPr>
          <w:spacing w:val="-2"/>
          <w:sz w:val="24"/>
        </w:rPr>
        <w:t>).</w:t>
      </w:r>
    </w:p>
    <w:p w14:paraId="07A2C4FE" w14:textId="77777777" w:rsidR="00DB674C" w:rsidRDefault="003D7DCD">
      <w:pPr>
        <w:pStyle w:val="a4"/>
        <w:numPr>
          <w:ilvl w:val="0"/>
          <w:numId w:val="11"/>
        </w:numPr>
        <w:tabs>
          <w:tab w:val="left" w:pos="1508"/>
        </w:tabs>
        <w:ind w:left="1508" w:hanging="370"/>
        <w:rPr>
          <w:sz w:val="24"/>
        </w:rPr>
      </w:pPr>
      <w:r>
        <w:rPr>
          <w:sz w:val="24"/>
        </w:rPr>
        <w:t>Острые</w:t>
      </w:r>
      <w:r>
        <w:rPr>
          <w:spacing w:val="-4"/>
          <w:sz w:val="24"/>
        </w:rPr>
        <w:t xml:space="preserve"> </w:t>
      </w:r>
      <w:r>
        <w:rPr>
          <w:sz w:val="24"/>
        </w:rPr>
        <w:t>соусы,</w:t>
      </w:r>
      <w:r>
        <w:rPr>
          <w:spacing w:val="-1"/>
          <w:sz w:val="24"/>
        </w:rPr>
        <w:t xml:space="preserve"> </w:t>
      </w:r>
      <w:r>
        <w:rPr>
          <w:sz w:val="24"/>
        </w:rPr>
        <w:t>кетчупы,</w:t>
      </w:r>
      <w:r>
        <w:rPr>
          <w:spacing w:val="-2"/>
          <w:sz w:val="24"/>
        </w:rPr>
        <w:t xml:space="preserve"> майонез.</w:t>
      </w:r>
    </w:p>
    <w:p w14:paraId="0A6BED43" w14:textId="77777777" w:rsidR="00DB674C" w:rsidRDefault="003D7DCD">
      <w:pPr>
        <w:pStyle w:val="a4"/>
        <w:numPr>
          <w:ilvl w:val="0"/>
          <w:numId w:val="11"/>
        </w:numPr>
        <w:tabs>
          <w:tab w:val="left" w:pos="1508"/>
        </w:tabs>
        <w:spacing w:before="3"/>
        <w:ind w:left="1508" w:hanging="370"/>
        <w:rPr>
          <w:sz w:val="24"/>
        </w:rPr>
      </w:pPr>
      <w:r>
        <w:rPr>
          <w:sz w:val="24"/>
        </w:rPr>
        <w:t>Овощи</w:t>
      </w:r>
      <w:r>
        <w:rPr>
          <w:spacing w:val="-9"/>
          <w:sz w:val="24"/>
        </w:rPr>
        <w:t xml:space="preserve"> </w:t>
      </w:r>
      <w:r>
        <w:rPr>
          <w:sz w:val="24"/>
        </w:rPr>
        <w:t>и</w:t>
      </w:r>
      <w:r>
        <w:rPr>
          <w:spacing w:val="-3"/>
          <w:sz w:val="24"/>
        </w:rPr>
        <w:t xml:space="preserve"> </w:t>
      </w:r>
      <w:r>
        <w:rPr>
          <w:sz w:val="24"/>
        </w:rPr>
        <w:t>фрукты</w:t>
      </w:r>
      <w:r>
        <w:rPr>
          <w:spacing w:val="-1"/>
          <w:sz w:val="24"/>
        </w:rPr>
        <w:t xml:space="preserve"> </w:t>
      </w:r>
      <w:r>
        <w:rPr>
          <w:sz w:val="24"/>
        </w:rPr>
        <w:t>консервированные,</w:t>
      </w:r>
      <w:r>
        <w:rPr>
          <w:spacing w:val="-6"/>
          <w:sz w:val="24"/>
        </w:rPr>
        <w:t xml:space="preserve"> </w:t>
      </w:r>
      <w:r>
        <w:rPr>
          <w:sz w:val="24"/>
        </w:rPr>
        <w:t>содержащие</w:t>
      </w:r>
      <w:r>
        <w:rPr>
          <w:spacing w:val="2"/>
          <w:sz w:val="24"/>
        </w:rPr>
        <w:t xml:space="preserve"> </w:t>
      </w:r>
      <w:r>
        <w:rPr>
          <w:spacing w:val="-2"/>
          <w:sz w:val="24"/>
        </w:rPr>
        <w:t>уксус.</w:t>
      </w:r>
    </w:p>
    <w:p w14:paraId="6979E486" w14:textId="77777777" w:rsidR="00DB674C" w:rsidRDefault="003D7DCD">
      <w:pPr>
        <w:pStyle w:val="a4"/>
        <w:numPr>
          <w:ilvl w:val="0"/>
          <w:numId w:val="11"/>
        </w:numPr>
        <w:tabs>
          <w:tab w:val="left" w:pos="1508"/>
        </w:tabs>
        <w:ind w:left="1508" w:hanging="370"/>
        <w:rPr>
          <w:sz w:val="24"/>
        </w:rPr>
      </w:pPr>
      <w:r>
        <w:rPr>
          <w:sz w:val="24"/>
        </w:rPr>
        <w:t>Кофе</w:t>
      </w:r>
      <w:r>
        <w:rPr>
          <w:spacing w:val="-5"/>
          <w:sz w:val="24"/>
        </w:rPr>
        <w:t xml:space="preserve"> </w:t>
      </w:r>
      <w:r>
        <w:rPr>
          <w:sz w:val="24"/>
        </w:rPr>
        <w:t>натуральный;</w:t>
      </w:r>
      <w:r>
        <w:rPr>
          <w:spacing w:val="-7"/>
          <w:sz w:val="24"/>
        </w:rPr>
        <w:t xml:space="preserve"> </w:t>
      </w:r>
      <w:r>
        <w:rPr>
          <w:sz w:val="24"/>
        </w:rPr>
        <w:t>тонизирующие</w:t>
      </w:r>
      <w:r>
        <w:rPr>
          <w:spacing w:val="-3"/>
          <w:sz w:val="24"/>
        </w:rPr>
        <w:t xml:space="preserve"> </w:t>
      </w:r>
      <w:r>
        <w:rPr>
          <w:sz w:val="24"/>
        </w:rPr>
        <w:t>напитк</w:t>
      </w:r>
      <w:proofErr w:type="gramStart"/>
      <w:r>
        <w:rPr>
          <w:sz w:val="24"/>
        </w:rPr>
        <w:t>и(</w:t>
      </w:r>
      <w:proofErr w:type="gramEnd"/>
      <w:r>
        <w:rPr>
          <w:sz w:val="24"/>
        </w:rPr>
        <w:t>в</w:t>
      </w:r>
      <w:r>
        <w:rPr>
          <w:spacing w:val="-1"/>
          <w:sz w:val="24"/>
        </w:rPr>
        <w:t xml:space="preserve"> </w:t>
      </w:r>
      <w:r>
        <w:rPr>
          <w:sz w:val="24"/>
        </w:rPr>
        <w:t>том</w:t>
      </w:r>
      <w:r>
        <w:rPr>
          <w:spacing w:val="-5"/>
          <w:sz w:val="24"/>
        </w:rPr>
        <w:t xml:space="preserve"> </w:t>
      </w:r>
      <w:r>
        <w:rPr>
          <w:sz w:val="24"/>
        </w:rPr>
        <w:t>числе</w:t>
      </w:r>
      <w:r>
        <w:rPr>
          <w:spacing w:val="5"/>
          <w:sz w:val="24"/>
        </w:rPr>
        <w:t xml:space="preserve"> </w:t>
      </w:r>
      <w:r>
        <w:rPr>
          <w:spacing w:val="-2"/>
          <w:sz w:val="24"/>
        </w:rPr>
        <w:t>энергетические).</w:t>
      </w:r>
    </w:p>
    <w:p w14:paraId="0440E9EF" w14:textId="77777777" w:rsidR="00DB674C" w:rsidRDefault="003D7DCD">
      <w:pPr>
        <w:pStyle w:val="a4"/>
        <w:numPr>
          <w:ilvl w:val="0"/>
          <w:numId w:val="11"/>
        </w:numPr>
        <w:tabs>
          <w:tab w:val="left" w:pos="1508"/>
        </w:tabs>
        <w:spacing w:before="2"/>
        <w:ind w:left="1508" w:hanging="370"/>
        <w:rPr>
          <w:sz w:val="24"/>
        </w:rPr>
      </w:pPr>
      <w:r>
        <w:rPr>
          <w:sz w:val="24"/>
        </w:rPr>
        <w:t>Кулинарные,</w:t>
      </w:r>
      <w:r>
        <w:rPr>
          <w:spacing w:val="-2"/>
          <w:sz w:val="24"/>
        </w:rPr>
        <w:t xml:space="preserve"> </w:t>
      </w:r>
      <w:r>
        <w:rPr>
          <w:sz w:val="24"/>
        </w:rPr>
        <w:t>гидрогенизированные</w:t>
      </w:r>
      <w:r>
        <w:rPr>
          <w:spacing w:val="-7"/>
          <w:sz w:val="24"/>
        </w:rPr>
        <w:t xml:space="preserve"> </w:t>
      </w:r>
      <w:r>
        <w:rPr>
          <w:sz w:val="24"/>
        </w:rPr>
        <w:t>масла</w:t>
      </w:r>
      <w:r>
        <w:rPr>
          <w:spacing w:val="-3"/>
          <w:sz w:val="24"/>
        </w:rPr>
        <w:t xml:space="preserve"> </w:t>
      </w:r>
      <w:r>
        <w:rPr>
          <w:sz w:val="24"/>
        </w:rPr>
        <w:t>и</w:t>
      </w:r>
      <w:r>
        <w:rPr>
          <w:spacing w:val="-5"/>
          <w:sz w:val="24"/>
        </w:rPr>
        <w:t xml:space="preserve"> </w:t>
      </w:r>
      <w:r>
        <w:rPr>
          <w:sz w:val="24"/>
        </w:rPr>
        <w:t>жиры,</w:t>
      </w:r>
      <w:r>
        <w:rPr>
          <w:spacing w:val="-4"/>
          <w:sz w:val="24"/>
        </w:rPr>
        <w:t xml:space="preserve"> </w:t>
      </w:r>
      <w:r>
        <w:rPr>
          <w:sz w:val="24"/>
        </w:rPr>
        <w:t>маргари</w:t>
      </w:r>
      <w:proofErr w:type="gramStart"/>
      <w:r>
        <w:rPr>
          <w:sz w:val="24"/>
        </w:rPr>
        <w:t>н(</w:t>
      </w:r>
      <w:proofErr w:type="spellStart"/>
      <w:proofErr w:type="gramEnd"/>
      <w:r>
        <w:rPr>
          <w:sz w:val="24"/>
        </w:rPr>
        <w:t>кромев</w:t>
      </w:r>
      <w:proofErr w:type="spellEnd"/>
      <w:r>
        <w:rPr>
          <w:spacing w:val="-9"/>
          <w:sz w:val="24"/>
        </w:rPr>
        <w:t xml:space="preserve"> </w:t>
      </w:r>
      <w:proofErr w:type="spellStart"/>
      <w:r>
        <w:rPr>
          <w:spacing w:val="-2"/>
          <w:sz w:val="24"/>
        </w:rPr>
        <w:t>ыпечки</w:t>
      </w:r>
      <w:proofErr w:type="spellEnd"/>
      <w:r>
        <w:rPr>
          <w:spacing w:val="-2"/>
          <w:sz w:val="24"/>
        </w:rPr>
        <w:t>).</w:t>
      </w:r>
    </w:p>
    <w:p w14:paraId="495B35F6" w14:textId="77777777" w:rsidR="00DB674C" w:rsidRDefault="003D7DCD">
      <w:pPr>
        <w:pStyle w:val="a4"/>
        <w:numPr>
          <w:ilvl w:val="0"/>
          <w:numId w:val="11"/>
        </w:numPr>
        <w:tabs>
          <w:tab w:val="left" w:pos="1508"/>
        </w:tabs>
        <w:ind w:left="1508" w:hanging="370"/>
        <w:rPr>
          <w:sz w:val="24"/>
        </w:rPr>
      </w:pPr>
      <w:r>
        <w:rPr>
          <w:sz w:val="24"/>
        </w:rPr>
        <w:t>Ядро</w:t>
      </w:r>
      <w:r>
        <w:rPr>
          <w:spacing w:val="-2"/>
          <w:sz w:val="24"/>
        </w:rPr>
        <w:t xml:space="preserve"> </w:t>
      </w:r>
      <w:r>
        <w:rPr>
          <w:sz w:val="24"/>
        </w:rPr>
        <w:t>абрикосовой</w:t>
      </w:r>
      <w:r>
        <w:rPr>
          <w:spacing w:val="-4"/>
          <w:sz w:val="24"/>
        </w:rPr>
        <w:t xml:space="preserve"> </w:t>
      </w:r>
      <w:r>
        <w:rPr>
          <w:sz w:val="24"/>
        </w:rPr>
        <w:t>косточки,</w:t>
      </w:r>
      <w:r>
        <w:rPr>
          <w:spacing w:val="-4"/>
          <w:sz w:val="24"/>
        </w:rPr>
        <w:t xml:space="preserve"> </w:t>
      </w:r>
      <w:r>
        <w:rPr>
          <w:spacing w:val="-2"/>
          <w:sz w:val="24"/>
        </w:rPr>
        <w:t>арахис.</w:t>
      </w:r>
    </w:p>
    <w:p w14:paraId="4B320ACA" w14:textId="77777777" w:rsidR="00DB674C" w:rsidRDefault="003D7DCD">
      <w:pPr>
        <w:pStyle w:val="a4"/>
        <w:numPr>
          <w:ilvl w:val="0"/>
          <w:numId w:val="11"/>
        </w:numPr>
        <w:tabs>
          <w:tab w:val="left" w:pos="1508"/>
        </w:tabs>
        <w:spacing w:before="3"/>
        <w:ind w:left="1508" w:hanging="370"/>
        <w:rPr>
          <w:sz w:val="24"/>
        </w:rPr>
      </w:pPr>
      <w:r>
        <w:rPr>
          <w:sz w:val="24"/>
        </w:rPr>
        <w:t>Газированные</w:t>
      </w:r>
      <w:r>
        <w:rPr>
          <w:spacing w:val="-7"/>
          <w:sz w:val="24"/>
        </w:rPr>
        <w:t xml:space="preserve"> </w:t>
      </w:r>
      <w:r>
        <w:rPr>
          <w:sz w:val="24"/>
        </w:rPr>
        <w:t>напитки;</w:t>
      </w:r>
      <w:r>
        <w:rPr>
          <w:spacing w:val="-7"/>
          <w:sz w:val="24"/>
        </w:rPr>
        <w:t xml:space="preserve"> </w:t>
      </w:r>
      <w:r>
        <w:rPr>
          <w:sz w:val="24"/>
        </w:rPr>
        <w:t>газированная</w:t>
      </w:r>
      <w:r>
        <w:rPr>
          <w:spacing w:val="-3"/>
          <w:sz w:val="24"/>
        </w:rPr>
        <w:t xml:space="preserve"> </w:t>
      </w:r>
      <w:r>
        <w:rPr>
          <w:sz w:val="24"/>
        </w:rPr>
        <w:t>вода</w:t>
      </w:r>
      <w:r>
        <w:rPr>
          <w:spacing w:val="-3"/>
          <w:sz w:val="24"/>
        </w:rPr>
        <w:t xml:space="preserve"> </w:t>
      </w:r>
      <w:r>
        <w:rPr>
          <w:spacing w:val="-2"/>
          <w:sz w:val="24"/>
        </w:rPr>
        <w:t>питьевая.</w:t>
      </w:r>
    </w:p>
    <w:p w14:paraId="59D4BADA" w14:textId="77777777" w:rsidR="00DB674C" w:rsidRDefault="003D7DCD">
      <w:pPr>
        <w:pStyle w:val="a4"/>
        <w:numPr>
          <w:ilvl w:val="0"/>
          <w:numId w:val="11"/>
        </w:numPr>
        <w:tabs>
          <w:tab w:val="left" w:pos="1508"/>
        </w:tabs>
        <w:ind w:left="1508" w:hanging="370"/>
        <w:rPr>
          <w:sz w:val="24"/>
        </w:rPr>
      </w:pPr>
      <w:r>
        <w:rPr>
          <w:sz w:val="24"/>
        </w:rPr>
        <w:t>Молочная</w:t>
      </w:r>
      <w:r>
        <w:rPr>
          <w:spacing w:val="-5"/>
          <w:sz w:val="24"/>
        </w:rPr>
        <w:t xml:space="preserve"> </w:t>
      </w:r>
      <w:r>
        <w:rPr>
          <w:sz w:val="24"/>
        </w:rPr>
        <w:t>продукция</w:t>
      </w:r>
      <w:r>
        <w:rPr>
          <w:spacing w:val="-2"/>
          <w:sz w:val="24"/>
        </w:rPr>
        <w:t xml:space="preserve"> </w:t>
      </w:r>
      <w:r>
        <w:rPr>
          <w:sz w:val="24"/>
        </w:rPr>
        <w:t>и</w:t>
      </w:r>
      <w:r>
        <w:rPr>
          <w:spacing w:val="-1"/>
          <w:sz w:val="24"/>
        </w:rPr>
        <w:t xml:space="preserve"> </w:t>
      </w:r>
      <w:r>
        <w:rPr>
          <w:sz w:val="24"/>
        </w:rPr>
        <w:t>мороженое</w:t>
      </w:r>
      <w:r>
        <w:rPr>
          <w:spacing w:val="-8"/>
          <w:sz w:val="24"/>
        </w:rPr>
        <w:t xml:space="preserve"> </w:t>
      </w:r>
      <w:r>
        <w:rPr>
          <w:sz w:val="24"/>
        </w:rPr>
        <w:t>на</w:t>
      </w:r>
      <w:r>
        <w:rPr>
          <w:spacing w:val="-8"/>
          <w:sz w:val="24"/>
        </w:rPr>
        <w:t xml:space="preserve"> </w:t>
      </w:r>
      <w:r>
        <w:rPr>
          <w:sz w:val="24"/>
        </w:rPr>
        <w:t>основе</w:t>
      </w:r>
      <w:r>
        <w:rPr>
          <w:spacing w:val="-3"/>
          <w:sz w:val="24"/>
        </w:rPr>
        <w:t xml:space="preserve"> </w:t>
      </w:r>
      <w:r>
        <w:rPr>
          <w:sz w:val="24"/>
        </w:rPr>
        <w:t>растительных</w:t>
      </w:r>
      <w:r>
        <w:rPr>
          <w:spacing w:val="1"/>
          <w:sz w:val="24"/>
        </w:rPr>
        <w:t xml:space="preserve"> </w:t>
      </w:r>
      <w:r>
        <w:rPr>
          <w:spacing w:val="-2"/>
          <w:sz w:val="24"/>
        </w:rPr>
        <w:t>жиров.</w:t>
      </w:r>
    </w:p>
    <w:p w14:paraId="5111245F" w14:textId="77777777" w:rsidR="00DB674C" w:rsidRDefault="003D7DCD">
      <w:pPr>
        <w:pStyle w:val="a4"/>
        <w:numPr>
          <w:ilvl w:val="0"/>
          <w:numId w:val="11"/>
        </w:numPr>
        <w:tabs>
          <w:tab w:val="left" w:pos="1508"/>
        </w:tabs>
        <w:spacing w:before="2" w:line="240" w:lineRule="auto"/>
        <w:ind w:left="1508" w:hanging="370"/>
        <w:rPr>
          <w:sz w:val="24"/>
        </w:rPr>
      </w:pPr>
      <w:r>
        <w:rPr>
          <w:sz w:val="24"/>
        </w:rPr>
        <w:t>Жевательная</w:t>
      </w:r>
      <w:r>
        <w:rPr>
          <w:spacing w:val="-2"/>
          <w:sz w:val="24"/>
        </w:rPr>
        <w:t xml:space="preserve"> резинка.</w:t>
      </w:r>
    </w:p>
    <w:p w14:paraId="19AD2EED" w14:textId="77777777" w:rsidR="00DB674C" w:rsidRDefault="00DB674C">
      <w:pPr>
        <w:pStyle w:val="a4"/>
        <w:spacing w:line="240" w:lineRule="auto"/>
        <w:rPr>
          <w:sz w:val="24"/>
        </w:rPr>
        <w:sectPr w:rsidR="00DB674C">
          <w:pgSz w:w="11900" w:h="16850"/>
          <w:pgMar w:top="1000" w:right="283" w:bottom="280" w:left="283" w:header="720" w:footer="720" w:gutter="0"/>
          <w:cols w:space="720"/>
        </w:sectPr>
      </w:pPr>
    </w:p>
    <w:p w14:paraId="23EDE87B" w14:textId="77777777" w:rsidR="00DB674C" w:rsidRDefault="003D7DCD">
      <w:pPr>
        <w:pStyle w:val="a4"/>
        <w:numPr>
          <w:ilvl w:val="0"/>
          <w:numId w:val="11"/>
        </w:numPr>
        <w:tabs>
          <w:tab w:val="left" w:pos="1508"/>
        </w:tabs>
        <w:spacing w:before="77"/>
        <w:ind w:left="1508" w:hanging="370"/>
        <w:rPr>
          <w:sz w:val="24"/>
        </w:rPr>
      </w:pPr>
      <w:r>
        <w:rPr>
          <w:sz w:val="24"/>
        </w:rPr>
        <w:lastRenderedPageBreak/>
        <w:t>Кумыс,</w:t>
      </w:r>
      <w:r>
        <w:rPr>
          <w:spacing w:val="-6"/>
          <w:sz w:val="24"/>
        </w:rPr>
        <w:t xml:space="preserve"> </w:t>
      </w:r>
      <w:r>
        <w:rPr>
          <w:sz w:val="24"/>
        </w:rPr>
        <w:t>кисломолочная</w:t>
      </w:r>
      <w:r>
        <w:rPr>
          <w:spacing w:val="-5"/>
          <w:sz w:val="24"/>
        </w:rPr>
        <w:t xml:space="preserve"> </w:t>
      </w:r>
      <w:r>
        <w:rPr>
          <w:sz w:val="24"/>
        </w:rPr>
        <w:t>продукция</w:t>
      </w:r>
      <w:r>
        <w:rPr>
          <w:spacing w:val="-5"/>
          <w:sz w:val="24"/>
        </w:rPr>
        <w:t xml:space="preserve"> </w:t>
      </w:r>
      <w:r>
        <w:rPr>
          <w:sz w:val="24"/>
        </w:rPr>
        <w:t>с</w:t>
      </w:r>
      <w:r>
        <w:rPr>
          <w:spacing w:val="-6"/>
          <w:sz w:val="24"/>
        </w:rPr>
        <w:t xml:space="preserve"> </w:t>
      </w:r>
      <w:r>
        <w:rPr>
          <w:sz w:val="24"/>
        </w:rPr>
        <w:t>содержанием</w:t>
      </w:r>
      <w:r>
        <w:rPr>
          <w:spacing w:val="-4"/>
          <w:sz w:val="24"/>
        </w:rPr>
        <w:t xml:space="preserve"> </w:t>
      </w:r>
      <w:r>
        <w:rPr>
          <w:spacing w:val="-2"/>
          <w:sz w:val="24"/>
        </w:rPr>
        <w:t>этанола(более0,5%).</w:t>
      </w:r>
    </w:p>
    <w:p w14:paraId="78FC7ADD" w14:textId="77777777" w:rsidR="00DB674C" w:rsidRDefault="003D7DCD">
      <w:pPr>
        <w:pStyle w:val="a4"/>
        <w:numPr>
          <w:ilvl w:val="0"/>
          <w:numId w:val="11"/>
        </w:numPr>
        <w:tabs>
          <w:tab w:val="left" w:pos="1508"/>
        </w:tabs>
        <w:ind w:left="1508" w:hanging="370"/>
        <w:rPr>
          <w:sz w:val="24"/>
        </w:rPr>
      </w:pPr>
      <w:proofErr w:type="spellStart"/>
      <w:r>
        <w:rPr>
          <w:sz w:val="24"/>
        </w:rPr>
        <w:t>Карамель</w:t>
      </w:r>
      <w:proofErr w:type="gramStart"/>
      <w:r>
        <w:rPr>
          <w:sz w:val="24"/>
        </w:rPr>
        <w:t>,в</w:t>
      </w:r>
      <w:proofErr w:type="spellEnd"/>
      <w:proofErr w:type="gramEnd"/>
      <w:r>
        <w:rPr>
          <w:spacing w:val="-1"/>
          <w:sz w:val="24"/>
        </w:rPr>
        <w:t xml:space="preserve"> </w:t>
      </w:r>
      <w:r>
        <w:rPr>
          <w:sz w:val="24"/>
        </w:rPr>
        <w:t>том числе</w:t>
      </w:r>
      <w:r>
        <w:rPr>
          <w:spacing w:val="-4"/>
          <w:sz w:val="24"/>
        </w:rPr>
        <w:t xml:space="preserve"> </w:t>
      </w:r>
      <w:r>
        <w:rPr>
          <w:spacing w:val="-2"/>
          <w:sz w:val="24"/>
        </w:rPr>
        <w:t>леденцовая.</w:t>
      </w:r>
    </w:p>
    <w:p w14:paraId="09027BBB" w14:textId="77777777" w:rsidR="00DB674C" w:rsidRDefault="003D7DCD">
      <w:pPr>
        <w:pStyle w:val="a4"/>
        <w:numPr>
          <w:ilvl w:val="0"/>
          <w:numId w:val="11"/>
        </w:numPr>
        <w:tabs>
          <w:tab w:val="left" w:pos="1508"/>
        </w:tabs>
        <w:spacing w:before="2"/>
        <w:ind w:left="1508" w:hanging="370"/>
        <w:rPr>
          <w:sz w:val="24"/>
        </w:rPr>
      </w:pPr>
      <w:r>
        <w:rPr>
          <w:sz w:val="24"/>
        </w:rPr>
        <w:t>Холодные</w:t>
      </w:r>
      <w:r>
        <w:rPr>
          <w:spacing w:val="-8"/>
          <w:sz w:val="24"/>
        </w:rPr>
        <w:t xml:space="preserve"> </w:t>
      </w:r>
      <w:r>
        <w:rPr>
          <w:sz w:val="24"/>
        </w:rPr>
        <w:t>напитки</w:t>
      </w:r>
      <w:r>
        <w:rPr>
          <w:spacing w:val="-4"/>
          <w:sz w:val="24"/>
        </w:rPr>
        <w:t xml:space="preserve"> </w:t>
      </w:r>
      <w:r>
        <w:rPr>
          <w:sz w:val="24"/>
        </w:rPr>
        <w:t>и</w:t>
      </w:r>
      <w:r>
        <w:rPr>
          <w:spacing w:val="-4"/>
          <w:sz w:val="24"/>
        </w:rPr>
        <w:t xml:space="preserve"> </w:t>
      </w:r>
      <w:r>
        <w:rPr>
          <w:sz w:val="24"/>
        </w:rPr>
        <w:t>морс</w:t>
      </w:r>
      <w:proofErr w:type="gramStart"/>
      <w:r>
        <w:rPr>
          <w:sz w:val="24"/>
        </w:rPr>
        <w:t>ы(</w:t>
      </w:r>
      <w:proofErr w:type="spellStart"/>
      <w:proofErr w:type="gramEnd"/>
      <w:r>
        <w:rPr>
          <w:sz w:val="24"/>
        </w:rPr>
        <w:t>безтермической</w:t>
      </w:r>
      <w:proofErr w:type="spellEnd"/>
      <w:r>
        <w:rPr>
          <w:spacing w:val="-9"/>
          <w:sz w:val="24"/>
        </w:rPr>
        <w:t xml:space="preserve"> </w:t>
      </w:r>
      <w:r>
        <w:rPr>
          <w:sz w:val="24"/>
        </w:rPr>
        <w:t>обработки)из</w:t>
      </w:r>
      <w:r>
        <w:rPr>
          <w:spacing w:val="-4"/>
          <w:sz w:val="24"/>
        </w:rPr>
        <w:t xml:space="preserve"> </w:t>
      </w:r>
      <w:r>
        <w:rPr>
          <w:sz w:val="24"/>
        </w:rPr>
        <w:t>плодово-ягодного</w:t>
      </w:r>
      <w:r>
        <w:rPr>
          <w:spacing w:val="1"/>
          <w:sz w:val="24"/>
        </w:rPr>
        <w:t xml:space="preserve"> </w:t>
      </w:r>
      <w:r>
        <w:rPr>
          <w:spacing w:val="-2"/>
          <w:sz w:val="24"/>
        </w:rPr>
        <w:t>сырья.</w:t>
      </w:r>
    </w:p>
    <w:p w14:paraId="3F5169C2" w14:textId="77777777" w:rsidR="00DB674C" w:rsidRDefault="003D7DCD">
      <w:pPr>
        <w:pStyle w:val="a4"/>
        <w:numPr>
          <w:ilvl w:val="0"/>
          <w:numId w:val="11"/>
        </w:numPr>
        <w:tabs>
          <w:tab w:val="left" w:pos="1508"/>
        </w:tabs>
        <w:ind w:left="1508" w:hanging="370"/>
        <w:rPr>
          <w:sz w:val="24"/>
        </w:rPr>
      </w:pPr>
      <w:r>
        <w:rPr>
          <w:sz w:val="24"/>
        </w:rPr>
        <w:t>Окрошки</w:t>
      </w:r>
      <w:r>
        <w:rPr>
          <w:spacing w:val="-4"/>
          <w:sz w:val="24"/>
        </w:rPr>
        <w:t xml:space="preserve"> </w:t>
      </w:r>
      <w:r>
        <w:rPr>
          <w:sz w:val="24"/>
        </w:rPr>
        <w:t>и</w:t>
      </w:r>
      <w:r>
        <w:rPr>
          <w:spacing w:val="1"/>
          <w:sz w:val="24"/>
        </w:rPr>
        <w:t xml:space="preserve"> </w:t>
      </w:r>
      <w:r>
        <w:rPr>
          <w:sz w:val="24"/>
        </w:rPr>
        <w:t>холодные</w:t>
      </w:r>
      <w:r>
        <w:rPr>
          <w:spacing w:val="1"/>
          <w:sz w:val="24"/>
        </w:rPr>
        <w:t xml:space="preserve"> </w:t>
      </w:r>
      <w:r>
        <w:rPr>
          <w:spacing w:val="-4"/>
          <w:sz w:val="24"/>
        </w:rPr>
        <w:t>супы.</w:t>
      </w:r>
    </w:p>
    <w:p w14:paraId="3153137D" w14:textId="77777777" w:rsidR="00DB674C" w:rsidRDefault="003D7DCD">
      <w:pPr>
        <w:pStyle w:val="a4"/>
        <w:numPr>
          <w:ilvl w:val="0"/>
          <w:numId w:val="11"/>
        </w:numPr>
        <w:tabs>
          <w:tab w:val="left" w:pos="1508"/>
        </w:tabs>
        <w:spacing w:before="3"/>
        <w:ind w:left="1508" w:hanging="370"/>
        <w:rPr>
          <w:sz w:val="24"/>
        </w:rPr>
      </w:pPr>
      <w:r>
        <w:rPr>
          <w:spacing w:val="-2"/>
          <w:sz w:val="24"/>
        </w:rPr>
        <w:t>Яичница-глазунья.</w:t>
      </w:r>
    </w:p>
    <w:p w14:paraId="5B1F7E59" w14:textId="77777777" w:rsidR="00DB674C" w:rsidRDefault="003D7DCD">
      <w:pPr>
        <w:pStyle w:val="a4"/>
        <w:numPr>
          <w:ilvl w:val="0"/>
          <w:numId w:val="11"/>
        </w:numPr>
        <w:tabs>
          <w:tab w:val="left" w:pos="1508"/>
        </w:tabs>
        <w:ind w:left="1508" w:hanging="370"/>
        <w:rPr>
          <w:sz w:val="24"/>
        </w:rPr>
      </w:pPr>
      <w:r>
        <w:rPr>
          <w:sz w:val="24"/>
        </w:rPr>
        <w:t>Паштеты,</w:t>
      </w:r>
      <w:r>
        <w:rPr>
          <w:spacing w:val="-2"/>
          <w:sz w:val="24"/>
        </w:rPr>
        <w:t xml:space="preserve"> </w:t>
      </w:r>
      <w:r>
        <w:rPr>
          <w:sz w:val="24"/>
        </w:rPr>
        <w:t>блинчики</w:t>
      </w:r>
      <w:r>
        <w:rPr>
          <w:spacing w:val="2"/>
          <w:sz w:val="24"/>
        </w:rPr>
        <w:t xml:space="preserve"> </w:t>
      </w:r>
      <w:r>
        <w:rPr>
          <w:sz w:val="24"/>
        </w:rPr>
        <w:t>с</w:t>
      </w:r>
      <w:r>
        <w:rPr>
          <w:spacing w:val="-5"/>
          <w:sz w:val="24"/>
        </w:rPr>
        <w:t xml:space="preserve"> </w:t>
      </w:r>
      <w:r>
        <w:rPr>
          <w:sz w:val="24"/>
        </w:rPr>
        <w:t>мясом</w:t>
      </w:r>
      <w:r>
        <w:rPr>
          <w:spacing w:val="-1"/>
          <w:sz w:val="24"/>
        </w:rPr>
        <w:t xml:space="preserve"> </w:t>
      </w:r>
      <w:r>
        <w:rPr>
          <w:sz w:val="24"/>
        </w:rPr>
        <w:t>и</w:t>
      </w:r>
      <w:r>
        <w:rPr>
          <w:spacing w:val="30"/>
          <w:sz w:val="24"/>
        </w:rPr>
        <w:t xml:space="preserve">  </w:t>
      </w:r>
      <w:r>
        <w:rPr>
          <w:spacing w:val="-2"/>
          <w:sz w:val="24"/>
        </w:rPr>
        <w:t>творогом.</w:t>
      </w:r>
    </w:p>
    <w:p w14:paraId="623EF14D" w14:textId="77777777" w:rsidR="00DB674C" w:rsidRDefault="003D7DCD">
      <w:pPr>
        <w:pStyle w:val="a4"/>
        <w:numPr>
          <w:ilvl w:val="0"/>
          <w:numId w:val="11"/>
        </w:numPr>
        <w:tabs>
          <w:tab w:val="left" w:pos="1599"/>
        </w:tabs>
        <w:spacing w:before="4" w:line="237" w:lineRule="auto"/>
        <w:ind w:right="581" w:firstLine="0"/>
        <w:rPr>
          <w:sz w:val="24"/>
        </w:rPr>
      </w:pPr>
      <w:r>
        <w:rPr>
          <w:sz w:val="24"/>
        </w:rPr>
        <w:t>Блюда</w:t>
      </w:r>
      <w:r>
        <w:rPr>
          <w:spacing w:val="80"/>
          <w:w w:val="150"/>
          <w:sz w:val="24"/>
        </w:rPr>
        <w:t xml:space="preserve"> </w:t>
      </w:r>
      <w:r>
        <w:rPr>
          <w:sz w:val="24"/>
        </w:rPr>
        <w:t>и</w:t>
      </w:r>
      <w:proofErr w:type="gramStart"/>
      <w:r>
        <w:rPr>
          <w:sz w:val="24"/>
        </w:rPr>
        <w:t>з(</w:t>
      </w:r>
      <w:proofErr w:type="gramEnd"/>
      <w:r>
        <w:rPr>
          <w:sz w:val="24"/>
        </w:rPr>
        <w:t>или</w:t>
      </w:r>
      <w:r>
        <w:rPr>
          <w:spacing w:val="80"/>
          <w:w w:val="150"/>
          <w:sz w:val="24"/>
        </w:rPr>
        <w:t xml:space="preserve"> </w:t>
      </w:r>
      <w:r>
        <w:rPr>
          <w:sz w:val="24"/>
        </w:rPr>
        <w:t>на</w:t>
      </w:r>
      <w:r>
        <w:rPr>
          <w:spacing w:val="80"/>
          <w:sz w:val="24"/>
        </w:rPr>
        <w:t xml:space="preserve"> </w:t>
      </w:r>
      <w:r>
        <w:rPr>
          <w:sz w:val="24"/>
        </w:rPr>
        <w:t>основе)</w:t>
      </w:r>
      <w:r>
        <w:rPr>
          <w:spacing w:val="80"/>
          <w:w w:val="150"/>
          <w:sz w:val="24"/>
        </w:rPr>
        <w:t xml:space="preserve"> </w:t>
      </w:r>
      <w:r>
        <w:rPr>
          <w:sz w:val="24"/>
        </w:rPr>
        <w:t>сухих</w:t>
      </w:r>
      <w:r>
        <w:rPr>
          <w:spacing w:val="80"/>
          <w:w w:val="150"/>
          <w:sz w:val="24"/>
        </w:rPr>
        <w:t xml:space="preserve"> </w:t>
      </w:r>
      <w:r>
        <w:rPr>
          <w:sz w:val="24"/>
        </w:rPr>
        <w:t>пищевых</w:t>
      </w:r>
      <w:r>
        <w:rPr>
          <w:spacing w:val="80"/>
          <w:w w:val="150"/>
          <w:sz w:val="24"/>
        </w:rPr>
        <w:t xml:space="preserve"> </w:t>
      </w:r>
      <w:r>
        <w:rPr>
          <w:sz w:val="24"/>
        </w:rPr>
        <w:t>концентратов,</w:t>
      </w:r>
      <w:r>
        <w:rPr>
          <w:spacing w:val="80"/>
          <w:w w:val="150"/>
          <w:sz w:val="24"/>
        </w:rPr>
        <w:t xml:space="preserve"> </w:t>
      </w:r>
      <w:r>
        <w:rPr>
          <w:sz w:val="24"/>
        </w:rPr>
        <w:t>в</w:t>
      </w:r>
      <w:r>
        <w:rPr>
          <w:spacing w:val="80"/>
          <w:w w:val="150"/>
          <w:sz w:val="24"/>
        </w:rPr>
        <w:t xml:space="preserve"> </w:t>
      </w:r>
      <w:r>
        <w:rPr>
          <w:sz w:val="24"/>
        </w:rPr>
        <w:t>том</w:t>
      </w:r>
      <w:r>
        <w:rPr>
          <w:spacing w:val="80"/>
          <w:w w:val="150"/>
          <w:sz w:val="24"/>
        </w:rPr>
        <w:t xml:space="preserve"> </w:t>
      </w:r>
      <w:r>
        <w:rPr>
          <w:sz w:val="24"/>
        </w:rPr>
        <w:t>числе</w:t>
      </w:r>
      <w:r>
        <w:rPr>
          <w:spacing w:val="80"/>
          <w:w w:val="150"/>
          <w:sz w:val="24"/>
        </w:rPr>
        <w:t xml:space="preserve"> </w:t>
      </w:r>
      <w:r>
        <w:rPr>
          <w:sz w:val="24"/>
        </w:rPr>
        <w:t xml:space="preserve">быстрого </w:t>
      </w:r>
      <w:r>
        <w:rPr>
          <w:spacing w:val="-2"/>
          <w:sz w:val="24"/>
        </w:rPr>
        <w:t>приготовления.</w:t>
      </w:r>
    </w:p>
    <w:p w14:paraId="23BBF010" w14:textId="77777777" w:rsidR="00DB674C" w:rsidRDefault="003D7DCD">
      <w:pPr>
        <w:pStyle w:val="a4"/>
        <w:numPr>
          <w:ilvl w:val="0"/>
          <w:numId w:val="11"/>
        </w:numPr>
        <w:tabs>
          <w:tab w:val="left" w:pos="1508"/>
        </w:tabs>
        <w:spacing w:before="4"/>
        <w:ind w:left="1508" w:hanging="370"/>
        <w:rPr>
          <w:sz w:val="24"/>
        </w:rPr>
      </w:pPr>
      <w:r>
        <w:rPr>
          <w:sz w:val="24"/>
        </w:rPr>
        <w:t>Картофельные</w:t>
      </w:r>
      <w:r>
        <w:rPr>
          <w:spacing w:val="-8"/>
          <w:sz w:val="24"/>
        </w:rPr>
        <w:t xml:space="preserve"> </w:t>
      </w:r>
      <w:r>
        <w:rPr>
          <w:sz w:val="24"/>
        </w:rPr>
        <w:t>и</w:t>
      </w:r>
      <w:r>
        <w:rPr>
          <w:spacing w:val="-1"/>
          <w:sz w:val="24"/>
        </w:rPr>
        <w:t xml:space="preserve"> </w:t>
      </w:r>
      <w:r>
        <w:rPr>
          <w:sz w:val="24"/>
        </w:rPr>
        <w:t>кукурузные</w:t>
      </w:r>
      <w:r>
        <w:rPr>
          <w:spacing w:val="-2"/>
          <w:sz w:val="24"/>
        </w:rPr>
        <w:t xml:space="preserve"> </w:t>
      </w:r>
      <w:r>
        <w:rPr>
          <w:sz w:val="24"/>
        </w:rPr>
        <w:t>чипсы,</w:t>
      </w:r>
      <w:r>
        <w:rPr>
          <w:spacing w:val="5"/>
          <w:sz w:val="24"/>
        </w:rPr>
        <w:t xml:space="preserve"> </w:t>
      </w:r>
      <w:r>
        <w:rPr>
          <w:spacing w:val="-2"/>
          <w:sz w:val="24"/>
        </w:rPr>
        <w:t>снеки.</w:t>
      </w:r>
    </w:p>
    <w:p w14:paraId="7BF56E86" w14:textId="77777777" w:rsidR="00DB674C" w:rsidRDefault="003D7DCD">
      <w:pPr>
        <w:pStyle w:val="a4"/>
        <w:numPr>
          <w:ilvl w:val="0"/>
          <w:numId w:val="11"/>
        </w:numPr>
        <w:tabs>
          <w:tab w:val="left" w:pos="1584"/>
        </w:tabs>
        <w:spacing w:line="242" w:lineRule="auto"/>
        <w:ind w:right="567" w:firstLine="0"/>
        <w:rPr>
          <w:sz w:val="24"/>
        </w:rPr>
      </w:pPr>
      <w:r>
        <w:rPr>
          <w:sz w:val="24"/>
        </w:rPr>
        <w:t>Изделия из</w:t>
      </w:r>
      <w:r>
        <w:rPr>
          <w:spacing w:val="-1"/>
          <w:sz w:val="24"/>
        </w:rPr>
        <w:t xml:space="preserve"> </w:t>
      </w:r>
      <w:r>
        <w:rPr>
          <w:sz w:val="24"/>
        </w:rPr>
        <w:t>рубленого мяса</w:t>
      </w:r>
      <w:r>
        <w:rPr>
          <w:spacing w:val="-3"/>
          <w:sz w:val="24"/>
        </w:rPr>
        <w:t xml:space="preserve"> </w:t>
      </w:r>
      <w:r>
        <w:rPr>
          <w:sz w:val="24"/>
        </w:rPr>
        <w:t>и рыбы, салаты, блины и</w:t>
      </w:r>
      <w:r>
        <w:rPr>
          <w:spacing w:val="-5"/>
          <w:sz w:val="24"/>
        </w:rPr>
        <w:t xml:space="preserve"> </w:t>
      </w:r>
      <w:r>
        <w:rPr>
          <w:sz w:val="24"/>
        </w:rPr>
        <w:t>оладьи, приготовленные</w:t>
      </w:r>
      <w:r>
        <w:rPr>
          <w:spacing w:val="-3"/>
          <w:sz w:val="24"/>
        </w:rPr>
        <w:t xml:space="preserve"> </w:t>
      </w:r>
      <w:r>
        <w:rPr>
          <w:sz w:val="24"/>
        </w:rPr>
        <w:t>в условиях палаточного лагеря.</w:t>
      </w:r>
    </w:p>
    <w:p w14:paraId="119E0D48" w14:textId="77777777" w:rsidR="00DB674C" w:rsidRDefault="003D7DCD">
      <w:pPr>
        <w:pStyle w:val="a4"/>
        <w:numPr>
          <w:ilvl w:val="0"/>
          <w:numId w:val="11"/>
        </w:numPr>
        <w:tabs>
          <w:tab w:val="left" w:pos="1508"/>
        </w:tabs>
        <w:spacing w:line="271" w:lineRule="exact"/>
        <w:ind w:left="1508" w:hanging="370"/>
        <w:rPr>
          <w:sz w:val="24"/>
        </w:rPr>
      </w:pPr>
      <w:r>
        <w:rPr>
          <w:sz w:val="24"/>
        </w:rPr>
        <w:t>Сырки</w:t>
      </w:r>
      <w:r>
        <w:rPr>
          <w:spacing w:val="-4"/>
          <w:sz w:val="24"/>
        </w:rPr>
        <w:t xml:space="preserve"> </w:t>
      </w:r>
      <w:r>
        <w:rPr>
          <w:sz w:val="24"/>
        </w:rPr>
        <w:t>творожные;</w:t>
      </w:r>
      <w:r>
        <w:rPr>
          <w:spacing w:val="-7"/>
          <w:sz w:val="24"/>
        </w:rPr>
        <w:t xml:space="preserve"> </w:t>
      </w:r>
      <w:r>
        <w:rPr>
          <w:sz w:val="24"/>
        </w:rPr>
        <w:t>изделия</w:t>
      </w:r>
      <w:r>
        <w:rPr>
          <w:spacing w:val="-3"/>
          <w:sz w:val="24"/>
        </w:rPr>
        <w:t xml:space="preserve"> </w:t>
      </w:r>
      <w:r>
        <w:rPr>
          <w:sz w:val="24"/>
        </w:rPr>
        <w:t>творожные</w:t>
      </w:r>
      <w:r>
        <w:rPr>
          <w:spacing w:val="-3"/>
          <w:sz w:val="24"/>
        </w:rPr>
        <w:t xml:space="preserve"> </w:t>
      </w:r>
      <w:r>
        <w:rPr>
          <w:sz w:val="24"/>
        </w:rPr>
        <w:t>более</w:t>
      </w:r>
      <w:r>
        <w:rPr>
          <w:spacing w:val="-3"/>
          <w:sz w:val="24"/>
        </w:rPr>
        <w:t xml:space="preserve"> </w:t>
      </w:r>
      <w:r>
        <w:rPr>
          <w:spacing w:val="-2"/>
          <w:sz w:val="24"/>
        </w:rPr>
        <w:t>9%жирности.</w:t>
      </w:r>
    </w:p>
    <w:p w14:paraId="77704DB5" w14:textId="77777777" w:rsidR="00DB674C" w:rsidRDefault="003D7DCD">
      <w:pPr>
        <w:pStyle w:val="a4"/>
        <w:numPr>
          <w:ilvl w:val="0"/>
          <w:numId w:val="11"/>
        </w:numPr>
        <w:tabs>
          <w:tab w:val="left" w:pos="1551"/>
          <w:tab w:val="left" w:pos="2601"/>
          <w:tab w:val="left" w:pos="2966"/>
          <w:tab w:val="left" w:pos="4232"/>
          <w:tab w:val="left" w:pos="5373"/>
          <w:tab w:val="left" w:pos="7378"/>
        </w:tabs>
        <w:spacing w:before="3" w:line="237" w:lineRule="auto"/>
        <w:ind w:right="570" w:firstLine="0"/>
        <w:rPr>
          <w:sz w:val="24"/>
        </w:rPr>
      </w:pPr>
      <w:r>
        <w:rPr>
          <w:spacing w:val="-2"/>
          <w:sz w:val="24"/>
        </w:rPr>
        <w:t>Молоко</w:t>
      </w:r>
      <w:r>
        <w:rPr>
          <w:sz w:val="24"/>
        </w:rPr>
        <w:tab/>
      </w:r>
      <w:r>
        <w:rPr>
          <w:spacing w:val="-10"/>
          <w:sz w:val="24"/>
        </w:rPr>
        <w:t>и</w:t>
      </w:r>
      <w:r>
        <w:rPr>
          <w:sz w:val="24"/>
        </w:rPr>
        <w:tab/>
      </w:r>
      <w:r>
        <w:rPr>
          <w:spacing w:val="-2"/>
          <w:sz w:val="24"/>
        </w:rPr>
        <w:t>молочные</w:t>
      </w:r>
      <w:r>
        <w:rPr>
          <w:sz w:val="24"/>
        </w:rPr>
        <w:tab/>
      </w:r>
      <w:r>
        <w:rPr>
          <w:spacing w:val="-2"/>
          <w:sz w:val="24"/>
        </w:rPr>
        <w:t>напитки,</w:t>
      </w:r>
      <w:r>
        <w:rPr>
          <w:sz w:val="24"/>
        </w:rPr>
        <w:tab/>
      </w:r>
      <w:r>
        <w:rPr>
          <w:spacing w:val="-2"/>
          <w:sz w:val="24"/>
        </w:rPr>
        <w:t>стерилизованные</w:t>
      </w:r>
      <w:r>
        <w:rPr>
          <w:sz w:val="24"/>
        </w:rPr>
        <w:tab/>
      </w:r>
      <w:r>
        <w:rPr>
          <w:spacing w:val="-2"/>
          <w:sz w:val="24"/>
        </w:rPr>
        <w:t xml:space="preserve">менее2,5%иболее3,5%жирности; </w:t>
      </w:r>
      <w:r>
        <w:rPr>
          <w:sz w:val="24"/>
        </w:rPr>
        <w:t>кисломолочные напитки менее 2,5% и более 3,5% жирности.</w:t>
      </w:r>
    </w:p>
    <w:p w14:paraId="2A620EB1" w14:textId="77777777" w:rsidR="00DB674C" w:rsidRDefault="003D7DCD">
      <w:pPr>
        <w:pStyle w:val="a4"/>
        <w:numPr>
          <w:ilvl w:val="0"/>
          <w:numId w:val="11"/>
        </w:numPr>
        <w:tabs>
          <w:tab w:val="left" w:pos="1556"/>
        </w:tabs>
        <w:spacing w:before="6" w:line="237" w:lineRule="auto"/>
        <w:ind w:right="586" w:firstLine="0"/>
        <w:rPr>
          <w:sz w:val="24"/>
        </w:rPr>
      </w:pPr>
      <w:r>
        <w:rPr>
          <w:sz w:val="24"/>
        </w:rPr>
        <w:t>Готовые</w:t>
      </w:r>
      <w:r>
        <w:rPr>
          <w:spacing w:val="40"/>
          <w:sz w:val="24"/>
        </w:rPr>
        <w:t xml:space="preserve"> </w:t>
      </w:r>
      <w:r>
        <w:rPr>
          <w:sz w:val="24"/>
        </w:rPr>
        <w:t>кулинарные</w:t>
      </w:r>
      <w:r>
        <w:rPr>
          <w:spacing w:val="40"/>
          <w:sz w:val="24"/>
        </w:rPr>
        <w:t xml:space="preserve"> </w:t>
      </w:r>
      <w:r>
        <w:rPr>
          <w:sz w:val="24"/>
        </w:rPr>
        <w:t>блюда,</w:t>
      </w:r>
      <w:r>
        <w:rPr>
          <w:spacing w:val="40"/>
          <w:sz w:val="24"/>
        </w:rPr>
        <w:t xml:space="preserve"> </w:t>
      </w:r>
      <w:r>
        <w:rPr>
          <w:sz w:val="24"/>
        </w:rPr>
        <w:t>не</w:t>
      </w:r>
      <w:r>
        <w:rPr>
          <w:spacing w:val="40"/>
          <w:sz w:val="24"/>
        </w:rPr>
        <w:t xml:space="preserve"> </w:t>
      </w:r>
      <w:r>
        <w:rPr>
          <w:sz w:val="24"/>
        </w:rPr>
        <w:t>входящие</w:t>
      </w:r>
      <w:r>
        <w:rPr>
          <w:spacing w:val="40"/>
          <w:sz w:val="24"/>
        </w:rPr>
        <w:t xml:space="preserve"> </w:t>
      </w:r>
      <w:r>
        <w:rPr>
          <w:sz w:val="24"/>
        </w:rPr>
        <w:t>в</w:t>
      </w:r>
      <w:r>
        <w:rPr>
          <w:spacing w:val="40"/>
          <w:sz w:val="24"/>
        </w:rPr>
        <w:t xml:space="preserve"> </w:t>
      </w:r>
      <w:r>
        <w:rPr>
          <w:sz w:val="24"/>
        </w:rPr>
        <w:t>меню</w:t>
      </w:r>
      <w:r>
        <w:rPr>
          <w:spacing w:val="40"/>
          <w:sz w:val="24"/>
        </w:rPr>
        <w:t xml:space="preserve"> </w:t>
      </w:r>
      <w:r>
        <w:rPr>
          <w:sz w:val="24"/>
        </w:rPr>
        <w:t>текущего</w:t>
      </w:r>
      <w:r>
        <w:rPr>
          <w:spacing w:val="40"/>
          <w:sz w:val="24"/>
        </w:rPr>
        <w:t xml:space="preserve"> </w:t>
      </w:r>
      <w:r>
        <w:rPr>
          <w:sz w:val="24"/>
        </w:rPr>
        <w:t>дня,</w:t>
      </w:r>
      <w:r>
        <w:rPr>
          <w:spacing w:val="40"/>
          <w:sz w:val="24"/>
        </w:rPr>
        <w:t xml:space="preserve"> </w:t>
      </w:r>
      <w:r>
        <w:rPr>
          <w:sz w:val="24"/>
        </w:rPr>
        <w:t>реализуемые</w:t>
      </w:r>
      <w:r>
        <w:rPr>
          <w:spacing w:val="40"/>
          <w:sz w:val="24"/>
        </w:rPr>
        <w:t xml:space="preserve"> </w:t>
      </w:r>
      <w:r>
        <w:rPr>
          <w:sz w:val="24"/>
        </w:rPr>
        <w:t xml:space="preserve">через </w:t>
      </w:r>
      <w:r>
        <w:rPr>
          <w:spacing w:val="-2"/>
          <w:sz w:val="24"/>
        </w:rPr>
        <w:t>буфеты.</w:t>
      </w:r>
    </w:p>
    <w:p w14:paraId="0EDA728C" w14:textId="77777777" w:rsidR="00DB674C" w:rsidRDefault="00DB674C">
      <w:pPr>
        <w:pStyle w:val="a4"/>
        <w:spacing w:line="237" w:lineRule="auto"/>
        <w:rPr>
          <w:sz w:val="24"/>
        </w:rPr>
        <w:sectPr w:rsidR="00DB674C">
          <w:pgSz w:w="11900" w:h="16850"/>
          <w:pgMar w:top="1040" w:right="283" w:bottom="280" w:left="283" w:header="720" w:footer="720" w:gutter="0"/>
          <w:cols w:space="720"/>
        </w:sectPr>
      </w:pPr>
    </w:p>
    <w:p w14:paraId="6D691AF5" w14:textId="77777777" w:rsidR="00DB674C" w:rsidRDefault="003D7DCD">
      <w:pPr>
        <w:pStyle w:val="2"/>
        <w:ind w:right="593"/>
      </w:pPr>
      <w:bookmarkStart w:id="21" w:name="Приложение_8"/>
      <w:bookmarkEnd w:id="21"/>
      <w:r>
        <w:lastRenderedPageBreak/>
        <w:t>Приложение</w:t>
      </w:r>
      <w:r>
        <w:rPr>
          <w:spacing w:val="-3"/>
        </w:rPr>
        <w:t xml:space="preserve"> </w:t>
      </w:r>
      <w:r>
        <w:rPr>
          <w:spacing w:val="-10"/>
        </w:rPr>
        <w:t>8</w:t>
      </w:r>
    </w:p>
    <w:p w14:paraId="743C0863" w14:textId="77777777" w:rsidR="00DB674C" w:rsidRDefault="003D7DCD">
      <w:pPr>
        <w:pStyle w:val="a3"/>
        <w:spacing w:line="272" w:lineRule="exact"/>
        <w:ind w:left="1380" w:right="603"/>
        <w:jc w:val="right"/>
      </w:pPr>
      <w:r>
        <w:t>к положению</w:t>
      </w:r>
      <w:r>
        <w:rPr>
          <w:spacing w:val="-4"/>
        </w:rPr>
        <w:t xml:space="preserve"> </w:t>
      </w:r>
      <w:r>
        <w:t>об</w:t>
      </w:r>
      <w:r>
        <w:rPr>
          <w:spacing w:val="-10"/>
        </w:rPr>
        <w:t xml:space="preserve"> </w:t>
      </w:r>
      <w:r>
        <w:t>организации</w:t>
      </w:r>
      <w:r>
        <w:rPr>
          <w:spacing w:val="-1"/>
        </w:rPr>
        <w:t xml:space="preserve"> </w:t>
      </w:r>
      <w:r>
        <w:rPr>
          <w:spacing w:val="-2"/>
        </w:rPr>
        <w:t>питания</w:t>
      </w:r>
    </w:p>
    <w:p w14:paraId="3E1AA0A5" w14:textId="12F93083" w:rsidR="00DB674C" w:rsidRDefault="003D7DCD">
      <w:pPr>
        <w:pStyle w:val="a3"/>
        <w:spacing w:before="2"/>
        <w:ind w:left="1380" w:right="606"/>
        <w:jc w:val="right"/>
      </w:pPr>
      <w:r>
        <w:t>воспитанников</w:t>
      </w:r>
      <w:r>
        <w:rPr>
          <w:spacing w:val="-3"/>
        </w:rPr>
        <w:t xml:space="preserve"> </w:t>
      </w:r>
      <w:r>
        <w:t>в</w:t>
      </w:r>
      <w:r>
        <w:rPr>
          <w:spacing w:val="-2"/>
        </w:rPr>
        <w:t xml:space="preserve"> </w:t>
      </w:r>
      <w:r w:rsidR="000D538B">
        <w:rPr>
          <w:spacing w:val="-5"/>
        </w:rPr>
        <w:t>ДГ</w:t>
      </w:r>
    </w:p>
    <w:p w14:paraId="1E91BC53" w14:textId="77777777" w:rsidR="00DB674C" w:rsidRDefault="00DB674C">
      <w:pPr>
        <w:pStyle w:val="a3"/>
        <w:spacing w:before="272"/>
        <w:ind w:left="0"/>
      </w:pPr>
    </w:p>
    <w:p w14:paraId="57F28295" w14:textId="25013C60" w:rsidR="00DB674C" w:rsidRDefault="003D7DCD">
      <w:pPr>
        <w:spacing w:line="182" w:lineRule="auto"/>
        <w:ind w:left="4015" w:right="2264" w:hanging="1600"/>
        <w:rPr>
          <w:rFonts w:ascii="Calibri" w:hAnsi="Calibri"/>
          <w:b/>
          <w:sz w:val="28"/>
        </w:rPr>
      </w:pPr>
      <w:r>
        <w:rPr>
          <w:rFonts w:ascii="Calibri" w:hAnsi="Calibri"/>
          <w:b/>
          <w:sz w:val="28"/>
        </w:rPr>
        <w:t>Таблица</w:t>
      </w:r>
      <w:r w:rsidR="000D538B">
        <w:rPr>
          <w:rFonts w:ascii="Calibri" w:hAnsi="Calibri"/>
          <w:b/>
          <w:sz w:val="28"/>
        </w:rPr>
        <w:t xml:space="preserve"> </w:t>
      </w:r>
      <w:r>
        <w:rPr>
          <w:rFonts w:ascii="Calibri" w:hAnsi="Calibri"/>
          <w:b/>
          <w:sz w:val="28"/>
        </w:rPr>
        <w:t>замены</w:t>
      </w:r>
      <w:r w:rsidR="000D538B">
        <w:rPr>
          <w:rFonts w:ascii="Calibri" w:hAnsi="Calibri"/>
          <w:b/>
          <w:sz w:val="28"/>
        </w:rPr>
        <w:t xml:space="preserve"> </w:t>
      </w:r>
      <w:r>
        <w:rPr>
          <w:rFonts w:ascii="Calibri" w:hAnsi="Calibri"/>
          <w:b/>
          <w:sz w:val="28"/>
        </w:rPr>
        <w:t>пищевой</w:t>
      </w:r>
      <w:r w:rsidR="000D538B">
        <w:rPr>
          <w:rFonts w:ascii="Calibri" w:hAnsi="Calibri"/>
          <w:b/>
          <w:sz w:val="28"/>
        </w:rPr>
        <w:t xml:space="preserve"> </w:t>
      </w:r>
      <w:r>
        <w:rPr>
          <w:rFonts w:ascii="Calibri" w:hAnsi="Calibri"/>
          <w:b/>
          <w:sz w:val="28"/>
        </w:rPr>
        <w:t>продукции</w:t>
      </w:r>
      <w:r w:rsidR="000D538B">
        <w:rPr>
          <w:rFonts w:ascii="Calibri" w:hAnsi="Calibri"/>
          <w:b/>
          <w:sz w:val="28"/>
        </w:rPr>
        <w:t xml:space="preserve"> в </w:t>
      </w:r>
      <w:r>
        <w:rPr>
          <w:rFonts w:ascii="Calibri" w:hAnsi="Calibri"/>
          <w:b/>
          <w:sz w:val="28"/>
        </w:rPr>
        <w:t>грамма</w:t>
      </w:r>
      <w:proofErr w:type="gramStart"/>
      <w:r>
        <w:rPr>
          <w:rFonts w:ascii="Calibri" w:hAnsi="Calibri"/>
          <w:b/>
          <w:sz w:val="28"/>
        </w:rPr>
        <w:t>х(</w:t>
      </w:r>
      <w:proofErr w:type="gramEnd"/>
      <w:r>
        <w:rPr>
          <w:rFonts w:ascii="Calibri" w:hAnsi="Calibri"/>
          <w:b/>
          <w:sz w:val="28"/>
        </w:rPr>
        <w:t>нетто)</w:t>
      </w:r>
      <w:r>
        <w:rPr>
          <w:rFonts w:ascii="Calibri" w:hAnsi="Calibri"/>
          <w:b/>
          <w:spacing w:val="-16"/>
          <w:sz w:val="28"/>
        </w:rPr>
        <w:t xml:space="preserve"> </w:t>
      </w:r>
      <w:r>
        <w:rPr>
          <w:rFonts w:ascii="Calibri" w:hAnsi="Calibri"/>
          <w:b/>
          <w:sz w:val="28"/>
        </w:rPr>
        <w:t>с учетом их пищевой ценности</w:t>
      </w:r>
    </w:p>
    <w:p w14:paraId="0D888472" w14:textId="77777777" w:rsidR="00DB674C" w:rsidRDefault="00DB674C">
      <w:pPr>
        <w:pStyle w:val="a3"/>
        <w:spacing w:before="187"/>
        <w:ind w:left="0"/>
        <w:rPr>
          <w:rFonts w:ascii="Calibri"/>
          <w:b/>
          <w:sz w:val="20"/>
        </w:rPr>
      </w:pPr>
    </w:p>
    <w:tbl>
      <w:tblPr>
        <w:tblW w:w="0" w:type="auto"/>
        <w:tblInd w:w="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14"/>
        <w:gridCol w:w="1177"/>
        <w:gridCol w:w="5205"/>
        <w:gridCol w:w="1278"/>
      </w:tblGrid>
      <w:tr w:rsidR="00DB674C" w14:paraId="2943EA29" w14:textId="77777777">
        <w:trPr>
          <w:trHeight w:val="479"/>
        </w:trPr>
        <w:tc>
          <w:tcPr>
            <w:tcW w:w="2214" w:type="dxa"/>
          </w:tcPr>
          <w:p w14:paraId="494DB59F" w14:textId="77777777" w:rsidR="00DB674C" w:rsidRDefault="003D7DCD">
            <w:pPr>
              <w:pStyle w:val="TableParagraph"/>
              <w:spacing w:line="226" w:lineRule="exact"/>
              <w:ind w:left="10" w:right="4"/>
              <w:jc w:val="center"/>
              <w:rPr>
                <w:b/>
                <w:sz w:val="24"/>
              </w:rPr>
            </w:pPr>
            <w:r>
              <w:rPr>
                <w:b/>
                <w:sz w:val="24"/>
              </w:rPr>
              <w:t>Вид</w:t>
            </w:r>
            <w:r>
              <w:rPr>
                <w:b/>
                <w:spacing w:val="2"/>
                <w:sz w:val="24"/>
              </w:rPr>
              <w:t xml:space="preserve"> </w:t>
            </w:r>
            <w:r>
              <w:rPr>
                <w:b/>
                <w:spacing w:val="-2"/>
                <w:sz w:val="24"/>
              </w:rPr>
              <w:t>пищевой</w:t>
            </w:r>
          </w:p>
          <w:p w14:paraId="453D750B" w14:textId="77777777" w:rsidR="00DB674C" w:rsidRDefault="003D7DCD">
            <w:pPr>
              <w:pStyle w:val="TableParagraph"/>
              <w:spacing w:line="234" w:lineRule="exact"/>
              <w:ind w:left="6" w:right="10"/>
              <w:jc w:val="center"/>
              <w:rPr>
                <w:b/>
                <w:sz w:val="24"/>
              </w:rPr>
            </w:pPr>
            <w:r>
              <w:rPr>
                <w:b/>
                <w:spacing w:val="-2"/>
                <w:sz w:val="24"/>
              </w:rPr>
              <w:t>продукции</w:t>
            </w:r>
          </w:p>
        </w:tc>
        <w:tc>
          <w:tcPr>
            <w:tcW w:w="1177" w:type="dxa"/>
          </w:tcPr>
          <w:p w14:paraId="61C0107E" w14:textId="77777777" w:rsidR="00DB674C" w:rsidRDefault="003D7DCD">
            <w:pPr>
              <w:pStyle w:val="TableParagraph"/>
              <w:spacing w:before="87"/>
              <w:ind w:left="133"/>
              <w:rPr>
                <w:b/>
                <w:sz w:val="24"/>
              </w:rPr>
            </w:pPr>
            <w:r>
              <w:rPr>
                <w:b/>
                <w:sz w:val="24"/>
              </w:rPr>
              <w:t>Масса,</w:t>
            </w:r>
            <w:r>
              <w:rPr>
                <w:b/>
                <w:spacing w:val="1"/>
                <w:sz w:val="24"/>
              </w:rPr>
              <w:t xml:space="preserve"> </w:t>
            </w:r>
            <w:r>
              <w:rPr>
                <w:b/>
                <w:spacing w:val="-10"/>
                <w:sz w:val="24"/>
              </w:rPr>
              <w:t>г</w:t>
            </w:r>
          </w:p>
        </w:tc>
        <w:tc>
          <w:tcPr>
            <w:tcW w:w="5205" w:type="dxa"/>
          </w:tcPr>
          <w:p w14:paraId="2045A863" w14:textId="77777777" w:rsidR="00DB674C" w:rsidRDefault="003D7DCD">
            <w:pPr>
              <w:pStyle w:val="TableParagraph"/>
              <w:spacing w:before="87"/>
              <w:ind w:left="527"/>
              <w:rPr>
                <w:b/>
                <w:sz w:val="24"/>
              </w:rPr>
            </w:pPr>
            <w:r>
              <w:rPr>
                <w:b/>
                <w:sz w:val="24"/>
              </w:rPr>
              <w:t>Вид</w:t>
            </w:r>
            <w:r>
              <w:rPr>
                <w:b/>
                <w:spacing w:val="-5"/>
                <w:sz w:val="24"/>
              </w:rPr>
              <w:t xml:space="preserve"> </w:t>
            </w:r>
            <w:r>
              <w:rPr>
                <w:b/>
                <w:sz w:val="24"/>
              </w:rPr>
              <w:t>пищевой</w:t>
            </w:r>
            <w:r>
              <w:rPr>
                <w:b/>
                <w:spacing w:val="-2"/>
                <w:sz w:val="24"/>
              </w:rPr>
              <w:t xml:space="preserve"> </w:t>
            </w:r>
            <w:r>
              <w:rPr>
                <w:b/>
                <w:sz w:val="24"/>
              </w:rPr>
              <w:t>продукции</w:t>
            </w:r>
            <w:r>
              <w:rPr>
                <w:b/>
                <w:spacing w:val="-2"/>
                <w:sz w:val="24"/>
              </w:rPr>
              <w:t xml:space="preserve"> </w:t>
            </w:r>
            <w:r>
              <w:rPr>
                <w:b/>
                <w:sz w:val="24"/>
              </w:rPr>
              <w:t>-</w:t>
            </w:r>
            <w:r>
              <w:rPr>
                <w:b/>
                <w:spacing w:val="-2"/>
                <w:sz w:val="24"/>
              </w:rPr>
              <w:t>заменитель</w:t>
            </w:r>
          </w:p>
        </w:tc>
        <w:tc>
          <w:tcPr>
            <w:tcW w:w="1278" w:type="dxa"/>
          </w:tcPr>
          <w:p w14:paraId="2B59A60C" w14:textId="77777777" w:rsidR="00DB674C" w:rsidRDefault="003D7DCD">
            <w:pPr>
              <w:pStyle w:val="TableParagraph"/>
              <w:spacing w:before="87"/>
              <w:ind w:left="26"/>
              <w:jc w:val="center"/>
              <w:rPr>
                <w:b/>
                <w:sz w:val="24"/>
              </w:rPr>
            </w:pPr>
            <w:proofErr w:type="spellStart"/>
            <w:r>
              <w:rPr>
                <w:b/>
                <w:spacing w:val="-2"/>
                <w:sz w:val="24"/>
              </w:rPr>
              <w:t>Масса</w:t>
            </w:r>
            <w:proofErr w:type="gramStart"/>
            <w:r>
              <w:rPr>
                <w:b/>
                <w:spacing w:val="-2"/>
                <w:sz w:val="24"/>
              </w:rPr>
              <w:t>,г</w:t>
            </w:r>
            <w:proofErr w:type="spellEnd"/>
            <w:proofErr w:type="gramEnd"/>
          </w:p>
        </w:tc>
      </w:tr>
      <w:tr w:rsidR="00DB674C" w14:paraId="00BD76C3" w14:textId="77777777">
        <w:trPr>
          <w:trHeight w:val="240"/>
        </w:trPr>
        <w:tc>
          <w:tcPr>
            <w:tcW w:w="2214" w:type="dxa"/>
            <w:vMerge w:val="restart"/>
          </w:tcPr>
          <w:p w14:paraId="2D7AEB88" w14:textId="77777777" w:rsidR="00DB674C" w:rsidRDefault="003D7DCD">
            <w:pPr>
              <w:pStyle w:val="TableParagraph"/>
              <w:spacing w:line="249" w:lineRule="exact"/>
              <w:ind w:left="105"/>
              <w:rPr>
                <w:sz w:val="24"/>
              </w:rPr>
            </w:pPr>
            <w:r>
              <w:rPr>
                <w:spacing w:val="-2"/>
                <w:sz w:val="24"/>
              </w:rPr>
              <w:t>Говядина</w:t>
            </w:r>
          </w:p>
        </w:tc>
        <w:tc>
          <w:tcPr>
            <w:tcW w:w="1177" w:type="dxa"/>
            <w:vMerge w:val="restart"/>
          </w:tcPr>
          <w:p w14:paraId="5FAA8291" w14:textId="77777777" w:rsidR="00DB674C" w:rsidRDefault="003D7DCD">
            <w:pPr>
              <w:pStyle w:val="TableParagraph"/>
              <w:spacing w:line="249" w:lineRule="exact"/>
              <w:ind w:left="12"/>
              <w:jc w:val="center"/>
              <w:rPr>
                <w:sz w:val="24"/>
              </w:rPr>
            </w:pPr>
            <w:r>
              <w:rPr>
                <w:spacing w:val="-5"/>
                <w:sz w:val="24"/>
              </w:rPr>
              <w:t>100</w:t>
            </w:r>
          </w:p>
        </w:tc>
        <w:tc>
          <w:tcPr>
            <w:tcW w:w="5205" w:type="dxa"/>
          </w:tcPr>
          <w:p w14:paraId="2B5FDD6D" w14:textId="77777777" w:rsidR="00DB674C" w:rsidRDefault="003D7DCD">
            <w:pPr>
              <w:pStyle w:val="TableParagraph"/>
              <w:spacing w:line="220" w:lineRule="exact"/>
              <w:ind w:left="109"/>
              <w:rPr>
                <w:sz w:val="24"/>
              </w:rPr>
            </w:pPr>
            <w:r>
              <w:rPr>
                <w:sz w:val="24"/>
              </w:rPr>
              <w:t>Мясо</w:t>
            </w:r>
            <w:r>
              <w:rPr>
                <w:spacing w:val="3"/>
                <w:sz w:val="24"/>
              </w:rPr>
              <w:t xml:space="preserve"> </w:t>
            </w:r>
            <w:r>
              <w:rPr>
                <w:spacing w:val="-2"/>
                <w:sz w:val="24"/>
              </w:rPr>
              <w:t>кролика</w:t>
            </w:r>
          </w:p>
        </w:tc>
        <w:tc>
          <w:tcPr>
            <w:tcW w:w="1278" w:type="dxa"/>
          </w:tcPr>
          <w:p w14:paraId="17BE75E4" w14:textId="77777777" w:rsidR="00DB674C" w:rsidRDefault="003D7DCD">
            <w:pPr>
              <w:pStyle w:val="TableParagraph"/>
              <w:spacing w:line="220" w:lineRule="exact"/>
              <w:ind w:left="26" w:right="18"/>
              <w:jc w:val="center"/>
              <w:rPr>
                <w:sz w:val="24"/>
              </w:rPr>
            </w:pPr>
            <w:r>
              <w:rPr>
                <w:spacing w:val="-5"/>
                <w:sz w:val="24"/>
              </w:rPr>
              <w:t>96</w:t>
            </w:r>
          </w:p>
        </w:tc>
      </w:tr>
      <w:tr w:rsidR="00DB674C" w14:paraId="0F11F919" w14:textId="77777777">
        <w:trPr>
          <w:trHeight w:val="239"/>
        </w:trPr>
        <w:tc>
          <w:tcPr>
            <w:tcW w:w="2214" w:type="dxa"/>
            <w:vMerge/>
            <w:tcBorders>
              <w:top w:val="nil"/>
            </w:tcBorders>
          </w:tcPr>
          <w:p w14:paraId="7F81BC86" w14:textId="77777777" w:rsidR="00DB674C" w:rsidRDefault="00DB674C">
            <w:pPr>
              <w:rPr>
                <w:sz w:val="2"/>
                <w:szCs w:val="2"/>
              </w:rPr>
            </w:pPr>
          </w:p>
        </w:tc>
        <w:tc>
          <w:tcPr>
            <w:tcW w:w="1177" w:type="dxa"/>
            <w:vMerge/>
            <w:tcBorders>
              <w:top w:val="nil"/>
            </w:tcBorders>
          </w:tcPr>
          <w:p w14:paraId="2F2A6EE5" w14:textId="77777777" w:rsidR="00DB674C" w:rsidRDefault="00DB674C">
            <w:pPr>
              <w:rPr>
                <w:sz w:val="2"/>
                <w:szCs w:val="2"/>
              </w:rPr>
            </w:pPr>
          </w:p>
        </w:tc>
        <w:tc>
          <w:tcPr>
            <w:tcW w:w="5205" w:type="dxa"/>
          </w:tcPr>
          <w:p w14:paraId="09ED2322" w14:textId="77777777" w:rsidR="00DB674C" w:rsidRDefault="003D7DCD">
            <w:pPr>
              <w:pStyle w:val="TableParagraph"/>
              <w:spacing w:line="220" w:lineRule="exact"/>
              <w:ind w:left="109"/>
              <w:rPr>
                <w:sz w:val="24"/>
              </w:rPr>
            </w:pPr>
            <w:r>
              <w:rPr>
                <w:sz w:val="24"/>
              </w:rPr>
              <w:t>Печень</w:t>
            </w:r>
            <w:r>
              <w:rPr>
                <w:spacing w:val="-1"/>
                <w:sz w:val="24"/>
              </w:rPr>
              <w:t xml:space="preserve"> </w:t>
            </w:r>
            <w:r>
              <w:rPr>
                <w:spacing w:val="-2"/>
                <w:sz w:val="24"/>
              </w:rPr>
              <w:t>говяжья</w:t>
            </w:r>
          </w:p>
        </w:tc>
        <w:tc>
          <w:tcPr>
            <w:tcW w:w="1278" w:type="dxa"/>
          </w:tcPr>
          <w:p w14:paraId="69697DF4" w14:textId="77777777" w:rsidR="00DB674C" w:rsidRDefault="003D7DCD">
            <w:pPr>
              <w:pStyle w:val="TableParagraph"/>
              <w:spacing w:line="220" w:lineRule="exact"/>
              <w:ind w:left="26" w:right="18"/>
              <w:jc w:val="center"/>
              <w:rPr>
                <w:sz w:val="24"/>
              </w:rPr>
            </w:pPr>
            <w:r>
              <w:rPr>
                <w:spacing w:val="-5"/>
                <w:sz w:val="24"/>
              </w:rPr>
              <w:t>116</w:t>
            </w:r>
          </w:p>
        </w:tc>
      </w:tr>
      <w:tr w:rsidR="00DB674C" w14:paraId="594C44E8" w14:textId="77777777">
        <w:trPr>
          <w:trHeight w:val="239"/>
        </w:trPr>
        <w:tc>
          <w:tcPr>
            <w:tcW w:w="2214" w:type="dxa"/>
            <w:vMerge/>
            <w:tcBorders>
              <w:top w:val="nil"/>
            </w:tcBorders>
          </w:tcPr>
          <w:p w14:paraId="3F8DE66F" w14:textId="77777777" w:rsidR="00DB674C" w:rsidRDefault="00DB674C">
            <w:pPr>
              <w:rPr>
                <w:sz w:val="2"/>
                <w:szCs w:val="2"/>
              </w:rPr>
            </w:pPr>
          </w:p>
        </w:tc>
        <w:tc>
          <w:tcPr>
            <w:tcW w:w="1177" w:type="dxa"/>
            <w:vMerge/>
            <w:tcBorders>
              <w:top w:val="nil"/>
            </w:tcBorders>
          </w:tcPr>
          <w:p w14:paraId="41CE0C90" w14:textId="77777777" w:rsidR="00DB674C" w:rsidRDefault="00DB674C">
            <w:pPr>
              <w:rPr>
                <w:sz w:val="2"/>
                <w:szCs w:val="2"/>
              </w:rPr>
            </w:pPr>
          </w:p>
        </w:tc>
        <w:tc>
          <w:tcPr>
            <w:tcW w:w="5205" w:type="dxa"/>
          </w:tcPr>
          <w:p w14:paraId="18C4BACB" w14:textId="77777777" w:rsidR="00DB674C" w:rsidRDefault="003D7DCD">
            <w:pPr>
              <w:pStyle w:val="TableParagraph"/>
              <w:spacing w:line="220" w:lineRule="exact"/>
              <w:ind w:left="109"/>
              <w:rPr>
                <w:sz w:val="24"/>
              </w:rPr>
            </w:pPr>
            <w:r>
              <w:rPr>
                <w:sz w:val="24"/>
              </w:rPr>
              <w:t>Мясо</w:t>
            </w:r>
            <w:r>
              <w:rPr>
                <w:spacing w:val="-4"/>
                <w:sz w:val="24"/>
              </w:rPr>
              <w:t xml:space="preserve"> </w:t>
            </w:r>
            <w:r>
              <w:rPr>
                <w:spacing w:val="-2"/>
                <w:sz w:val="24"/>
              </w:rPr>
              <w:t>птицы</w:t>
            </w:r>
          </w:p>
        </w:tc>
        <w:tc>
          <w:tcPr>
            <w:tcW w:w="1278" w:type="dxa"/>
          </w:tcPr>
          <w:p w14:paraId="4E3EC65A" w14:textId="77777777" w:rsidR="00DB674C" w:rsidRDefault="003D7DCD">
            <w:pPr>
              <w:pStyle w:val="TableParagraph"/>
              <w:spacing w:line="220" w:lineRule="exact"/>
              <w:ind w:left="26" w:right="18"/>
              <w:jc w:val="center"/>
              <w:rPr>
                <w:sz w:val="24"/>
              </w:rPr>
            </w:pPr>
            <w:r>
              <w:rPr>
                <w:spacing w:val="-5"/>
                <w:sz w:val="24"/>
              </w:rPr>
              <w:t>97</w:t>
            </w:r>
          </w:p>
        </w:tc>
      </w:tr>
      <w:tr w:rsidR="00DB674C" w14:paraId="5369525E" w14:textId="77777777">
        <w:trPr>
          <w:trHeight w:val="239"/>
        </w:trPr>
        <w:tc>
          <w:tcPr>
            <w:tcW w:w="2214" w:type="dxa"/>
            <w:vMerge/>
            <w:tcBorders>
              <w:top w:val="nil"/>
            </w:tcBorders>
          </w:tcPr>
          <w:p w14:paraId="5DFC6CCB" w14:textId="77777777" w:rsidR="00DB674C" w:rsidRDefault="00DB674C">
            <w:pPr>
              <w:rPr>
                <w:sz w:val="2"/>
                <w:szCs w:val="2"/>
              </w:rPr>
            </w:pPr>
          </w:p>
        </w:tc>
        <w:tc>
          <w:tcPr>
            <w:tcW w:w="1177" w:type="dxa"/>
            <w:vMerge/>
            <w:tcBorders>
              <w:top w:val="nil"/>
            </w:tcBorders>
          </w:tcPr>
          <w:p w14:paraId="37E692E5" w14:textId="77777777" w:rsidR="00DB674C" w:rsidRDefault="00DB674C">
            <w:pPr>
              <w:rPr>
                <w:sz w:val="2"/>
                <w:szCs w:val="2"/>
              </w:rPr>
            </w:pPr>
          </w:p>
        </w:tc>
        <w:tc>
          <w:tcPr>
            <w:tcW w:w="5205" w:type="dxa"/>
          </w:tcPr>
          <w:p w14:paraId="239E2B4B" w14:textId="77777777" w:rsidR="00DB674C" w:rsidRDefault="003D7DCD">
            <w:pPr>
              <w:pStyle w:val="TableParagraph"/>
              <w:spacing w:line="220" w:lineRule="exact"/>
              <w:ind w:left="109"/>
              <w:rPr>
                <w:sz w:val="24"/>
              </w:rPr>
            </w:pPr>
            <w:r>
              <w:rPr>
                <w:sz w:val="24"/>
              </w:rPr>
              <w:t>Рыба</w:t>
            </w:r>
            <w:r>
              <w:rPr>
                <w:spacing w:val="-5"/>
                <w:sz w:val="24"/>
              </w:rPr>
              <w:t xml:space="preserve"> </w:t>
            </w:r>
            <w:r>
              <w:rPr>
                <w:spacing w:val="-2"/>
                <w:sz w:val="24"/>
              </w:rPr>
              <w:t>(треска)</w:t>
            </w:r>
          </w:p>
        </w:tc>
        <w:tc>
          <w:tcPr>
            <w:tcW w:w="1278" w:type="dxa"/>
          </w:tcPr>
          <w:p w14:paraId="05EF9665" w14:textId="77777777" w:rsidR="00DB674C" w:rsidRDefault="003D7DCD">
            <w:pPr>
              <w:pStyle w:val="TableParagraph"/>
              <w:spacing w:line="220" w:lineRule="exact"/>
              <w:ind w:left="26" w:right="18"/>
              <w:jc w:val="center"/>
              <w:rPr>
                <w:sz w:val="24"/>
              </w:rPr>
            </w:pPr>
            <w:r>
              <w:rPr>
                <w:spacing w:val="-5"/>
                <w:sz w:val="24"/>
              </w:rPr>
              <w:t>125</w:t>
            </w:r>
          </w:p>
        </w:tc>
      </w:tr>
      <w:tr w:rsidR="00DB674C" w14:paraId="46522F0F" w14:textId="77777777">
        <w:trPr>
          <w:trHeight w:val="239"/>
        </w:trPr>
        <w:tc>
          <w:tcPr>
            <w:tcW w:w="2214" w:type="dxa"/>
            <w:vMerge/>
            <w:tcBorders>
              <w:top w:val="nil"/>
            </w:tcBorders>
          </w:tcPr>
          <w:p w14:paraId="0A89CA66" w14:textId="77777777" w:rsidR="00DB674C" w:rsidRDefault="00DB674C">
            <w:pPr>
              <w:rPr>
                <w:sz w:val="2"/>
                <w:szCs w:val="2"/>
              </w:rPr>
            </w:pPr>
          </w:p>
        </w:tc>
        <w:tc>
          <w:tcPr>
            <w:tcW w:w="1177" w:type="dxa"/>
            <w:vMerge/>
            <w:tcBorders>
              <w:top w:val="nil"/>
            </w:tcBorders>
          </w:tcPr>
          <w:p w14:paraId="63267442" w14:textId="77777777" w:rsidR="00DB674C" w:rsidRDefault="00DB674C">
            <w:pPr>
              <w:rPr>
                <w:sz w:val="2"/>
                <w:szCs w:val="2"/>
              </w:rPr>
            </w:pPr>
          </w:p>
        </w:tc>
        <w:tc>
          <w:tcPr>
            <w:tcW w:w="5205" w:type="dxa"/>
          </w:tcPr>
          <w:p w14:paraId="5546F393" w14:textId="77777777" w:rsidR="00DB674C" w:rsidRDefault="003D7DCD">
            <w:pPr>
              <w:pStyle w:val="TableParagraph"/>
              <w:spacing w:line="220" w:lineRule="exact"/>
              <w:ind w:left="109"/>
              <w:rPr>
                <w:sz w:val="24"/>
              </w:rPr>
            </w:pPr>
            <w:r>
              <w:rPr>
                <w:spacing w:val="-2"/>
                <w:sz w:val="24"/>
              </w:rPr>
              <w:t>Творогсмассовойдолейжира9%</w:t>
            </w:r>
          </w:p>
        </w:tc>
        <w:tc>
          <w:tcPr>
            <w:tcW w:w="1278" w:type="dxa"/>
          </w:tcPr>
          <w:p w14:paraId="1DFB21F3" w14:textId="77777777" w:rsidR="00DB674C" w:rsidRDefault="003D7DCD">
            <w:pPr>
              <w:pStyle w:val="TableParagraph"/>
              <w:spacing w:line="220" w:lineRule="exact"/>
              <w:ind w:left="26" w:right="18"/>
              <w:jc w:val="center"/>
              <w:rPr>
                <w:sz w:val="24"/>
              </w:rPr>
            </w:pPr>
            <w:r>
              <w:rPr>
                <w:spacing w:val="-5"/>
                <w:sz w:val="24"/>
              </w:rPr>
              <w:t>120</w:t>
            </w:r>
          </w:p>
        </w:tc>
      </w:tr>
      <w:tr w:rsidR="00DB674C" w14:paraId="1773497A" w14:textId="77777777">
        <w:trPr>
          <w:trHeight w:val="239"/>
        </w:trPr>
        <w:tc>
          <w:tcPr>
            <w:tcW w:w="2214" w:type="dxa"/>
            <w:vMerge/>
            <w:tcBorders>
              <w:top w:val="nil"/>
            </w:tcBorders>
          </w:tcPr>
          <w:p w14:paraId="59E42CBD" w14:textId="77777777" w:rsidR="00DB674C" w:rsidRDefault="00DB674C">
            <w:pPr>
              <w:rPr>
                <w:sz w:val="2"/>
                <w:szCs w:val="2"/>
              </w:rPr>
            </w:pPr>
          </w:p>
        </w:tc>
        <w:tc>
          <w:tcPr>
            <w:tcW w:w="1177" w:type="dxa"/>
            <w:vMerge/>
            <w:tcBorders>
              <w:top w:val="nil"/>
            </w:tcBorders>
          </w:tcPr>
          <w:p w14:paraId="219523C8" w14:textId="77777777" w:rsidR="00DB674C" w:rsidRDefault="00DB674C">
            <w:pPr>
              <w:rPr>
                <w:sz w:val="2"/>
                <w:szCs w:val="2"/>
              </w:rPr>
            </w:pPr>
          </w:p>
        </w:tc>
        <w:tc>
          <w:tcPr>
            <w:tcW w:w="5205" w:type="dxa"/>
          </w:tcPr>
          <w:p w14:paraId="718A7051" w14:textId="77777777" w:rsidR="00DB674C" w:rsidRDefault="003D7DCD">
            <w:pPr>
              <w:pStyle w:val="TableParagraph"/>
              <w:spacing w:line="220" w:lineRule="exact"/>
              <w:ind w:left="109"/>
              <w:rPr>
                <w:sz w:val="24"/>
              </w:rPr>
            </w:pPr>
            <w:r>
              <w:rPr>
                <w:sz w:val="24"/>
              </w:rPr>
              <w:t xml:space="preserve">Баранина </w:t>
            </w:r>
            <w:proofErr w:type="spellStart"/>
            <w:r>
              <w:rPr>
                <w:spacing w:val="-2"/>
                <w:sz w:val="24"/>
              </w:rPr>
              <w:t>IIкат</w:t>
            </w:r>
            <w:proofErr w:type="spellEnd"/>
            <w:r>
              <w:rPr>
                <w:spacing w:val="-2"/>
                <w:sz w:val="24"/>
              </w:rPr>
              <w:t>.</w:t>
            </w:r>
          </w:p>
        </w:tc>
        <w:tc>
          <w:tcPr>
            <w:tcW w:w="1278" w:type="dxa"/>
          </w:tcPr>
          <w:p w14:paraId="6703CA43" w14:textId="77777777" w:rsidR="00DB674C" w:rsidRDefault="003D7DCD">
            <w:pPr>
              <w:pStyle w:val="TableParagraph"/>
              <w:spacing w:line="220" w:lineRule="exact"/>
              <w:ind w:left="26" w:right="18"/>
              <w:jc w:val="center"/>
              <w:rPr>
                <w:sz w:val="24"/>
              </w:rPr>
            </w:pPr>
            <w:r>
              <w:rPr>
                <w:spacing w:val="-5"/>
                <w:sz w:val="24"/>
              </w:rPr>
              <w:t>97</w:t>
            </w:r>
          </w:p>
        </w:tc>
      </w:tr>
      <w:tr w:rsidR="00DB674C" w14:paraId="0D75358D" w14:textId="77777777">
        <w:trPr>
          <w:trHeight w:val="239"/>
        </w:trPr>
        <w:tc>
          <w:tcPr>
            <w:tcW w:w="2214" w:type="dxa"/>
            <w:vMerge/>
            <w:tcBorders>
              <w:top w:val="nil"/>
            </w:tcBorders>
          </w:tcPr>
          <w:p w14:paraId="3CD69EB1" w14:textId="77777777" w:rsidR="00DB674C" w:rsidRDefault="00DB674C">
            <w:pPr>
              <w:rPr>
                <w:sz w:val="2"/>
                <w:szCs w:val="2"/>
              </w:rPr>
            </w:pPr>
          </w:p>
        </w:tc>
        <w:tc>
          <w:tcPr>
            <w:tcW w:w="1177" w:type="dxa"/>
            <w:vMerge/>
            <w:tcBorders>
              <w:top w:val="nil"/>
            </w:tcBorders>
          </w:tcPr>
          <w:p w14:paraId="1092D02F" w14:textId="77777777" w:rsidR="00DB674C" w:rsidRDefault="00DB674C">
            <w:pPr>
              <w:rPr>
                <w:sz w:val="2"/>
                <w:szCs w:val="2"/>
              </w:rPr>
            </w:pPr>
          </w:p>
        </w:tc>
        <w:tc>
          <w:tcPr>
            <w:tcW w:w="5205" w:type="dxa"/>
          </w:tcPr>
          <w:p w14:paraId="6B49536B" w14:textId="77777777" w:rsidR="00DB674C" w:rsidRDefault="003D7DCD">
            <w:pPr>
              <w:pStyle w:val="TableParagraph"/>
              <w:spacing w:line="220" w:lineRule="exact"/>
              <w:ind w:left="109"/>
              <w:rPr>
                <w:sz w:val="24"/>
              </w:rPr>
            </w:pPr>
            <w:r>
              <w:rPr>
                <w:sz w:val="24"/>
              </w:rPr>
              <w:t>Конина</w:t>
            </w:r>
            <w:r>
              <w:rPr>
                <w:spacing w:val="-4"/>
                <w:sz w:val="24"/>
              </w:rPr>
              <w:t xml:space="preserve"> </w:t>
            </w:r>
            <w:proofErr w:type="spellStart"/>
            <w:r>
              <w:rPr>
                <w:spacing w:val="-2"/>
                <w:sz w:val="24"/>
              </w:rPr>
              <w:t>Iкат</w:t>
            </w:r>
            <w:proofErr w:type="spellEnd"/>
            <w:r>
              <w:rPr>
                <w:spacing w:val="-2"/>
                <w:sz w:val="24"/>
              </w:rPr>
              <w:t>.</w:t>
            </w:r>
          </w:p>
        </w:tc>
        <w:tc>
          <w:tcPr>
            <w:tcW w:w="1278" w:type="dxa"/>
          </w:tcPr>
          <w:p w14:paraId="7712207C" w14:textId="77777777" w:rsidR="00DB674C" w:rsidRDefault="003D7DCD">
            <w:pPr>
              <w:pStyle w:val="TableParagraph"/>
              <w:spacing w:line="220" w:lineRule="exact"/>
              <w:ind w:left="26" w:right="18"/>
              <w:jc w:val="center"/>
              <w:rPr>
                <w:sz w:val="24"/>
              </w:rPr>
            </w:pPr>
            <w:r>
              <w:rPr>
                <w:spacing w:val="-5"/>
                <w:sz w:val="24"/>
              </w:rPr>
              <w:t>104</w:t>
            </w:r>
          </w:p>
        </w:tc>
      </w:tr>
      <w:tr w:rsidR="00DB674C" w14:paraId="7FB3243F" w14:textId="77777777">
        <w:trPr>
          <w:trHeight w:val="240"/>
        </w:trPr>
        <w:tc>
          <w:tcPr>
            <w:tcW w:w="2214" w:type="dxa"/>
            <w:vMerge/>
            <w:tcBorders>
              <w:top w:val="nil"/>
            </w:tcBorders>
          </w:tcPr>
          <w:p w14:paraId="6494297A" w14:textId="77777777" w:rsidR="00DB674C" w:rsidRDefault="00DB674C">
            <w:pPr>
              <w:rPr>
                <w:sz w:val="2"/>
                <w:szCs w:val="2"/>
              </w:rPr>
            </w:pPr>
          </w:p>
        </w:tc>
        <w:tc>
          <w:tcPr>
            <w:tcW w:w="1177" w:type="dxa"/>
            <w:vMerge/>
            <w:tcBorders>
              <w:top w:val="nil"/>
            </w:tcBorders>
          </w:tcPr>
          <w:p w14:paraId="2308238F" w14:textId="77777777" w:rsidR="00DB674C" w:rsidRDefault="00DB674C">
            <w:pPr>
              <w:rPr>
                <w:sz w:val="2"/>
                <w:szCs w:val="2"/>
              </w:rPr>
            </w:pPr>
          </w:p>
        </w:tc>
        <w:tc>
          <w:tcPr>
            <w:tcW w:w="5205" w:type="dxa"/>
          </w:tcPr>
          <w:p w14:paraId="0A48F08E" w14:textId="77777777" w:rsidR="00DB674C" w:rsidRDefault="003D7DCD">
            <w:pPr>
              <w:pStyle w:val="TableParagraph"/>
              <w:spacing w:line="220" w:lineRule="exact"/>
              <w:ind w:left="109"/>
              <w:rPr>
                <w:sz w:val="24"/>
              </w:rPr>
            </w:pPr>
            <w:r>
              <w:rPr>
                <w:sz w:val="24"/>
              </w:rPr>
              <w:t>Мясо</w:t>
            </w:r>
            <w:r>
              <w:rPr>
                <w:spacing w:val="2"/>
                <w:sz w:val="24"/>
              </w:rPr>
              <w:t xml:space="preserve"> </w:t>
            </w:r>
            <w:r>
              <w:rPr>
                <w:spacing w:val="-2"/>
                <w:sz w:val="24"/>
              </w:rPr>
              <w:t>лосося(</w:t>
            </w:r>
            <w:proofErr w:type="spellStart"/>
            <w:r>
              <w:rPr>
                <w:spacing w:val="-2"/>
                <w:sz w:val="24"/>
              </w:rPr>
              <w:t>мясосферм</w:t>
            </w:r>
            <w:proofErr w:type="spellEnd"/>
            <w:r>
              <w:rPr>
                <w:spacing w:val="-2"/>
                <w:sz w:val="24"/>
              </w:rPr>
              <w:t>)</w:t>
            </w:r>
          </w:p>
        </w:tc>
        <w:tc>
          <w:tcPr>
            <w:tcW w:w="1278" w:type="dxa"/>
          </w:tcPr>
          <w:p w14:paraId="2B4135A1" w14:textId="77777777" w:rsidR="00DB674C" w:rsidRDefault="003D7DCD">
            <w:pPr>
              <w:pStyle w:val="TableParagraph"/>
              <w:spacing w:line="220" w:lineRule="exact"/>
              <w:ind w:left="26" w:right="18"/>
              <w:jc w:val="center"/>
              <w:rPr>
                <w:sz w:val="24"/>
              </w:rPr>
            </w:pPr>
            <w:r>
              <w:rPr>
                <w:spacing w:val="-5"/>
                <w:sz w:val="24"/>
              </w:rPr>
              <w:t>95</w:t>
            </w:r>
          </w:p>
        </w:tc>
      </w:tr>
      <w:tr w:rsidR="00DB674C" w14:paraId="4883B2FE" w14:textId="77777777">
        <w:trPr>
          <w:trHeight w:val="239"/>
        </w:trPr>
        <w:tc>
          <w:tcPr>
            <w:tcW w:w="2214" w:type="dxa"/>
            <w:vMerge/>
            <w:tcBorders>
              <w:top w:val="nil"/>
            </w:tcBorders>
          </w:tcPr>
          <w:p w14:paraId="16827F06" w14:textId="77777777" w:rsidR="00DB674C" w:rsidRDefault="00DB674C">
            <w:pPr>
              <w:rPr>
                <w:sz w:val="2"/>
                <w:szCs w:val="2"/>
              </w:rPr>
            </w:pPr>
          </w:p>
        </w:tc>
        <w:tc>
          <w:tcPr>
            <w:tcW w:w="1177" w:type="dxa"/>
            <w:vMerge/>
            <w:tcBorders>
              <w:top w:val="nil"/>
            </w:tcBorders>
          </w:tcPr>
          <w:p w14:paraId="274FBFA8" w14:textId="77777777" w:rsidR="00DB674C" w:rsidRDefault="00DB674C">
            <w:pPr>
              <w:rPr>
                <w:sz w:val="2"/>
                <w:szCs w:val="2"/>
              </w:rPr>
            </w:pPr>
          </w:p>
        </w:tc>
        <w:tc>
          <w:tcPr>
            <w:tcW w:w="5205" w:type="dxa"/>
          </w:tcPr>
          <w:p w14:paraId="39784588" w14:textId="77777777" w:rsidR="00DB674C" w:rsidRDefault="003D7DCD">
            <w:pPr>
              <w:pStyle w:val="TableParagraph"/>
              <w:spacing w:line="220" w:lineRule="exact"/>
              <w:ind w:left="109"/>
              <w:rPr>
                <w:sz w:val="24"/>
              </w:rPr>
            </w:pPr>
            <w:r>
              <w:rPr>
                <w:sz w:val="24"/>
              </w:rPr>
              <w:t>Оленина</w:t>
            </w:r>
            <w:r>
              <w:rPr>
                <w:spacing w:val="-1"/>
                <w:sz w:val="24"/>
              </w:rPr>
              <w:t xml:space="preserve"> </w:t>
            </w:r>
            <w:r>
              <w:rPr>
                <w:spacing w:val="-2"/>
                <w:sz w:val="24"/>
              </w:rPr>
              <w:t>(</w:t>
            </w:r>
            <w:proofErr w:type="spellStart"/>
            <w:r>
              <w:rPr>
                <w:spacing w:val="-2"/>
                <w:sz w:val="24"/>
              </w:rPr>
              <w:t>мясосферм</w:t>
            </w:r>
            <w:proofErr w:type="spellEnd"/>
            <w:r>
              <w:rPr>
                <w:spacing w:val="-2"/>
                <w:sz w:val="24"/>
              </w:rPr>
              <w:t>)</w:t>
            </w:r>
          </w:p>
        </w:tc>
        <w:tc>
          <w:tcPr>
            <w:tcW w:w="1278" w:type="dxa"/>
          </w:tcPr>
          <w:p w14:paraId="56104068" w14:textId="77777777" w:rsidR="00DB674C" w:rsidRDefault="003D7DCD">
            <w:pPr>
              <w:pStyle w:val="TableParagraph"/>
              <w:spacing w:line="220" w:lineRule="exact"/>
              <w:ind w:left="26" w:right="18"/>
              <w:jc w:val="center"/>
              <w:rPr>
                <w:sz w:val="24"/>
              </w:rPr>
            </w:pPr>
            <w:r>
              <w:rPr>
                <w:spacing w:val="-5"/>
                <w:sz w:val="24"/>
              </w:rPr>
              <w:t>104</w:t>
            </w:r>
          </w:p>
        </w:tc>
      </w:tr>
      <w:tr w:rsidR="00DB674C" w14:paraId="07D6FCC8" w14:textId="77777777">
        <w:trPr>
          <w:trHeight w:val="239"/>
        </w:trPr>
        <w:tc>
          <w:tcPr>
            <w:tcW w:w="2214" w:type="dxa"/>
            <w:vMerge/>
            <w:tcBorders>
              <w:top w:val="nil"/>
            </w:tcBorders>
          </w:tcPr>
          <w:p w14:paraId="7F76929C" w14:textId="77777777" w:rsidR="00DB674C" w:rsidRDefault="00DB674C">
            <w:pPr>
              <w:rPr>
                <w:sz w:val="2"/>
                <w:szCs w:val="2"/>
              </w:rPr>
            </w:pPr>
          </w:p>
        </w:tc>
        <w:tc>
          <w:tcPr>
            <w:tcW w:w="1177" w:type="dxa"/>
            <w:vMerge/>
            <w:tcBorders>
              <w:top w:val="nil"/>
            </w:tcBorders>
          </w:tcPr>
          <w:p w14:paraId="02E370CC" w14:textId="77777777" w:rsidR="00DB674C" w:rsidRDefault="00DB674C">
            <w:pPr>
              <w:rPr>
                <w:sz w:val="2"/>
                <w:szCs w:val="2"/>
              </w:rPr>
            </w:pPr>
          </w:p>
        </w:tc>
        <w:tc>
          <w:tcPr>
            <w:tcW w:w="5205" w:type="dxa"/>
          </w:tcPr>
          <w:p w14:paraId="6A6AFAFA" w14:textId="77777777" w:rsidR="00DB674C" w:rsidRDefault="003D7DCD">
            <w:pPr>
              <w:pStyle w:val="TableParagraph"/>
              <w:spacing w:line="220" w:lineRule="exact"/>
              <w:ind w:left="109"/>
              <w:rPr>
                <w:sz w:val="24"/>
              </w:rPr>
            </w:pPr>
            <w:r>
              <w:rPr>
                <w:sz w:val="24"/>
              </w:rPr>
              <w:t>Консервы</w:t>
            </w:r>
            <w:r>
              <w:rPr>
                <w:spacing w:val="-5"/>
                <w:sz w:val="24"/>
              </w:rPr>
              <w:t xml:space="preserve"> </w:t>
            </w:r>
            <w:r>
              <w:rPr>
                <w:spacing w:val="-2"/>
                <w:sz w:val="24"/>
              </w:rPr>
              <w:t>мясные</w:t>
            </w:r>
          </w:p>
        </w:tc>
        <w:tc>
          <w:tcPr>
            <w:tcW w:w="1278" w:type="dxa"/>
          </w:tcPr>
          <w:p w14:paraId="252B43DB" w14:textId="77777777" w:rsidR="00DB674C" w:rsidRDefault="003D7DCD">
            <w:pPr>
              <w:pStyle w:val="TableParagraph"/>
              <w:spacing w:line="220" w:lineRule="exact"/>
              <w:ind w:left="26" w:right="18"/>
              <w:jc w:val="center"/>
              <w:rPr>
                <w:sz w:val="24"/>
              </w:rPr>
            </w:pPr>
            <w:r>
              <w:rPr>
                <w:spacing w:val="-5"/>
                <w:sz w:val="24"/>
              </w:rPr>
              <w:t>120</w:t>
            </w:r>
          </w:p>
        </w:tc>
      </w:tr>
      <w:tr w:rsidR="00DB674C" w14:paraId="568A7B73" w14:textId="77777777">
        <w:trPr>
          <w:trHeight w:val="239"/>
        </w:trPr>
        <w:tc>
          <w:tcPr>
            <w:tcW w:w="2214" w:type="dxa"/>
            <w:vMerge w:val="restart"/>
          </w:tcPr>
          <w:p w14:paraId="5DAC3E6D" w14:textId="77777777" w:rsidR="00DB674C" w:rsidRDefault="003D7DCD">
            <w:pPr>
              <w:pStyle w:val="TableParagraph"/>
              <w:spacing w:line="206" w:lineRule="auto"/>
              <w:ind w:left="105"/>
              <w:rPr>
                <w:sz w:val="24"/>
              </w:rPr>
            </w:pPr>
            <w:proofErr w:type="spellStart"/>
            <w:r>
              <w:rPr>
                <w:spacing w:val="-2"/>
                <w:sz w:val="24"/>
              </w:rPr>
              <w:t>Молокопитьевойс</w:t>
            </w:r>
            <w:proofErr w:type="spellEnd"/>
            <w:r>
              <w:rPr>
                <w:spacing w:val="-2"/>
                <w:sz w:val="24"/>
              </w:rPr>
              <w:t xml:space="preserve"> </w:t>
            </w:r>
            <w:r>
              <w:rPr>
                <w:sz w:val="24"/>
              </w:rPr>
              <w:t>массовой долей жира 3,2%</w:t>
            </w:r>
          </w:p>
        </w:tc>
        <w:tc>
          <w:tcPr>
            <w:tcW w:w="1177" w:type="dxa"/>
            <w:vMerge w:val="restart"/>
          </w:tcPr>
          <w:p w14:paraId="33E3B729" w14:textId="77777777" w:rsidR="00DB674C" w:rsidRDefault="003D7DCD">
            <w:pPr>
              <w:pStyle w:val="TableParagraph"/>
              <w:spacing w:line="249" w:lineRule="exact"/>
              <w:ind w:left="12"/>
              <w:jc w:val="center"/>
              <w:rPr>
                <w:sz w:val="24"/>
              </w:rPr>
            </w:pPr>
            <w:r>
              <w:rPr>
                <w:spacing w:val="-5"/>
                <w:sz w:val="24"/>
              </w:rPr>
              <w:t>100</w:t>
            </w:r>
          </w:p>
        </w:tc>
        <w:tc>
          <w:tcPr>
            <w:tcW w:w="5205" w:type="dxa"/>
          </w:tcPr>
          <w:p w14:paraId="41F67863" w14:textId="77777777" w:rsidR="00DB674C" w:rsidRDefault="003D7DCD">
            <w:pPr>
              <w:pStyle w:val="TableParagraph"/>
              <w:spacing w:line="220" w:lineRule="exact"/>
              <w:ind w:left="109"/>
              <w:rPr>
                <w:sz w:val="24"/>
              </w:rPr>
            </w:pPr>
            <w:r>
              <w:rPr>
                <w:spacing w:val="-2"/>
                <w:sz w:val="24"/>
              </w:rPr>
              <w:t>Молокопитьевойсмассовойдолейжира2,5%</w:t>
            </w:r>
          </w:p>
        </w:tc>
        <w:tc>
          <w:tcPr>
            <w:tcW w:w="1278" w:type="dxa"/>
          </w:tcPr>
          <w:p w14:paraId="2775354C" w14:textId="77777777" w:rsidR="00DB674C" w:rsidRDefault="003D7DCD">
            <w:pPr>
              <w:pStyle w:val="TableParagraph"/>
              <w:spacing w:line="220" w:lineRule="exact"/>
              <w:ind w:left="26" w:right="18"/>
              <w:jc w:val="center"/>
              <w:rPr>
                <w:sz w:val="24"/>
              </w:rPr>
            </w:pPr>
            <w:r>
              <w:rPr>
                <w:spacing w:val="-5"/>
                <w:sz w:val="24"/>
              </w:rPr>
              <w:t>100</w:t>
            </w:r>
          </w:p>
        </w:tc>
      </w:tr>
      <w:tr w:rsidR="00DB674C" w14:paraId="059F0537" w14:textId="77777777">
        <w:trPr>
          <w:trHeight w:val="239"/>
        </w:trPr>
        <w:tc>
          <w:tcPr>
            <w:tcW w:w="2214" w:type="dxa"/>
            <w:vMerge/>
            <w:tcBorders>
              <w:top w:val="nil"/>
            </w:tcBorders>
          </w:tcPr>
          <w:p w14:paraId="19AED8A0" w14:textId="77777777" w:rsidR="00DB674C" w:rsidRDefault="00DB674C">
            <w:pPr>
              <w:rPr>
                <w:sz w:val="2"/>
                <w:szCs w:val="2"/>
              </w:rPr>
            </w:pPr>
          </w:p>
        </w:tc>
        <w:tc>
          <w:tcPr>
            <w:tcW w:w="1177" w:type="dxa"/>
            <w:vMerge/>
            <w:tcBorders>
              <w:top w:val="nil"/>
            </w:tcBorders>
          </w:tcPr>
          <w:p w14:paraId="63B9308A" w14:textId="77777777" w:rsidR="00DB674C" w:rsidRDefault="00DB674C">
            <w:pPr>
              <w:rPr>
                <w:sz w:val="2"/>
                <w:szCs w:val="2"/>
              </w:rPr>
            </w:pPr>
          </w:p>
        </w:tc>
        <w:tc>
          <w:tcPr>
            <w:tcW w:w="5205" w:type="dxa"/>
          </w:tcPr>
          <w:p w14:paraId="528803BC" w14:textId="77777777" w:rsidR="00DB674C" w:rsidRDefault="003D7DCD">
            <w:pPr>
              <w:pStyle w:val="TableParagraph"/>
              <w:spacing w:line="220" w:lineRule="exact"/>
              <w:ind w:left="109"/>
              <w:rPr>
                <w:sz w:val="24"/>
              </w:rPr>
            </w:pPr>
            <w:r>
              <w:rPr>
                <w:sz w:val="24"/>
              </w:rPr>
              <w:t>Молоко</w:t>
            </w:r>
            <w:r>
              <w:rPr>
                <w:spacing w:val="-4"/>
                <w:sz w:val="24"/>
              </w:rPr>
              <w:t xml:space="preserve"> </w:t>
            </w:r>
            <w:r>
              <w:rPr>
                <w:sz w:val="24"/>
              </w:rPr>
              <w:t>сгущенно</w:t>
            </w:r>
            <w:proofErr w:type="gramStart"/>
            <w:r>
              <w:rPr>
                <w:sz w:val="24"/>
              </w:rPr>
              <w:t>е(</w:t>
            </w:r>
            <w:proofErr w:type="spellStart"/>
            <w:proofErr w:type="gramEnd"/>
            <w:r>
              <w:rPr>
                <w:sz w:val="24"/>
              </w:rPr>
              <w:t>цельноеис</w:t>
            </w:r>
            <w:proofErr w:type="spellEnd"/>
            <w:r>
              <w:rPr>
                <w:spacing w:val="-7"/>
                <w:sz w:val="24"/>
              </w:rPr>
              <w:t xml:space="preserve"> </w:t>
            </w:r>
            <w:r>
              <w:rPr>
                <w:spacing w:val="-2"/>
                <w:sz w:val="24"/>
              </w:rPr>
              <w:t>сахаром)</w:t>
            </w:r>
          </w:p>
        </w:tc>
        <w:tc>
          <w:tcPr>
            <w:tcW w:w="1278" w:type="dxa"/>
          </w:tcPr>
          <w:p w14:paraId="470428D3" w14:textId="77777777" w:rsidR="00DB674C" w:rsidRDefault="003D7DCD">
            <w:pPr>
              <w:pStyle w:val="TableParagraph"/>
              <w:spacing w:line="220" w:lineRule="exact"/>
              <w:ind w:left="26" w:right="18"/>
              <w:jc w:val="center"/>
              <w:rPr>
                <w:sz w:val="24"/>
              </w:rPr>
            </w:pPr>
            <w:r>
              <w:rPr>
                <w:spacing w:val="-5"/>
                <w:sz w:val="24"/>
              </w:rPr>
              <w:t>40</w:t>
            </w:r>
          </w:p>
        </w:tc>
      </w:tr>
      <w:tr w:rsidR="00DB674C" w14:paraId="7ABA68C1" w14:textId="77777777">
        <w:trPr>
          <w:trHeight w:val="239"/>
        </w:trPr>
        <w:tc>
          <w:tcPr>
            <w:tcW w:w="2214" w:type="dxa"/>
            <w:vMerge/>
            <w:tcBorders>
              <w:top w:val="nil"/>
            </w:tcBorders>
          </w:tcPr>
          <w:p w14:paraId="4097CB4C" w14:textId="77777777" w:rsidR="00DB674C" w:rsidRDefault="00DB674C">
            <w:pPr>
              <w:rPr>
                <w:sz w:val="2"/>
                <w:szCs w:val="2"/>
              </w:rPr>
            </w:pPr>
          </w:p>
        </w:tc>
        <w:tc>
          <w:tcPr>
            <w:tcW w:w="1177" w:type="dxa"/>
            <w:vMerge/>
            <w:tcBorders>
              <w:top w:val="nil"/>
            </w:tcBorders>
          </w:tcPr>
          <w:p w14:paraId="1A5F04EB" w14:textId="77777777" w:rsidR="00DB674C" w:rsidRDefault="00DB674C">
            <w:pPr>
              <w:rPr>
                <w:sz w:val="2"/>
                <w:szCs w:val="2"/>
              </w:rPr>
            </w:pPr>
          </w:p>
        </w:tc>
        <w:tc>
          <w:tcPr>
            <w:tcW w:w="5205" w:type="dxa"/>
          </w:tcPr>
          <w:p w14:paraId="4A4C6AD6" w14:textId="77777777" w:rsidR="00DB674C" w:rsidRDefault="003D7DCD">
            <w:pPr>
              <w:pStyle w:val="TableParagraph"/>
              <w:spacing w:line="220" w:lineRule="exact"/>
              <w:ind w:left="109"/>
              <w:rPr>
                <w:sz w:val="24"/>
              </w:rPr>
            </w:pPr>
            <w:r>
              <w:rPr>
                <w:sz w:val="24"/>
              </w:rPr>
              <w:t>Сгущено-вареное</w:t>
            </w:r>
            <w:r>
              <w:rPr>
                <w:spacing w:val="-3"/>
                <w:sz w:val="24"/>
              </w:rPr>
              <w:t xml:space="preserve"> </w:t>
            </w:r>
            <w:r>
              <w:rPr>
                <w:spacing w:val="-2"/>
                <w:sz w:val="24"/>
              </w:rPr>
              <w:t>молоко</w:t>
            </w:r>
          </w:p>
        </w:tc>
        <w:tc>
          <w:tcPr>
            <w:tcW w:w="1278" w:type="dxa"/>
          </w:tcPr>
          <w:p w14:paraId="70AB67CF" w14:textId="77777777" w:rsidR="00DB674C" w:rsidRDefault="003D7DCD">
            <w:pPr>
              <w:pStyle w:val="TableParagraph"/>
              <w:spacing w:line="220" w:lineRule="exact"/>
              <w:ind w:left="26" w:right="18"/>
              <w:jc w:val="center"/>
              <w:rPr>
                <w:sz w:val="24"/>
              </w:rPr>
            </w:pPr>
            <w:r>
              <w:rPr>
                <w:spacing w:val="-5"/>
                <w:sz w:val="24"/>
              </w:rPr>
              <w:t>40</w:t>
            </w:r>
          </w:p>
        </w:tc>
      </w:tr>
      <w:tr w:rsidR="00DB674C" w14:paraId="24B2278D" w14:textId="77777777">
        <w:trPr>
          <w:trHeight w:val="239"/>
        </w:trPr>
        <w:tc>
          <w:tcPr>
            <w:tcW w:w="2214" w:type="dxa"/>
            <w:vMerge/>
            <w:tcBorders>
              <w:top w:val="nil"/>
            </w:tcBorders>
          </w:tcPr>
          <w:p w14:paraId="5C51BE5B" w14:textId="77777777" w:rsidR="00DB674C" w:rsidRDefault="00DB674C">
            <w:pPr>
              <w:rPr>
                <w:sz w:val="2"/>
                <w:szCs w:val="2"/>
              </w:rPr>
            </w:pPr>
          </w:p>
        </w:tc>
        <w:tc>
          <w:tcPr>
            <w:tcW w:w="1177" w:type="dxa"/>
            <w:vMerge/>
            <w:tcBorders>
              <w:top w:val="nil"/>
            </w:tcBorders>
          </w:tcPr>
          <w:p w14:paraId="470087D8" w14:textId="77777777" w:rsidR="00DB674C" w:rsidRDefault="00DB674C">
            <w:pPr>
              <w:rPr>
                <w:sz w:val="2"/>
                <w:szCs w:val="2"/>
              </w:rPr>
            </w:pPr>
          </w:p>
        </w:tc>
        <w:tc>
          <w:tcPr>
            <w:tcW w:w="5205" w:type="dxa"/>
          </w:tcPr>
          <w:p w14:paraId="7A683AB0" w14:textId="77777777" w:rsidR="00DB674C" w:rsidRDefault="003D7DCD">
            <w:pPr>
              <w:pStyle w:val="TableParagraph"/>
              <w:spacing w:line="220" w:lineRule="exact"/>
              <w:ind w:left="109"/>
              <w:rPr>
                <w:sz w:val="24"/>
              </w:rPr>
            </w:pPr>
            <w:r>
              <w:rPr>
                <w:sz w:val="24"/>
              </w:rPr>
              <w:t>Творог</w:t>
            </w:r>
            <w:r>
              <w:rPr>
                <w:spacing w:val="-2"/>
                <w:sz w:val="24"/>
              </w:rPr>
              <w:t xml:space="preserve"> </w:t>
            </w:r>
            <w:r>
              <w:rPr>
                <w:sz w:val="24"/>
              </w:rPr>
              <w:t>с</w:t>
            </w:r>
            <w:r>
              <w:rPr>
                <w:spacing w:val="-4"/>
                <w:sz w:val="24"/>
              </w:rPr>
              <w:t xml:space="preserve"> </w:t>
            </w:r>
            <w:r>
              <w:rPr>
                <w:sz w:val="24"/>
              </w:rPr>
              <w:t>массовой</w:t>
            </w:r>
            <w:r>
              <w:rPr>
                <w:spacing w:val="3"/>
                <w:sz w:val="24"/>
              </w:rPr>
              <w:t xml:space="preserve"> </w:t>
            </w:r>
            <w:r>
              <w:rPr>
                <w:spacing w:val="-2"/>
                <w:sz w:val="24"/>
              </w:rPr>
              <w:t>долейжира9%</w:t>
            </w:r>
          </w:p>
        </w:tc>
        <w:tc>
          <w:tcPr>
            <w:tcW w:w="1278" w:type="dxa"/>
          </w:tcPr>
          <w:p w14:paraId="0BA06E3F" w14:textId="77777777" w:rsidR="00DB674C" w:rsidRDefault="003D7DCD">
            <w:pPr>
              <w:pStyle w:val="TableParagraph"/>
              <w:spacing w:line="220" w:lineRule="exact"/>
              <w:ind w:left="26" w:right="18"/>
              <w:jc w:val="center"/>
              <w:rPr>
                <w:sz w:val="24"/>
              </w:rPr>
            </w:pPr>
            <w:r>
              <w:rPr>
                <w:spacing w:val="-5"/>
                <w:sz w:val="24"/>
              </w:rPr>
              <w:t>17</w:t>
            </w:r>
          </w:p>
        </w:tc>
      </w:tr>
      <w:tr w:rsidR="00DB674C" w14:paraId="701EA8A2" w14:textId="77777777">
        <w:trPr>
          <w:trHeight w:val="240"/>
        </w:trPr>
        <w:tc>
          <w:tcPr>
            <w:tcW w:w="2214" w:type="dxa"/>
            <w:vMerge/>
            <w:tcBorders>
              <w:top w:val="nil"/>
            </w:tcBorders>
          </w:tcPr>
          <w:p w14:paraId="61A41CB2" w14:textId="77777777" w:rsidR="00DB674C" w:rsidRDefault="00DB674C">
            <w:pPr>
              <w:rPr>
                <w:sz w:val="2"/>
                <w:szCs w:val="2"/>
              </w:rPr>
            </w:pPr>
          </w:p>
        </w:tc>
        <w:tc>
          <w:tcPr>
            <w:tcW w:w="1177" w:type="dxa"/>
            <w:vMerge/>
            <w:tcBorders>
              <w:top w:val="nil"/>
            </w:tcBorders>
          </w:tcPr>
          <w:p w14:paraId="6FEDB5A6" w14:textId="77777777" w:rsidR="00DB674C" w:rsidRDefault="00DB674C">
            <w:pPr>
              <w:rPr>
                <w:sz w:val="2"/>
                <w:szCs w:val="2"/>
              </w:rPr>
            </w:pPr>
          </w:p>
        </w:tc>
        <w:tc>
          <w:tcPr>
            <w:tcW w:w="5205" w:type="dxa"/>
          </w:tcPr>
          <w:p w14:paraId="0D5E8B1B" w14:textId="77777777" w:rsidR="00DB674C" w:rsidRDefault="003D7DCD">
            <w:pPr>
              <w:pStyle w:val="TableParagraph"/>
              <w:spacing w:line="220" w:lineRule="exact"/>
              <w:ind w:left="109"/>
              <w:rPr>
                <w:sz w:val="24"/>
              </w:rPr>
            </w:pPr>
            <w:r>
              <w:rPr>
                <w:sz w:val="24"/>
              </w:rPr>
              <w:t>Мясо</w:t>
            </w:r>
            <w:r>
              <w:rPr>
                <w:spacing w:val="2"/>
                <w:sz w:val="24"/>
              </w:rPr>
              <w:t xml:space="preserve"> </w:t>
            </w:r>
            <w:r>
              <w:rPr>
                <w:spacing w:val="-2"/>
                <w:sz w:val="24"/>
              </w:rPr>
              <w:t>(</w:t>
            </w:r>
            <w:proofErr w:type="spellStart"/>
            <w:r>
              <w:rPr>
                <w:spacing w:val="-2"/>
                <w:sz w:val="24"/>
              </w:rPr>
              <w:t>говядинаIкат</w:t>
            </w:r>
            <w:proofErr w:type="spellEnd"/>
            <w:r>
              <w:rPr>
                <w:spacing w:val="-2"/>
                <w:sz w:val="24"/>
              </w:rPr>
              <w:t>.)</w:t>
            </w:r>
          </w:p>
        </w:tc>
        <w:tc>
          <w:tcPr>
            <w:tcW w:w="1278" w:type="dxa"/>
          </w:tcPr>
          <w:p w14:paraId="7F0B5090" w14:textId="77777777" w:rsidR="00DB674C" w:rsidRDefault="003D7DCD">
            <w:pPr>
              <w:pStyle w:val="TableParagraph"/>
              <w:spacing w:line="220" w:lineRule="exact"/>
              <w:ind w:left="26" w:right="18"/>
              <w:jc w:val="center"/>
              <w:rPr>
                <w:sz w:val="24"/>
              </w:rPr>
            </w:pPr>
            <w:r>
              <w:rPr>
                <w:spacing w:val="-5"/>
                <w:sz w:val="24"/>
              </w:rPr>
              <w:t>14</w:t>
            </w:r>
          </w:p>
        </w:tc>
      </w:tr>
      <w:tr w:rsidR="00DB674C" w14:paraId="1EC99D78" w14:textId="77777777">
        <w:trPr>
          <w:trHeight w:val="239"/>
        </w:trPr>
        <w:tc>
          <w:tcPr>
            <w:tcW w:w="2214" w:type="dxa"/>
            <w:vMerge/>
            <w:tcBorders>
              <w:top w:val="nil"/>
            </w:tcBorders>
          </w:tcPr>
          <w:p w14:paraId="633846A9" w14:textId="77777777" w:rsidR="00DB674C" w:rsidRDefault="00DB674C">
            <w:pPr>
              <w:rPr>
                <w:sz w:val="2"/>
                <w:szCs w:val="2"/>
              </w:rPr>
            </w:pPr>
          </w:p>
        </w:tc>
        <w:tc>
          <w:tcPr>
            <w:tcW w:w="1177" w:type="dxa"/>
            <w:vMerge/>
            <w:tcBorders>
              <w:top w:val="nil"/>
            </w:tcBorders>
          </w:tcPr>
          <w:p w14:paraId="00FBAC52" w14:textId="77777777" w:rsidR="00DB674C" w:rsidRDefault="00DB674C">
            <w:pPr>
              <w:rPr>
                <w:sz w:val="2"/>
                <w:szCs w:val="2"/>
              </w:rPr>
            </w:pPr>
          </w:p>
        </w:tc>
        <w:tc>
          <w:tcPr>
            <w:tcW w:w="5205" w:type="dxa"/>
          </w:tcPr>
          <w:p w14:paraId="520E80FB" w14:textId="77777777" w:rsidR="00DB674C" w:rsidRDefault="003D7DCD">
            <w:pPr>
              <w:pStyle w:val="TableParagraph"/>
              <w:spacing w:line="220" w:lineRule="exact"/>
              <w:ind w:left="109"/>
              <w:rPr>
                <w:sz w:val="24"/>
              </w:rPr>
            </w:pPr>
            <w:r>
              <w:rPr>
                <w:sz w:val="24"/>
              </w:rPr>
              <w:t>Мясо</w:t>
            </w:r>
            <w:r>
              <w:rPr>
                <w:spacing w:val="2"/>
                <w:sz w:val="24"/>
              </w:rPr>
              <w:t xml:space="preserve"> </w:t>
            </w:r>
            <w:r>
              <w:rPr>
                <w:spacing w:val="-2"/>
                <w:sz w:val="24"/>
              </w:rPr>
              <w:t>(</w:t>
            </w:r>
            <w:proofErr w:type="spellStart"/>
            <w:r>
              <w:rPr>
                <w:spacing w:val="-2"/>
                <w:sz w:val="24"/>
              </w:rPr>
              <w:t>говядинаIIкат</w:t>
            </w:r>
            <w:proofErr w:type="spellEnd"/>
            <w:r>
              <w:rPr>
                <w:spacing w:val="-2"/>
                <w:sz w:val="24"/>
              </w:rPr>
              <w:t>.)</w:t>
            </w:r>
          </w:p>
        </w:tc>
        <w:tc>
          <w:tcPr>
            <w:tcW w:w="1278" w:type="dxa"/>
          </w:tcPr>
          <w:p w14:paraId="11770A0F" w14:textId="77777777" w:rsidR="00DB674C" w:rsidRDefault="003D7DCD">
            <w:pPr>
              <w:pStyle w:val="TableParagraph"/>
              <w:spacing w:line="220" w:lineRule="exact"/>
              <w:ind w:left="26" w:right="18"/>
              <w:jc w:val="center"/>
              <w:rPr>
                <w:sz w:val="24"/>
              </w:rPr>
            </w:pPr>
            <w:r>
              <w:rPr>
                <w:spacing w:val="-5"/>
                <w:sz w:val="24"/>
              </w:rPr>
              <w:t>17</w:t>
            </w:r>
          </w:p>
        </w:tc>
      </w:tr>
      <w:tr w:rsidR="00DB674C" w14:paraId="0AF8ABC1" w14:textId="77777777">
        <w:trPr>
          <w:trHeight w:val="234"/>
        </w:trPr>
        <w:tc>
          <w:tcPr>
            <w:tcW w:w="2214" w:type="dxa"/>
            <w:vMerge/>
            <w:tcBorders>
              <w:top w:val="nil"/>
            </w:tcBorders>
          </w:tcPr>
          <w:p w14:paraId="37AACB07" w14:textId="77777777" w:rsidR="00DB674C" w:rsidRDefault="00DB674C">
            <w:pPr>
              <w:rPr>
                <w:sz w:val="2"/>
                <w:szCs w:val="2"/>
              </w:rPr>
            </w:pPr>
          </w:p>
        </w:tc>
        <w:tc>
          <w:tcPr>
            <w:tcW w:w="1177" w:type="dxa"/>
            <w:vMerge/>
            <w:tcBorders>
              <w:top w:val="nil"/>
            </w:tcBorders>
          </w:tcPr>
          <w:p w14:paraId="2E3B9B7E" w14:textId="77777777" w:rsidR="00DB674C" w:rsidRDefault="00DB674C">
            <w:pPr>
              <w:rPr>
                <w:sz w:val="2"/>
                <w:szCs w:val="2"/>
              </w:rPr>
            </w:pPr>
          </w:p>
        </w:tc>
        <w:tc>
          <w:tcPr>
            <w:tcW w:w="5205" w:type="dxa"/>
          </w:tcPr>
          <w:p w14:paraId="3FC90358" w14:textId="77777777" w:rsidR="00DB674C" w:rsidRDefault="003D7DCD">
            <w:pPr>
              <w:pStyle w:val="TableParagraph"/>
              <w:spacing w:line="215" w:lineRule="exact"/>
              <w:ind w:left="109"/>
              <w:rPr>
                <w:sz w:val="24"/>
              </w:rPr>
            </w:pPr>
            <w:r>
              <w:rPr>
                <w:sz w:val="24"/>
              </w:rPr>
              <w:t>Рыба</w:t>
            </w:r>
            <w:r>
              <w:rPr>
                <w:spacing w:val="-5"/>
                <w:sz w:val="24"/>
              </w:rPr>
              <w:t xml:space="preserve"> </w:t>
            </w:r>
            <w:r>
              <w:rPr>
                <w:spacing w:val="-2"/>
                <w:sz w:val="24"/>
              </w:rPr>
              <w:t>(треска)</w:t>
            </w:r>
          </w:p>
        </w:tc>
        <w:tc>
          <w:tcPr>
            <w:tcW w:w="1278" w:type="dxa"/>
          </w:tcPr>
          <w:p w14:paraId="1D922741" w14:textId="77777777" w:rsidR="00DB674C" w:rsidRDefault="003D7DCD">
            <w:pPr>
              <w:pStyle w:val="TableParagraph"/>
              <w:spacing w:line="215" w:lineRule="exact"/>
              <w:ind w:left="26" w:right="4"/>
              <w:jc w:val="center"/>
              <w:rPr>
                <w:sz w:val="24"/>
              </w:rPr>
            </w:pPr>
            <w:r>
              <w:rPr>
                <w:spacing w:val="-4"/>
                <w:sz w:val="24"/>
              </w:rPr>
              <w:t>17,5</w:t>
            </w:r>
          </w:p>
        </w:tc>
      </w:tr>
      <w:tr w:rsidR="00DB674C" w14:paraId="240185B3" w14:textId="77777777">
        <w:trPr>
          <w:trHeight w:val="244"/>
        </w:trPr>
        <w:tc>
          <w:tcPr>
            <w:tcW w:w="2214" w:type="dxa"/>
            <w:vMerge/>
            <w:tcBorders>
              <w:top w:val="nil"/>
            </w:tcBorders>
          </w:tcPr>
          <w:p w14:paraId="00E1B501" w14:textId="77777777" w:rsidR="00DB674C" w:rsidRDefault="00DB674C">
            <w:pPr>
              <w:rPr>
                <w:sz w:val="2"/>
                <w:szCs w:val="2"/>
              </w:rPr>
            </w:pPr>
          </w:p>
        </w:tc>
        <w:tc>
          <w:tcPr>
            <w:tcW w:w="1177" w:type="dxa"/>
            <w:vMerge/>
            <w:tcBorders>
              <w:top w:val="nil"/>
            </w:tcBorders>
          </w:tcPr>
          <w:p w14:paraId="6DE98914" w14:textId="77777777" w:rsidR="00DB674C" w:rsidRDefault="00DB674C">
            <w:pPr>
              <w:rPr>
                <w:sz w:val="2"/>
                <w:szCs w:val="2"/>
              </w:rPr>
            </w:pPr>
          </w:p>
        </w:tc>
        <w:tc>
          <w:tcPr>
            <w:tcW w:w="5205" w:type="dxa"/>
          </w:tcPr>
          <w:p w14:paraId="333CBA6E" w14:textId="77777777" w:rsidR="00DB674C" w:rsidRDefault="003D7DCD">
            <w:pPr>
              <w:pStyle w:val="TableParagraph"/>
              <w:spacing w:line="224" w:lineRule="exact"/>
              <w:ind w:left="109"/>
              <w:rPr>
                <w:sz w:val="24"/>
              </w:rPr>
            </w:pPr>
            <w:r>
              <w:rPr>
                <w:spacing w:val="-5"/>
                <w:sz w:val="24"/>
              </w:rPr>
              <w:t>Сыр</w:t>
            </w:r>
          </w:p>
        </w:tc>
        <w:tc>
          <w:tcPr>
            <w:tcW w:w="1278" w:type="dxa"/>
          </w:tcPr>
          <w:p w14:paraId="3BC8DE36" w14:textId="77777777" w:rsidR="00DB674C" w:rsidRDefault="003D7DCD">
            <w:pPr>
              <w:pStyle w:val="TableParagraph"/>
              <w:spacing w:line="224" w:lineRule="exact"/>
              <w:ind w:left="26" w:right="4"/>
              <w:jc w:val="center"/>
              <w:rPr>
                <w:sz w:val="24"/>
              </w:rPr>
            </w:pPr>
            <w:r>
              <w:rPr>
                <w:spacing w:val="-4"/>
                <w:sz w:val="24"/>
              </w:rPr>
              <w:t>12,5</w:t>
            </w:r>
          </w:p>
        </w:tc>
      </w:tr>
      <w:tr w:rsidR="00DB674C" w14:paraId="7DEC075D" w14:textId="77777777">
        <w:trPr>
          <w:trHeight w:val="239"/>
        </w:trPr>
        <w:tc>
          <w:tcPr>
            <w:tcW w:w="2214" w:type="dxa"/>
            <w:vMerge/>
            <w:tcBorders>
              <w:top w:val="nil"/>
            </w:tcBorders>
          </w:tcPr>
          <w:p w14:paraId="6972F3D3" w14:textId="77777777" w:rsidR="00DB674C" w:rsidRDefault="00DB674C">
            <w:pPr>
              <w:rPr>
                <w:sz w:val="2"/>
                <w:szCs w:val="2"/>
              </w:rPr>
            </w:pPr>
          </w:p>
        </w:tc>
        <w:tc>
          <w:tcPr>
            <w:tcW w:w="1177" w:type="dxa"/>
            <w:vMerge/>
            <w:tcBorders>
              <w:top w:val="nil"/>
            </w:tcBorders>
          </w:tcPr>
          <w:p w14:paraId="7A00D0A6" w14:textId="77777777" w:rsidR="00DB674C" w:rsidRDefault="00DB674C">
            <w:pPr>
              <w:rPr>
                <w:sz w:val="2"/>
                <w:szCs w:val="2"/>
              </w:rPr>
            </w:pPr>
          </w:p>
        </w:tc>
        <w:tc>
          <w:tcPr>
            <w:tcW w:w="5205" w:type="dxa"/>
          </w:tcPr>
          <w:p w14:paraId="0C5158D5" w14:textId="77777777" w:rsidR="00DB674C" w:rsidRDefault="003D7DCD">
            <w:pPr>
              <w:pStyle w:val="TableParagraph"/>
              <w:spacing w:line="220" w:lineRule="exact"/>
              <w:ind w:left="109"/>
              <w:rPr>
                <w:sz w:val="24"/>
              </w:rPr>
            </w:pPr>
            <w:r>
              <w:rPr>
                <w:sz w:val="24"/>
              </w:rPr>
              <w:t>Яйцо</w:t>
            </w:r>
            <w:r>
              <w:rPr>
                <w:spacing w:val="1"/>
                <w:sz w:val="24"/>
              </w:rPr>
              <w:t xml:space="preserve"> </w:t>
            </w:r>
            <w:r>
              <w:rPr>
                <w:spacing w:val="-2"/>
                <w:sz w:val="24"/>
              </w:rPr>
              <w:t>куриное</w:t>
            </w:r>
          </w:p>
        </w:tc>
        <w:tc>
          <w:tcPr>
            <w:tcW w:w="1278" w:type="dxa"/>
          </w:tcPr>
          <w:p w14:paraId="27C9A5D8" w14:textId="77777777" w:rsidR="00DB674C" w:rsidRDefault="003D7DCD">
            <w:pPr>
              <w:pStyle w:val="TableParagraph"/>
              <w:spacing w:line="220" w:lineRule="exact"/>
              <w:ind w:left="26" w:right="18"/>
              <w:jc w:val="center"/>
              <w:rPr>
                <w:sz w:val="24"/>
              </w:rPr>
            </w:pPr>
            <w:r>
              <w:rPr>
                <w:spacing w:val="-5"/>
                <w:sz w:val="24"/>
              </w:rPr>
              <w:t>22</w:t>
            </w:r>
          </w:p>
        </w:tc>
      </w:tr>
      <w:tr w:rsidR="00DB674C" w14:paraId="685E22B9" w14:textId="77777777">
        <w:trPr>
          <w:trHeight w:val="321"/>
        </w:trPr>
        <w:tc>
          <w:tcPr>
            <w:tcW w:w="2214" w:type="dxa"/>
            <w:vMerge w:val="restart"/>
          </w:tcPr>
          <w:p w14:paraId="62E367F4" w14:textId="77777777" w:rsidR="00DB674C" w:rsidRDefault="003D7DCD">
            <w:pPr>
              <w:pStyle w:val="TableParagraph"/>
              <w:spacing w:line="208" w:lineRule="auto"/>
              <w:ind w:left="105"/>
              <w:rPr>
                <w:sz w:val="24"/>
              </w:rPr>
            </w:pPr>
            <w:proofErr w:type="spellStart"/>
            <w:r>
              <w:rPr>
                <w:spacing w:val="-2"/>
                <w:sz w:val="24"/>
              </w:rPr>
              <w:t>Творогсмассовой</w:t>
            </w:r>
            <w:proofErr w:type="spellEnd"/>
            <w:r>
              <w:rPr>
                <w:spacing w:val="-2"/>
                <w:sz w:val="24"/>
              </w:rPr>
              <w:t xml:space="preserve"> </w:t>
            </w:r>
            <w:r>
              <w:rPr>
                <w:sz w:val="24"/>
              </w:rPr>
              <w:t>долей жира 9%</w:t>
            </w:r>
          </w:p>
        </w:tc>
        <w:tc>
          <w:tcPr>
            <w:tcW w:w="1177" w:type="dxa"/>
            <w:vMerge w:val="restart"/>
          </w:tcPr>
          <w:p w14:paraId="4917EE81" w14:textId="77777777" w:rsidR="00DB674C" w:rsidRDefault="003D7DCD">
            <w:pPr>
              <w:pStyle w:val="TableParagraph"/>
              <w:spacing w:line="249" w:lineRule="exact"/>
              <w:ind w:left="12"/>
              <w:jc w:val="center"/>
              <w:rPr>
                <w:sz w:val="24"/>
              </w:rPr>
            </w:pPr>
            <w:r>
              <w:rPr>
                <w:spacing w:val="-5"/>
                <w:sz w:val="24"/>
              </w:rPr>
              <w:t>100</w:t>
            </w:r>
          </w:p>
        </w:tc>
        <w:tc>
          <w:tcPr>
            <w:tcW w:w="5205" w:type="dxa"/>
          </w:tcPr>
          <w:p w14:paraId="3625B629" w14:textId="77777777" w:rsidR="00DB674C" w:rsidRDefault="003D7DCD">
            <w:pPr>
              <w:pStyle w:val="TableParagraph"/>
              <w:spacing w:line="249" w:lineRule="exact"/>
              <w:ind w:left="109"/>
              <w:rPr>
                <w:sz w:val="24"/>
              </w:rPr>
            </w:pPr>
            <w:r>
              <w:rPr>
                <w:sz w:val="24"/>
              </w:rPr>
              <w:t>Мясо</w:t>
            </w:r>
            <w:r>
              <w:rPr>
                <w:spacing w:val="-2"/>
                <w:sz w:val="24"/>
              </w:rPr>
              <w:t xml:space="preserve"> говядина</w:t>
            </w:r>
          </w:p>
        </w:tc>
        <w:tc>
          <w:tcPr>
            <w:tcW w:w="1278" w:type="dxa"/>
          </w:tcPr>
          <w:p w14:paraId="5FCA20EE" w14:textId="77777777" w:rsidR="00DB674C" w:rsidRDefault="003D7DCD">
            <w:pPr>
              <w:pStyle w:val="TableParagraph"/>
              <w:spacing w:line="249" w:lineRule="exact"/>
              <w:ind w:left="26" w:right="18"/>
              <w:jc w:val="center"/>
              <w:rPr>
                <w:sz w:val="24"/>
              </w:rPr>
            </w:pPr>
            <w:r>
              <w:rPr>
                <w:spacing w:val="-5"/>
                <w:sz w:val="24"/>
              </w:rPr>
              <w:t>83</w:t>
            </w:r>
          </w:p>
        </w:tc>
      </w:tr>
      <w:tr w:rsidR="00DB674C" w14:paraId="681E9F41" w14:textId="77777777">
        <w:trPr>
          <w:trHeight w:val="259"/>
        </w:trPr>
        <w:tc>
          <w:tcPr>
            <w:tcW w:w="2214" w:type="dxa"/>
            <w:vMerge/>
            <w:tcBorders>
              <w:top w:val="nil"/>
            </w:tcBorders>
          </w:tcPr>
          <w:p w14:paraId="7E67125B" w14:textId="77777777" w:rsidR="00DB674C" w:rsidRDefault="00DB674C">
            <w:pPr>
              <w:rPr>
                <w:sz w:val="2"/>
                <w:szCs w:val="2"/>
              </w:rPr>
            </w:pPr>
          </w:p>
        </w:tc>
        <w:tc>
          <w:tcPr>
            <w:tcW w:w="1177" w:type="dxa"/>
            <w:vMerge/>
            <w:tcBorders>
              <w:top w:val="nil"/>
            </w:tcBorders>
          </w:tcPr>
          <w:p w14:paraId="533836A0" w14:textId="77777777" w:rsidR="00DB674C" w:rsidRDefault="00DB674C">
            <w:pPr>
              <w:rPr>
                <w:sz w:val="2"/>
                <w:szCs w:val="2"/>
              </w:rPr>
            </w:pPr>
          </w:p>
        </w:tc>
        <w:tc>
          <w:tcPr>
            <w:tcW w:w="5205" w:type="dxa"/>
          </w:tcPr>
          <w:p w14:paraId="2E9484D9" w14:textId="77777777" w:rsidR="00DB674C" w:rsidRDefault="003D7DCD">
            <w:pPr>
              <w:pStyle w:val="TableParagraph"/>
              <w:spacing w:line="239" w:lineRule="exact"/>
              <w:ind w:left="109"/>
              <w:rPr>
                <w:sz w:val="24"/>
              </w:rPr>
            </w:pPr>
            <w:r>
              <w:rPr>
                <w:sz w:val="24"/>
              </w:rPr>
              <w:t>Рыба</w:t>
            </w:r>
            <w:r>
              <w:rPr>
                <w:spacing w:val="-5"/>
                <w:sz w:val="24"/>
              </w:rPr>
              <w:t xml:space="preserve"> </w:t>
            </w:r>
            <w:r>
              <w:rPr>
                <w:spacing w:val="-2"/>
                <w:sz w:val="24"/>
              </w:rPr>
              <w:t>(треска)</w:t>
            </w:r>
          </w:p>
        </w:tc>
        <w:tc>
          <w:tcPr>
            <w:tcW w:w="1278" w:type="dxa"/>
          </w:tcPr>
          <w:p w14:paraId="12B941D1" w14:textId="77777777" w:rsidR="00DB674C" w:rsidRDefault="003D7DCD">
            <w:pPr>
              <w:pStyle w:val="TableParagraph"/>
              <w:spacing w:line="239" w:lineRule="exact"/>
              <w:ind w:left="26" w:right="18"/>
              <w:jc w:val="center"/>
              <w:rPr>
                <w:sz w:val="24"/>
              </w:rPr>
            </w:pPr>
            <w:r>
              <w:rPr>
                <w:spacing w:val="-5"/>
                <w:sz w:val="24"/>
              </w:rPr>
              <w:t>105</w:t>
            </w:r>
          </w:p>
        </w:tc>
      </w:tr>
      <w:tr w:rsidR="00DB674C" w14:paraId="577D6254" w14:textId="77777777">
        <w:trPr>
          <w:trHeight w:val="239"/>
        </w:trPr>
        <w:tc>
          <w:tcPr>
            <w:tcW w:w="2214" w:type="dxa"/>
            <w:vMerge w:val="restart"/>
          </w:tcPr>
          <w:p w14:paraId="79D06085" w14:textId="77777777" w:rsidR="00DB674C" w:rsidRDefault="003D7DCD">
            <w:pPr>
              <w:pStyle w:val="TableParagraph"/>
              <w:spacing w:line="208" w:lineRule="auto"/>
              <w:ind w:left="105" w:right="564"/>
              <w:rPr>
                <w:sz w:val="24"/>
              </w:rPr>
            </w:pPr>
            <w:proofErr w:type="spellStart"/>
            <w:r>
              <w:rPr>
                <w:spacing w:val="-2"/>
                <w:sz w:val="24"/>
              </w:rPr>
              <w:t>Яйцокуриное</w:t>
            </w:r>
            <w:proofErr w:type="spellEnd"/>
            <w:r>
              <w:rPr>
                <w:spacing w:val="-2"/>
                <w:sz w:val="24"/>
              </w:rPr>
              <w:t xml:space="preserve"> </w:t>
            </w:r>
            <w:r>
              <w:rPr>
                <w:sz w:val="24"/>
              </w:rPr>
              <w:t xml:space="preserve">(1 </w:t>
            </w:r>
            <w:proofErr w:type="spellStart"/>
            <w:r>
              <w:rPr>
                <w:sz w:val="24"/>
              </w:rPr>
              <w:t>шт</w:t>
            </w:r>
            <w:proofErr w:type="spellEnd"/>
            <w:r>
              <w:rPr>
                <w:sz w:val="24"/>
              </w:rPr>
              <w:t>)</w:t>
            </w:r>
          </w:p>
        </w:tc>
        <w:tc>
          <w:tcPr>
            <w:tcW w:w="1177" w:type="dxa"/>
            <w:vMerge w:val="restart"/>
          </w:tcPr>
          <w:p w14:paraId="4A13BB56" w14:textId="77777777" w:rsidR="00DB674C" w:rsidRDefault="003D7DCD">
            <w:pPr>
              <w:pStyle w:val="TableParagraph"/>
              <w:spacing w:line="249" w:lineRule="exact"/>
              <w:ind w:left="12"/>
              <w:jc w:val="center"/>
              <w:rPr>
                <w:sz w:val="24"/>
              </w:rPr>
            </w:pPr>
            <w:r>
              <w:rPr>
                <w:spacing w:val="-5"/>
                <w:sz w:val="24"/>
              </w:rPr>
              <w:t>41</w:t>
            </w:r>
          </w:p>
        </w:tc>
        <w:tc>
          <w:tcPr>
            <w:tcW w:w="5205" w:type="dxa"/>
          </w:tcPr>
          <w:p w14:paraId="7206B72B" w14:textId="77777777" w:rsidR="00DB674C" w:rsidRDefault="003D7DCD">
            <w:pPr>
              <w:pStyle w:val="TableParagraph"/>
              <w:spacing w:line="220" w:lineRule="exact"/>
              <w:ind w:left="109"/>
              <w:rPr>
                <w:sz w:val="24"/>
              </w:rPr>
            </w:pPr>
            <w:r>
              <w:rPr>
                <w:spacing w:val="-2"/>
                <w:sz w:val="24"/>
              </w:rPr>
              <w:t>Творогсмассовойдолейжира9%</w:t>
            </w:r>
          </w:p>
        </w:tc>
        <w:tc>
          <w:tcPr>
            <w:tcW w:w="1278" w:type="dxa"/>
          </w:tcPr>
          <w:p w14:paraId="06ADE02A" w14:textId="77777777" w:rsidR="00DB674C" w:rsidRDefault="003D7DCD">
            <w:pPr>
              <w:pStyle w:val="TableParagraph"/>
              <w:spacing w:line="220" w:lineRule="exact"/>
              <w:ind w:left="26" w:right="18"/>
              <w:jc w:val="center"/>
              <w:rPr>
                <w:sz w:val="24"/>
              </w:rPr>
            </w:pPr>
            <w:r>
              <w:rPr>
                <w:spacing w:val="-5"/>
                <w:sz w:val="24"/>
              </w:rPr>
              <w:t>31</w:t>
            </w:r>
          </w:p>
        </w:tc>
      </w:tr>
      <w:tr w:rsidR="00DB674C" w14:paraId="231B2BBC" w14:textId="77777777">
        <w:trPr>
          <w:trHeight w:val="239"/>
        </w:trPr>
        <w:tc>
          <w:tcPr>
            <w:tcW w:w="2214" w:type="dxa"/>
            <w:vMerge/>
            <w:tcBorders>
              <w:top w:val="nil"/>
            </w:tcBorders>
          </w:tcPr>
          <w:p w14:paraId="00321DC4" w14:textId="77777777" w:rsidR="00DB674C" w:rsidRDefault="00DB674C">
            <w:pPr>
              <w:rPr>
                <w:sz w:val="2"/>
                <w:szCs w:val="2"/>
              </w:rPr>
            </w:pPr>
          </w:p>
        </w:tc>
        <w:tc>
          <w:tcPr>
            <w:tcW w:w="1177" w:type="dxa"/>
            <w:vMerge/>
            <w:tcBorders>
              <w:top w:val="nil"/>
            </w:tcBorders>
          </w:tcPr>
          <w:p w14:paraId="1DAC953D" w14:textId="77777777" w:rsidR="00DB674C" w:rsidRDefault="00DB674C">
            <w:pPr>
              <w:rPr>
                <w:sz w:val="2"/>
                <w:szCs w:val="2"/>
              </w:rPr>
            </w:pPr>
          </w:p>
        </w:tc>
        <w:tc>
          <w:tcPr>
            <w:tcW w:w="5205" w:type="dxa"/>
          </w:tcPr>
          <w:p w14:paraId="00E5FF03" w14:textId="77777777" w:rsidR="00DB674C" w:rsidRDefault="003D7DCD">
            <w:pPr>
              <w:pStyle w:val="TableParagraph"/>
              <w:spacing w:line="220" w:lineRule="exact"/>
              <w:ind w:left="109"/>
              <w:rPr>
                <w:sz w:val="24"/>
              </w:rPr>
            </w:pPr>
            <w:r>
              <w:rPr>
                <w:spacing w:val="-2"/>
                <w:sz w:val="24"/>
              </w:rPr>
              <w:t>Мясо(говядина)</w:t>
            </w:r>
          </w:p>
        </w:tc>
        <w:tc>
          <w:tcPr>
            <w:tcW w:w="1278" w:type="dxa"/>
          </w:tcPr>
          <w:p w14:paraId="1274BA49" w14:textId="77777777" w:rsidR="00DB674C" w:rsidRDefault="003D7DCD">
            <w:pPr>
              <w:pStyle w:val="TableParagraph"/>
              <w:spacing w:line="220" w:lineRule="exact"/>
              <w:ind w:left="26" w:right="18"/>
              <w:jc w:val="center"/>
              <w:rPr>
                <w:sz w:val="24"/>
              </w:rPr>
            </w:pPr>
            <w:r>
              <w:rPr>
                <w:spacing w:val="-5"/>
                <w:sz w:val="24"/>
              </w:rPr>
              <w:t>26</w:t>
            </w:r>
          </w:p>
        </w:tc>
      </w:tr>
      <w:tr w:rsidR="00DB674C" w14:paraId="4F1A5617" w14:textId="77777777">
        <w:trPr>
          <w:trHeight w:val="239"/>
        </w:trPr>
        <w:tc>
          <w:tcPr>
            <w:tcW w:w="2214" w:type="dxa"/>
            <w:vMerge/>
            <w:tcBorders>
              <w:top w:val="nil"/>
            </w:tcBorders>
          </w:tcPr>
          <w:p w14:paraId="64698687" w14:textId="77777777" w:rsidR="00DB674C" w:rsidRDefault="00DB674C">
            <w:pPr>
              <w:rPr>
                <w:sz w:val="2"/>
                <w:szCs w:val="2"/>
              </w:rPr>
            </w:pPr>
          </w:p>
        </w:tc>
        <w:tc>
          <w:tcPr>
            <w:tcW w:w="1177" w:type="dxa"/>
            <w:vMerge/>
            <w:tcBorders>
              <w:top w:val="nil"/>
            </w:tcBorders>
          </w:tcPr>
          <w:p w14:paraId="3F5AC637" w14:textId="77777777" w:rsidR="00DB674C" w:rsidRDefault="00DB674C">
            <w:pPr>
              <w:rPr>
                <w:sz w:val="2"/>
                <w:szCs w:val="2"/>
              </w:rPr>
            </w:pPr>
          </w:p>
        </w:tc>
        <w:tc>
          <w:tcPr>
            <w:tcW w:w="5205" w:type="dxa"/>
          </w:tcPr>
          <w:p w14:paraId="187313FC" w14:textId="77777777" w:rsidR="00DB674C" w:rsidRDefault="003D7DCD">
            <w:pPr>
              <w:pStyle w:val="TableParagraph"/>
              <w:spacing w:line="220" w:lineRule="exact"/>
              <w:ind w:left="109"/>
              <w:rPr>
                <w:sz w:val="24"/>
              </w:rPr>
            </w:pPr>
            <w:r>
              <w:rPr>
                <w:sz w:val="24"/>
              </w:rPr>
              <w:t>Рыба</w:t>
            </w:r>
            <w:r>
              <w:rPr>
                <w:spacing w:val="-5"/>
                <w:sz w:val="24"/>
              </w:rPr>
              <w:t xml:space="preserve"> </w:t>
            </w:r>
            <w:r>
              <w:rPr>
                <w:spacing w:val="-2"/>
                <w:sz w:val="24"/>
              </w:rPr>
              <w:t>(треска)</w:t>
            </w:r>
          </w:p>
        </w:tc>
        <w:tc>
          <w:tcPr>
            <w:tcW w:w="1278" w:type="dxa"/>
          </w:tcPr>
          <w:p w14:paraId="11D26285" w14:textId="77777777" w:rsidR="00DB674C" w:rsidRDefault="003D7DCD">
            <w:pPr>
              <w:pStyle w:val="TableParagraph"/>
              <w:spacing w:line="220" w:lineRule="exact"/>
              <w:ind w:left="26" w:right="18"/>
              <w:jc w:val="center"/>
              <w:rPr>
                <w:sz w:val="24"/>
              </w:rPr>
            </w:pPr>
            <w:r>
              <w:rPr>
                <w:spacing w:val="-5"/>
                <w:sz w:val="24"/>
              </w:rPr>
              <w:t>30</w:t>
            </w:r>
          </w:p>
        </w:tc>
      </w:tr>
      <w:tr w:rsidR="00DB674C" w14:paraId="4FBE2019" w14:textId="77777777">
        <w:trPr>
          <w:trHeight w:val="239"/>
        </w:trPr>
        <w:tc>
          <w:tcPr>
            <w:tcW w:w="2214" w:type="dxa"/>
            <w:vMerge/>
            <w:tcBorders>
              <w:top w:val="nil"/>
            </w:tcBorders>
          </w:tcPr>
          <w:p w14:paraId="40659F06" w14:textId="77777777" w:rsidR="00DB674C" w:rsidRDefault="00DB674C">
            <w:pPr>
              <w:rPr>
                <w:sz w:val="2"/>
                <w:szCs w:val="2"/>
              </w:rPr>
            </w:pPr>
          </w:p>
        </w:tc>
        <w:tc>
          <w:tcPr>
            <w:tcW w:w="1177" w:type="dxa"/>
            <w:vMerge/>
            <w:tcBorders>
              <w:top w:val="nil"/>
            </w:tcBorders>
          </w:tcPr>
          <w:p w14:paraId="15928DE3" w14:textId="77777777" w:rsidR="00DB674C" w:rsidRDefault="00DB674C">
            <w:pPr>
              <w:rPr>
                <w:sz w:val="2"/>
                <w:szCs w:val="2"/>
              </w:rPr>
            </w:pPr>
          </w:p>
        </w:tc>
        <w:tc>
          <w:tcPr>
            <w:tcW w:w="5205" w:type="dxa"/>
          </w:tcPr>
          <w:p w14:paraId="3259F5BD" w14:textId="77777777" w:rsidR="00DB674C" w:rsidRDefault="003D7DCD">
            <w:pPr>
              <w:pStyle w:val="TableParagraph"/>
              <w:spacing w:line="220" w:lineRule="exact"/>
              <w:ind w:left="109"/>
              <w:rPr>
                <w:sz w:val="24"/>
              </w:rPr>
            </w:pPr>
            <w:proofErr w:type="spellStart"/>
            <w:r>
              <w:rPr>
                <w:spacing w:val="-2"/>
                <w:sz w:val="24"/>
              </w:rPr>
              <w:t>Молокоцельное</w:t>
            </w:r>
            <w:proofErr w:type="spellEnd"/>
          </w:p>
        </w:tc>
        <w:tc>
          <w:tcPr>
            <w:tcW w:w="1278" w:type="dxa"/>
          </w:tcPr>
          <w:p w14:paraId="403516F2" w14:textId="77777777" w:rsidR="00DB674C" w:rsidRDefault="003D7DCD">
            <w:pPr>
              <w:pStyle w:val="TableParagraph"/>
              <w:spacing w:line="220" w:lineRule="exact"/>
              <w:ind w:left="26" w:right="18"/>
              <w:jc w:val="center"/>
              <w:rPr>
                <w:sz w:val="24"/>
              </w:rPr>
            </w:pPr>
            <w:r>
              <w:rPr>
                <w:spacing w:val="-5"/>
                <w:sz w:val="24"/>
              </w:rPr>
              <w:t>186</w:t>
            </w:r>
          </w:p>
        </w:tc>
      </w:tr>
      <w:tr w:rsidR="00DB674C" w14:paraId="12168B42" w14:textId="77777777">
        <w:trPr>
          <w:trHeight w:val="239"/>
        </w:trPr>
        <w:tc>
          <w:tcPr>
            <w:tcW w:w="2214" w:type="dxa"/>
            <w:vMerge/>
            <w:tcBorders>
              <w:top w:val="nil"/>
            </w:tcBorders>
          </w:tcPr>
          <w:p w14:paraId="4BE24549" w14:textId="77777777" w:rsidR="00DB674C" w:rsidRDefault="00DB674C">
            <w:pPr>
              <w:rPr>
                <w:sz w:val="2"/>
                <w:szCs w:val="2"/>
              </w:rPr>
            </w:pPr>
          </w:p>
        </w:tc>
        <w:tc>
          <w:tcPr>
            <w:tcW w:w="1177" w:type="dxa"/>
            <w:vMerge/>
            <w:tcBorders>
              <w:top w:val="nil"/>
            </w:tcBorders>
          </w:tcPr>
          <w:p w14:paraId="4288D211" w14:textId="77777777" w:rsidR="00DB674C" w:rsidRDefault="00DB674C">
            <w:pPr>
              <w:rPr>
                <w:sz w:val="2"/>
                <w:szCs w:val="2"/>
              </w:rPr>
            </w:pPr>
          </w:p>
        </w:tc>
        <w:tc>
          <w:tcPr>
            <w:tcW w:w="5205" w:type="dxa"/>
          </w:tcPr>
          <w:p w14:paraId="15EFBA22" w14:textId="77777777" w:rsidR="00DB674C" w:rsidRDefault="003D7DCD">
            <w:pPr>
              <w:pStyle w:val="TableParagraph"/>
              <w:spacing w:line="220" w:lineRule="exact"/>
              <w:ind w:left="109"/>
              <w:rPr>
                <w:sz w:val="24"/>
              </w:rPr>
            </w:pPr>
            <w:r>
              <w:rPr>
                <w:spacing w:val="-5"/>
                <w:sz w:val="24"/>
              </w:rPr>
              <w:t>Сыр</w:t>
            </w:r>
          </w:p>
        </w:tc>
        <w:tc>
          <w:tcPr>
            <w:tcW w:w="1278" w:type="dxa"/>
          </w:tcPr>
          <w:p w14:paraId="28C469AB" w14:textId="77777777" w:rsidR="00DB674C" w:rsidRDefault="003D7DCD">
            <w:pPr>
              <w:pStyle w:val="TableParagraph"/>
              <w:spacing w:line="220" w:lineRule="exact"/>
              <w:ind w:left="26" w:right="18"/>
              <w:jc w:val="center"/>
              <w:rPr>
                <w:sz w:val="24"/>
              </w:rPr>
            </w:pPr>
            <w:r>
              <w:rPr>
                <w:spacing w:val="-5"/>
                <w:sz w:val="24"/>
              </w:rPr>
              <w:t>20</w:t>
            </w:r>
          </w:p>
        </w:tc>
      </w:tr>
      <w:tr w:rsidR="00DB674C" w14:paraId="592F0A5A" w14:textId="77777777">
        <w:trPr>
          <w:trHeight w:val="239"/>
        </w:trPr>
        <w:tc>
          <w:tcPr>
            <w:tcW w:w="2214" w:type="dxa"/>
            <w:vMerge w:val="restart"/>
          </w:tcPr>
          <w:p w14:paraId="05E9170E" w14:textId="77777777" w:rsidR="00DB674C" w:rsidRDefault="003D7DCD">
            <w:pPr>
              <w:pStyle w:val="TableParagraph"/>
              <w:spacing w:line="249" w:lineRule="exact"/>
              <w:ind w:left="105"/>
              <w:rPr>
                <w:sz w:val="24"/>
              </w:rPr>
            </w:pPr>
            <w:r>
              <w:rPr>
                <w:sz w:val="24"/>
              </w:rPr>
              <w:t>Рыба</w:t>
            </w:r>
            <w:r>
              <w:rPr>
                <w:spacing w:val="-5"/>
                <w:sz w:val="24"/>
              </w:rPr>
              <w:t xml:space="preserve"> </w:t>
            </w:r>
            <w:r>
              <w:rPr>
                <w:spacing w:val="-2"/>
                <w:sz w:val="24"/>
              </w:rPr>
              <w:t>(треска)</w:t>
            </w:r>
          </w:p>
        </w:tc>
        <w:tc>
          <w:tcPr>
            <w:tcW w:w="1177" w:type="dxa"/>
            <w:vMerge w:val="restart"/>
          </w:tcPr>
          <w:p w14:paraId="5A2630C7" w14:textId="77777777" w:rsidR="00DB674C" w:rsidRDefault="003D7DCD">
            <w:pPr>
              <w:pStyle w:val="TableParagraph"/>
              <w:spacing w:line="249" w:lineRule="exact"/>
              <w:ind w:left="12"/>
              <w:jc w:val="center"/>
              <w:rPr>
                <w:sz w:val="24"/>
              </w:rPr>
            </w:pPr>
            <w:r>
              <w:rPr>
                <w:spacing w:val="-5"/>
                <w:sz w:val="24"/>
              </w:rPr>
              <w:t>100</w:t>
            </w:r>
          </w:p>
        </w:tc>
        <w:tc>
          <w:tcPr>
            <w:tcW w:w="5205" w:type="dxa"/>
          </w:tcPr>
          <w:p w14:paraId="062A2115" w14:textId="77777777" w:rsidR="00DB674C" w:rsidRDefault="003D7DCD">
            <w:pPr>
              <w:pStyle w:val="TableParagraph"/>
              <w:spacing w:line="220" w:lineRule="exact"/>
              <w:ind w:left="109"/>
              <w:rPr>
                <w:sz w:val="24"/>
              </w:rPr>
            </w:pPr>
            <w:r>
              <w:rPr>
                <w:spacing w:val="-2"/>
                <w:sz w:val="24"/>
              </w:rPr>
              <w:t>Мясо(говядина)</w:t>
            </w:r>
          </w:p>
        </w:tc>
        <w:tc>
          <w:tcPr>
            <w:tcW w:w="1278" w:type="dxa"/>
          </w:tcPr>
          <w:p w14:paraId="1943CD7E" w14:textId="77777777" w:rsidR="00DB674C" w:rsidRDefault="003D7DCD">
            <w:pPr>
              <w:pStyle w:val="TableParagraph"/>
              <w:spacing w:line="220" w:lineRule="exact"/>
              <w:ind w:left="26" w:right="18"/>
              <w:jc w:val="center"/>
              <w:rPr>
                <w:sz w:val="24"/>
              </w:rPr>
            </w:pPr>
            <w:r>
              <w:rPr>
                <w:spacing w:val="-5"/>
                <w:sz w:val="24"/>
              </w:rPr>
              <w:t>87</w:t>
            </w:r>
          </w:p>
        </w:tc>
      </w:tr>
      <w:tr w:rsidR="00DB674C" w14:paraId="2563F903" w14:textId="77777777">
        <w:trPr>
          <w:trHeight w:val="240"/>
        </w:trPr>
        <w:tc>
          <w:tcPr>
            <w:tcW w:w="2214" w:type="dxa"/>
            <w:vMerge/>
            <w:tcBorders>
              <w:top w:val="nil"/>
            </w:tcBorders>
          </w:tcPr>
          <w:p w14:paraId="7CAD05A5" w14:textId="77777777" w:rsidR="00DB674C" w:rsidRDefault="00DB674C">
            <w:pPr>
              <w:rPr>
                <w:sz w:val="2"/>
                <w:szCs w:val="2"/>
              </w:rPr>
            </w:pPr>
          </w:p>
        </w:tc>
        <w:tc>
          <w:tcPr>
            <w:tcW w:w="1177" w:type="dxa"/>
            <w:vMerge/>
            <w:tcBorders>
              <w:top w:val="nil"/>
            </w:tcBorders>
          </w:tcPr>
          <w:p w14:paraId="14BE7AD0" w14:textId="77777777" w:rsidR="00DB674C" w:rsidRDefault="00DB674C">
            <w:pPr>
              <w:rPr>
                <w:sz w:val="2"/>
                <w:szCs w:val="2"/>
              </w:rPr>
            </w:pPr>
          </w:p>
        </w:tc>
        <w:tc>
          <w:tcPr>
            <w:tcW w:w="5205" w:type="dxa"/>
          </w:tcPr>
          <w:p w14:paraId="6A7A3861" w14:textId="77777777" w:rsidR="00DB674C" w:rsidRDefault="003D7DCD">
            <w:pPr>
              <w:pStyle w:val="TableParagraph"/>
              <w:spacing w:line="220" w:lineRule="exact"/>
              <w:ind w:left="109"/>
              <w:rPr>
                <w:sz w:val="24"/>
              </w:rPr>
            </w:pPr>
            <w:r>
              <w:rPr>
                <w:spacing w:val="-2"/>
                <w:sz w:val="24"/>
              </w:rPr>
              <w:t>Творогсмассовойдолейжира9%</w:t>
            </w:r>
          </w:p>
        </w:tc>
        <w:tc>
          <w:tcPr>
            <w:tcW w:w="1278" w:type="dxa"/>
          </w:tcPr>
          <w:p w14:paraId="6DD1D1A1" w14:textId="77777777" w:rsidR="00DB674C" w:rsidRDefault="003D7DCD">
            <w:pPr>
              <w:pStyle w:val="TableParagraph"/>
              <w:spacing w:line="220" w:lineRule="exact"/>
              <w:ind w:left="26" w:right="18"/>
              <w:jc w:val="center"/>
              <w:rPr>
                <w:sz w:val="24"/>
              </w:rPr>
            </w:pPr>
            <w:r>
              <w:rPr>
                <w:spacing w:val="-5"/>
                <w:sz w:val="24"/>
              </w:rPr>
              <w:t>105</w:t>
            </w:r>
          </w:p>
        </w:tc>
      </w:tr>
      <w:tr w:rsidR="00DB674C" w14:paraId="2CB95310" w14:textId="77777777">
        <w:trPr>
          <w:trHeight w:val="239"/>
        </w:trPr>
        <w:tc>
          <w:tcPr>
            <w:tcW w:w="2214" w:type="dxa"/>
            <w:vMerge w:val="restart"/>
          </w:tcPr>
          <w:p w14:paraId="0754B4BF" w14:textId="77777777" w:rsidR="00DB674C" w:rsidRDefault="003D7DCD">
            <w:pPr>
              <w:pStyle w:val="TableParagraph"/>
              <w:spacing w:line="249" w:lineRule="exact"/>
              <w:ind w:left="105"/>
              <w:rPr>
                <w:sz w:val="24"/>
              </w:rPr>
            </w:pPr>
            <w:r>
              <w:rPr>
                <w:spacing w:val="-2"/>
                <w:sz w:val="24"/>
              </w:rPr>
              <w:t>Картофель</w:t>
            </w:r>
          </w:p>
        </w:tc>
        <w:tc>
          <w:tcPr>
            <w:tcW w:w="1177" w:type="dxa"/>
            <w:vMerge w:val="restart"/>
          </w:tcPr>
          <w:p w14:paraId="57A6AFE5" w14:textId="77777777" w:rsidR="00DB674C" w:rsidRDefault="003D7DCD">
            <w:pPr>
              <w:pStyle w:val="TableParagraph"/>
              <w:spacing w:line="249" w:lineRule="exact"/>
              <w:ind w:left="12"/>
              <w:jc w:val="center"/>
              <w:rPr>
                <w:sz w:val="24"/>
              </w:rPr>
            </w:pPr>
            <w:r>
              <w:rPr>
                <w:spacing w:val="-5"/>
                <w:sz w:val="24"/>
              </w:rPr>
              <w:t>100</w:t>
            </w:r>
          </w:p>
        </w:tc>
        <w:tc>
          <w:tcPr>
            <w:tcW w:w="5205" w:type="dxa"/>
          </w:tcPr>
          <w:p w14:paraId="30B6B9FC" w14:textId="77777777" w:rsidR="00DB674C" w:rsidRDefault="003D7DCD">
            <w:pPr>
              <w:pStyle w:val="TableParagraph"/>
              <w:spacing w:line="220" w:lineRule="exact"/>
              <w:ind w:left="109"/>
              <w:rPr>
                <w:sz w:val="24"/>
              </w:rPr>
            </w:pPr>
            <w:r>
              <w:rPr>
                <w:sz w:val="24"/>
              </w:rPr>
              <w:t>Капуста</w:t>
            </w:r>
            <w:r>
              <w:rPr>
                <w:spacing w:val="-2"/>
                <w:sz w:val="24"/>
              </w:rPr>
              <w:t xml:space="preserve"> белокочанная</w:t>
            </w:r>
          </w:p>
        </w:tc>
        <w:tc>
          <w:tcPr>
            <w:tcW w:w="1278" w:type="dxa"/>
          </w:tcPr>
          <w:p w14:paraId="6D09D18F" w14:textId="77777777" w:rsidR="00DB674C" w:rsidRDefault="003D7DCD">
            <w:pPr>
              <w:pStyle w:val="TableParagraph"/>
              <w:spacing w:line="220" w:lineRule="exact"/>
              <w:ind w:left="26" w:right="18"/>
              <w:jc w:val="center"/>
              <w:rPr>
                <w:sz w:val="24"/>
              </w:rPr>
            </w:pPr>
            <w:r>
              <w:rPr>
                <w:spacing w:val="-5"/>
                <w:sz w:val="24"/>
              </w:rPr>
              <w:t>111</w:t>
            </w:r>
          </w:p>
        </w:tc>
      </w:tr>
      <w:tr w:rsidR="00DB674C" w14:paraId="3AE49996" w14:textId="77777777">
        <w:trPr>
          <w:trHeight w:val="239"/>
        </w:trPr>
        <w:tc>
          <w:tcPr>
            <w:tcW w:w="2214" w:type="dxa"/>
            <w:vMerge/>
            <w:tcBorders>
              <w:top w:val="nil"/>
            </w:tcBorders>
          </w:tcPr>
          <w:p w14:paraId="5CB446E1" w14:textId="77777777" w:rsidR="00DB674C" w:rsidRDefault="00DB674C">
            <w:pPr>
              <w:rPr>
                <w:sz w:val="2"/>
                <w:szCs w:val="2"/>
              </w:rPr>
            </w:pPr>
          </w:p>
        </w:tc>
        <w:tc>
          <w:tcPr>
            <w:tcW w:w="1177" w:type="dxa"/>
            <w:vMerge/>
            <w:tcBorders>
              <w:top w:val="nil"/>
            </w:tcBorders>
          </w:tcPr>
          <w:p w14:paraId="0B101D2D" w14:textId="77777777" w:rsidR="00DB674C" w:rsidRDefault="00DB674C">
            <w:pPr>
              <w:rPr>
                <w:sz w:val="2"/>
                <w:szCs w:val="2"/>
              </w:rPr>
            </w:pPr>
          </w:p>
        </w:tc>
        <w:tc>
          <w:tcPr>
            <w:tcW w:w="5205" w:type="dxa"/>
          </w:tcPr>
          <w:p w14:paraId="043C0F5C" w14:textId="77777777" w:rsidR="00DB674C" w:rsidRDefault="003D7DCD">
            <w:pPr>
              <w:pStyle w:val="TableParagraph"/>
              <w:spacing w:line="220" w:lineRule="exact"/>
              <w:ind w:left="109"/>
              <w:rPr>
                <w:sz w:val="24"/>
              </w:rPr>
            </w:pPr>
            <w:r>
              <w:rPr>
                <w:sz w:val="24"/>
              </w:rPr>
              <w:t>Капуста</w:t>
            </w:r>
            <w:r>
              <w:rPr>
                <w:spacing w:val="-2"/>
                <w:sz w:val="24"/>
              </w:rPr>
              <w:t xml:space="preserve"> цветная</w:t>
            </w:r>
          </w:p>
        </w:tc>
        <w:tc>
          <w:tcPr>
            <w:tcW w:w="1278" w:type="dxa"/>
          </w:tcPr>
          <w:p w14:paraId="0F25DEE4" w14:textId="77777777" w:rsidR="00DB674C" w:rsidRDefault="003D7DCD">
            <w:pPr>
              <w:pStyle w:val="TableParagraph"/>
              <w:spacing w:line="220" w:lineRule="exact"/>
              <w:ind w:left="26" w:right="18"/>
              <w:jc w:val="center"/>
              <w:rPr>
                <w:sz w:val="24"/>
              </w:rPr>
            </w:pPr>
            <w:r>
              <w:rPr>
                <w:spacing w:val="-5"/>
                <w:sz w:val="24"/>
              </w:rPr>
              <w:t>80</w:t>
            </w:r>
          </w:p>
        </w:tc>
      </w:tr>
      <w:tr w:rsidR="00DB674C" w14:paraId="2ED05C89" w14:textId="77777777">
        <w:trPr>
          <w:trHeight w:val="239"/>
        </w:trPr>
        <w:tc>
          <w:tcPr>
            <w:tcW w:w="2214" w:type="dxa"/>
            <w:vMerge/>
            <w:tcBorders>
              <w:top w:val="nil"/>
            </w:tcBorders>
          </w:tcPr>
          <w:p w14:paraId="6EE4D147" w14:textId="77777777" w:rsidR="00DB674C" w:rsidRDefault="00DB674C">
            <w:pPr>
              <w:rPr>
                <w:sz w:val="2"/>
                <w:szCs w:val="2"/>
              </w:rPr>
            </w:pPr>
          </w:p>
        </w:tc>
        <w:tc>
          <w:tcPr>
            <w:tcW w:w="1177" w:type="dxa"/>
            <w:vMerge/>
            <w:tcBorders>
              <w:top w:val="nil"/>
            </w:tcBorders>
          </w:tcPr>
          <w:p w14:paraId="5B3D7D10" w14:textId="77777777" w:rsidR="00DB674C" w:rsidRDefault="00DB674C">
            <w:pPr>
              <w:rPr>
                <w:sz w:val="2"/>
                <w:szCs w:val="2"/>
              </w:rPr>
            </w:pPr>
          </w:p>
        </w:tc>
        <w:tc>
          <w:tcPr>
            <w:tcW w:w="5205" w:type="dxa"/>
          </w:tcPr>
          <w:p w14:paraId="60F3BAC8" w14:textId="77777777" w:rsidR="00DB674C" w:rsidRDefault="003D7DCD">
            <w:pPr>
              <w:pStyle w:val="TableParagraph"/>
              <w:spacing w:line="220" w:lineRule="exact"/>
              <w:ind w:left="109"/>
              <w:rPr>
                <w:sz w:val="24"/>
              </w:rPr>
            </w:pPr>
            <w:r>
              <w:rPr>
                <w:spacing w:val="-2"/>
                <w:sz w:val="24"/>
              </w:rPr>
              <w:t>Морковь</w:t>
            </w:r>
          </w:p>
        </w:tc>
        <w:tc>
          <w:tcPr>
            <w:tcW w:w="1278" w:type="dxa"/>
          </w:tcPr>
          <w:p w14:paraId="0151810C" w14:textId="77777777" w:rsidR="00DB674C" w:rsidRDefault="003D7DCD">
            <w:pPr>
              <w:pStyle w:val="TableParagraph"/>
              <w:spacing w:line="220" w:lineRule="exact"/>
              <w:ind w:left="26" w:right="18"/>
              <w:jc w:val="center"/>
              <w:rPr>
                <w:sz w:val="24"/>
              </w:rPr>
            </w:pPr>
            <w:r>
              <w:rPr>
                <w:spacing w:val="-5"/>
                <w:sz w:val="24"/>
              </w:rPr>
              <w:t>154</w:t>
            </w:r>
          </w:p>
        </w:tc>
      </w:tr>
      <w:tr w:rsidR="00DB674C" w14:paraId="408C1A9F" w14:textId="77777777">
        <w:trPr>
          <w:trHeight w:val="239"/>
        </w:trPr>
        <w:tc>
          <w:tcPr>
            <w:tcW w:w="2214" w:type="dxa"/>
            <w:vMerge/>
            <w:tcBorders>
              <w:top w:val="nil"/>
            </w:tcBorders>
          </w:tcPr>
          <w:p w14:paraId="0A7ACFF0" w14:textId="77777777" w:rsidR="00DB674C" w:rsidRDefault="00DB674C">
            <w:pPr>
              <w:rPr>
                <w:sz w:val="2"/>
                <w:szCs w:val="2"/>
              </w:rPr>
            </w:pPr>
          </w:p>
        </w:tc>
        <w:tc>
          <w:tcPr>
            <w:tcW w:w="1177" w:type="dxa"/>
            <w:vMerge/>
            <w:tcBorders>
              <w:top w:val="nil"/>
            </w:tcBorders>
          </w:tcPr>
          <w:p w14:paraId="2487D2D7" w14:textId="77777777" w:rsidR="00DB674C" w:rsidRDefault="00DB674C">
            <w:pPr>
              <w:rPr>
                <w:sz w:val="2"/>
                <w:szCs w:val="2"/>
              </w:rPr>
            </w:pPr>
          </w:p>
        </w:tc>
        <w:tc>
          <w:tcPr>
            <w:tcW w:w="5205" w:type="dxa"/>
          </w:tcPr>
          <w:p w14:paraId="09B0371F" w14:textId="77777777" w:rsidR="00DB674C" w:rsidRDefault="003D7DCD">
            <w:pPr>
              <w:pStyle w:val="TableParagraph"/>
              <w:spacing w:line="220" w:lineRule="exact"/>
              <w:ind w:left="109"/>
              <w:rPr>
                <w:sz w:val="24"/>
              </w:rPr>
            </w:pPr>
            <w:r>
              <w:rPr>
                <w:spacing w:val="-2"/>
                <w:sz w:val="24"/>
              </w:rPr>
              <w:t>Свекла</w:t>
            </w:r>
          </w:p>
        </w:tc>
        <w:tc>
          <w:tcPr>
            <w:tcW w:w="1278" w:type="dxa"/>
          </w:tcPr>
          <w:p w14:paraId="483F5426" w14:textId="77777777" w:rsidR="00DB674C" w:rsidRDefault="003D7DCD">
            <w:pPr>
              <w:pStyle w:val="TableParagraph"/>
              <w:spacing w:line="220" w:lineRule="exact"/>
              <w:ind w:left="26" w:right="18"/>
              <w:jc w:val="center"/>
              <w:rPr>
                <w:sz w:val="24"/>
              </w:rPr>
            </w:pPr>
            <w:r>
              <w:rPr>
                <w:spacing w:val="-5"/>
                <w:sz w:val="24"/>
              </w:rPr>
              <w:t>118</w:t>
            </w:r>
          </w:p>
        </w:tc>
      </w:tr>
      <w:tr w:rsidR="00DB674C" w14:paraId="6CDE7ADD" w14:textId="77777777">
        <w:trPr>
          <w:trHeight w:val="239"/>
        </w:trPr>
        <w:tc>
          <w:tcPr>
            <w:tcW w:w="2214" w:type="dxa"/>
            <w:vMerge/>
            <w:tcBorders>
              <w:top w:val="nil"/>
            </w:tcBorders>
          </w:tcPr>
          <w:p w14:paraId="59E61BA1" w14:textId="77777777" w:rsidR="00DB674C" w:rsidRDefault="00DB674C">
            <w:pPr>
              <w:rPr>
                <w:sz w:val="2"/>
                <w:szCs w:val="2"/>
              </w:rPr>
            </w:pPr>
          </w:p>
        </w:tc>
        <w:tc>
          <w:tcPr>
            <w:tcW w:w="1177" w:type="dxa"/>
            <w:vMerge/>
            <w:tcBorders>
              <w:top w:val="nil"/>
            </w:tcBorders>
          </w:tcPr>
          <w:p w14:paraId="6BBECF78" w14:textId="77777777" w:rsidR="00DB674C" w:rsidRDefault="00DB674C">
            <w:pPr>
              <w:rPr>
                <w:sz w:val="2"/>
                <w:szCs w:val="2"/>
              </w:rPr>
            </w:pPr>
          </w:p>
        </w:tc>
        <w:tc>
          <w:tcPr>
            <w:tcW w:w="5205" w:type="dxa"/>
          </w:tcPr>
          <w:p w14:paraId="122A2296" w14:textId="77777777" w:rsidR="00DB674C" w:rsidRDefault="003D7DCD">
            <w:pPr>
              <w:pStyle w:val="TableParagraph"/>
              <w:spacing w:line="220" w:lineRule="exact"/>
              <w:ind w:left="109"/>
              <w:rPr>
                <w:sz w:val="24"/>
              </w:rPr>
            </w:pPr>
            <w:r>
              <w:rPr>
                <w:sz w:val="24"/>
              </w:rPr>
              <w:t>Боб</w:t>
            </w:r>
            <w:proofErr w:type="gramStart"/>
            <w:r>
              <w:rPr>
                <w:sz w:val="24"/>
              </w:rPr>
              <w:t>ы(</w:t>
            </w:r>
            <w:proofErr w:type="gramEnd"/>
            <w:r>
              <w:rPr>
                <w:sz w:val="24"/>
              </w:rPr>
              <w:t>фасоль),</w:t>
            </w:r>
            <w:proofErr w:type="spellStart"/>
            <w:r>
              <w:rPr>
                <w:sz w:val="24"/>
              </w:rPr>
              <w:t>втом</w:t>
            </w:r>
            <w:proofErr w:type="spellEnd"/>
            <w:r>
              <w:rPr>
                <w:spacing w:val="-2"/>
                <w:sz w:val="24"/>
              </w:rPr>
              <w:t xml:space="preserve"> </w:t>
            </w:r>
            <w:r>
              <w:rPr>
                <w:sz w:val="24"/>
              </w:rPr>
              <w:t>числе</w:t>
            </w:r>
            <w:r>
              <w:rPr>
                <w:spacing w:val="-4"/>
                <w:sz w:val="24"/>
              </w:rPr>
              <w:t xml:space="preserve"> </w:t>
            </w:r>
            <w:r>
              <w:rPr>
                <w:spacing w:val="-2"/>
                <w:sz w:val="24"/>
              </w:rPr>
              <w:t>консервированные</w:t>
            </w:r>
          </w:p>
        </w:tc>
        <w:tc>
          <w:tcPr>
            <w:tcW w:w="1278" w:type="dxa"/>
          </w:tcPr>
          <w:p w14:paraId="757D8EDC" w14:textId="77777777" w:rsidR="00DB674C" w:rsidRDefault="003D7DCD">
            <w:pPr>
              <w:pStyle w:val="TableParagraph"/>
              <w:spacing w:line="220" w:lineRule="exact"/>
              <w:ind w:left="26" w:right="18"/>
              <w:jc w:val="center"/>
              <w:rPr>
                <w:sz w:val="24"/>
              </w:rPr>
            </w:pPr>
            <w:r>
              <w:rPr>
                <w:spacing w:val="-5"/>
                <w:sz w:val="24"/>
              </w:rPr>
              <w:t>33</w:t>
            </w:r>
          </w:p>
        </w:tc>
      </w:tr>
      <w:tr w:rsidR="00DB674C" w14:paraId="3369DC9E" w14:textId="77777777">
        <w:trPr>
          <w:trHeight w:val="234"/>
        </w:trPr>
        <w:tc>
          <w:tcPr>
            <w:tcW w:w="2214" w:type="dxa"/>
            <w:vMerge/>
            <w:tcBorders>
              <w:top w:val="nil"/>
            </w:tcBorders>
          </w:tcPr>
          <w:p w14:paraId="2E1C74AF" w14:textId="77777777" w:rsidR="00DB674C" w:rsidRDefault="00DB674C">
            <w:pPr>
              <w:rPr>
                <w:sz w:val="2"/>
                <w:szCs w:val="2"/>
              </w:rPr>
            </w:pPr>
          </w:p>
        </w:tc>
        <w:tc>
          <w:tcPr>
            <w:tcW w:w="1177" w:type="dxa"/>
            <w:vMerge/>
            <w:tcBorders>
              <w:top w:val="nil"/>
            </w:tcBorders>
          </w:tcPr>
          <w:p w14:paraId="14B535EB" w14:textId="77777777" w:rsidR="00DB674C" w:rsidRDefault="00DB674C">
            <w:pPr>
              <w:rPr>
                <w:sz w:val="2"/>
                <w:szCs w:val="2"/>
              </w:rPr>
            </w:pPr>
          </w:p>
        </w:tc>
        <w:tc>
          <w:tcPr>
            <w:tcW w:w="5205" w:type="dxa"/>
          </w:tcPr>
          <w:p w14:paraId="06E231C5" w14:textId="77777777" w:rsidR="00DB674C" w:rsidRDefault="003D7DCD">
            <w:pPr>
              <w:pStyle w:val="TableParagraph"/>
              <w:spacing w:line="215" w:lineRule="exact"/>
              <w:ind w:left="109"/>
              <w:rPr>
                <w:sz w:val="24"/>
              </w:rPr>
            </w:pPr>
            <w:r>
              <w:rPr>
                <w:sz w:val="24"/>
              </w:rPr>
              <w:t>Горошек</w:t>
            </w:r>
            <w:r>
              <w:rPr>
                <w:spacing w:val="2"/>
                <w:sz w:val="24"/>
              </w:rPr>
              <w:t xml:space="preserve"> </w:t>
            </w:r>
            <w:r>
              <w:rPr>
                <w:spacing w:val="-2"/>
                <w:sz w:val="24"/>
              </w:rPr>
              <w:t>зеленый</w:t>
            </w:r>
          </w:p>
        </w:tc>
        <w:tc>
          <w:tcPr>
            <w:tcW w:w="1278" w:type="dxa"/>
          </w:tcPr>
          <w:p w14:paraId="2E9C0B4A" w14:textId="77777777" w:rsidR="00DB674C" w:rsidRDefault="003D7DCD">
            <w:pPr>
              <w:pStyle w:val="TableParagraph"/>
              <w:spacing w:line="215" w:lineRule="exact"/>
              <w:ind w:left="26" w:right="18"/>
              <w:jc w:val="center"/>
              <w:rPr>
                <w:sz w:val="24"/>
              </w:rPr>
            </w:pPr>
            <w:r>
              <w:rPr>
                <w:spacing w:val="-5"/>
                <w:sz w:val="24"/>
              </w:rPr>
              <w:t>40</w:t>
            </w:r>
          </w:p>
        </w:tc>
      </w:tr>
      <w:tr w:rsidR="00DB674C" w14:paraId="69E8EDE9" w14:textId="77777777">
        <w:trPr>
          <w:trHeight w:val="244"/>
        </w:trPr>
        <w:tc>
          <w:tcPr>
            <w:tcW w:w="2214" w:type="dxa"/>
            <w:vMerge/>
            <w:tcBorders>
              <w:top w:val="nil"/>
            </w:tcBorders>
          </w:tcPr>
          <w:p w14:paraId="7F415EDA" w14:textId="77777777" w:rsidR="00DB674C" w:rsidRDefault="00DB674C">
            <w:pPr>
              <w:rPr>
                <w:sz w:val="2"/>
                <w:szCs w:val="2"/>
              </w:rPr>
            </w:pPr>
          </w:p>
        </w:tc>
        <w:tc>
          <w:tcPr>
            <w:tcW w:w="1177" w:type="dxa"/>
            <w:vMerge/>
            <w:tcBorders>
              <w:top w:val="nil"/>
            </w:tcBorders>
          </w:tcPr>
          <w:p w14:paraId="09E0E003" w14:textId="77777777" w:rsidR="00DB674C" w:rsidRDefault="00DB674C">
            <w:pPr>
              <w:rPr>
                <w:sz w:val="2"/>
                <w:szCs w:val="2"/>
              </w:rPr>
            </w:pPr>
          </w:p>
        </w:tc>
        <w:tc>
          <w:tcPr>
            <w:tcW w:w="5205" w:type="dxa"/>
          </w:tcPr>
          <w:p w14:paraId="12FE8EA9" w14:textId="77777777" w:rsidR="00DB674C" w:rsidRDefault="003D7DCD">
            <w:pPr>
              <w:pStyle w:val="TableParagraph"/>
              <w:spacing w:line="225" w:lineRule="exact"/>
              <w:ind w:left="109"/>
              <w:rPr>
                <w:sz w:val="24"/>
              </w:rPr>
            </w:pPr>
            <w:r>
              <w:rPr>
                <w:sz w:val="24"/>
              </w:rPr>
              <w:t xml:space="preserve">Горошек зеленый </w:t>
            </w:r>
            <w:r>
              <w:rPr>
                <w:spacing w:val="-2"/>
                <w:sz w:val="24"/>
              </w:rPr>
              <w:t>консервированный</w:t>
            </w:r>
          </w:p>
        </w:tc>
        <w:tc>
          <w:tcPr>
            <w:tcW w:w="1278" w:type="dxa"/>
          </w:tcPr>
          <w:p w14:paraId="4AB3AC61" w14:textId="77777777" w:rsidR="00DB674C" w:rsidRDefault="003D7DCD">
            <w:pPr>
              <w:pStyle w:val="TableParagraph"/>
              <w:spacing w:line="225" w:lineRule="exact"/>
              <w:ind w:left="26" w:right="18"/>
              <w:jc w:val="center"/>
              <w:rPr>
                <w:sz w:val="24"/>
              </w:rPr>
            </w:pPr>
            <w:r>
              <w:rPr>
                <w:spacing w:val="-5"/>
                <w:sz w:val="24"/>
              </w:rPr>
              <w:t>64</w:t>
            </w:r>
          </w:p>
        </w:tc>
      </w:tr>
      <w:tr w:rsidR="00DB674C" w14:paraId="2074E9FF" w14:textId="77777777">
        <w:trPr>
          <w:trHeight w:val="239"/>
        </w:trPr>
        <w:tc>
          <w:tcPr>
            <w:tcW w:w="2214" w:type="dxa"/>
            <w:vMerge/>
            <w:tcBorders>
              <w:top w:val="nil"/>
            </w:tcBorders>
          </w:tcPr>
          <w:p w14:paraId="27FBFA55" w14:textId="77777777" w:rsidR="00DB674C" w:rsidRDefault="00DB674C">
            <w:pPr>
              <w:rPr>
                <w:sz w:val="2"/>
                <w:szCs w:val="2"/>
              </w:rPr>
            </w:pPr>
          </w:p>
        </w:tc>
        <w:tc>
          <w:tcPr>
            <w:tcW w:w="1177" w:type="dxa"/>
            <w:vMerge/>
            <w:tcBorders>
              <w:top w:val="nil"/>
            </w:tcBorders>
          </w:tcPr>
          <w:p w14:paraId="08BF5DEF" w14:textId="77777777" w:rsidR="00DB674C" w:rsidRDefault="00DB674C">
            <w:pPr>
              <w:rPr>
                <w:sz w:val="2"/>
                <w:szCs w:val="2"/>
              </w:rPr>
            </w:pPr>
          </w:p>
        </w:tc>
        <w:tc>
          <w:tcPr>
            <w:tcW w:w="5205" w:type="dxa"/>
          </w:tcPr>
          <w:p w14:paraId="30833F24" w14:textId="77777777" w:rsidR="00DB674C" w:rsidRDefault="003D7DCD">
            <w:pPr>
              <w:pStyle w:val="TableParagraph"/>
              <w:spacing w:line="220" w:lineRule="exact"/>
              <w:ind w:left="109"/>
              <w:rPr>
                <w:sz w:val="24"/>
              </w:rPr>
            </w:pPr>
            <w:r>
              <w:rPr>
                <w:spacing w:val="-2"/>
                <w:sz w:val="24"/>
              </w:rPr>
              <w:t>Кабачки</w:t>
            </w:r>
          </w:p>
        </w:tc>
        <w:tc>
          <w:tcPr>
            <w:tcW w:w="1278" w:type="dxa"/>
          </w:tcPr>
          <w:p w14:paraId="361A0D17" w14:textId="77777777" w:rsidR="00DB674C" w:rsidRDefault="003D7DCD">
            <w:pPr>
              <w:pStyle w:val="TableParagraph"/>
              <w:spacing w:line="220" w:lineRule="exact"/>
              <w:ind w:left="26" w:right="18"/>
              <w:jc w:val="center"/>
              <w:rPr>
                <w:sz w:val="24"/>
              </w:rPr>
            </w:pPr>
            <w:r>
              <w:rPr>
                <w:spacing w:val="-5"/>
                <w:sz w:val="24"/>
              </w:rPr>
              <w:t>300</w:t>
            </w:r>
          </w:p>
        </w:tc>
      </w:tr>
      <w:tr w:rsidR="00DB674C" w14:paraId="6A7D9D41" w14:textId="77777777">
        <w:trPr>
          <w:trHeight w:val="239"/>
        </w:trPr>
        <w:tc>
          <w:tcPr>
            <w:tcW w:w="2214" w:type="dxa"/>
            <w:vMerge w:val="restart"/>
          </w:tcPr>
          <w:p w14:paraId="4041AFC8" w14:textId="77777777" w:rsidR="00DB674C" w:rsidRDefault="003D7DCD">
            <w:pPr>
              <w:pStyle w:val="TableParagraph"/>
              <w:spacing w:line="249" w:lineRule="exact"/>
              <w:ind w:left="105"/>
              <w:rPr>
                <w:sz w:val="24"/>
              </w:rPr>
            </w:pPr>
            <w:r>
              <w:rPr>
                <w:sz w:val="24"/>
              </w:rPr>
              <w:t>Фрукты</w:t>
            </w:r>
            <w:r>
              <w:rPr>
                <w:spacing w:val="-2"/>
                <w:sz w:val="24"/>
              </w:rPr>
              <w:t xml:space="preserve"> свежие</w:t>
            </w:r>
          </w:p>
        </w:tc>
        <w:tc>
          <w:tcPr>
            <w:tcW w:w="1177" w:type="dxa"/>
            <w:vMerge w:val="restart"/>
          </w:tcPr>
          <w:p w14:paraId="330164D2" w14:textId="77777777" w:rsidR="00DB674C" w:rsidRDefault="003D7DCD">
            <w:pPr>
              <w:pStyle w:val="TableParagraph"/>
              <w:spacing w:line="249" w:lineRule="exact"/>
              <w:ind w:left="12"/>
              <w:jc w:val="center"/>
              <w:rPr>
                <w:sz w:val="24"/>
              </w:rPr>
            </w:pPr>
            <w:r>
              <w:rPr>
                <w:spacing w:val="-5"/>
                <w:sz w:val="24"/>
              </w:rPr>
              <w:t>100</w:t>
            </w:r>
          </w:p>
        </w:tc>
        <w:tc>
          <w:tcPr>
            <w:tcW w:w="5205" w:type="dxa"/>
          </w:tcPr>
          <w:p w14:paraId="5785ABF9" w14:textId="77777777" w:rsidR="00DB674C" w:rsidRDefault="003D7DCD">
            <w:pPr>
              <w:pStyle w:val="TableParagraph"/>
              <w:spacing w:line="220" w:lineRule="exact"/>
              <w:ind w:left="109"/>
              <w:rPr>
                <w:sz w:val="24"/>
              </w:rPr>
            </w:pPr>
            <w:r>
              <w:rPr>
                <w:sz w:val="24"/>
              </w:rPr>
              <w:t xml:space="preserve">Фрукты </w:t>
            </w:r>
            <w:r>
              <w:rPr>
                <w:spacing w:val="-2"/>
                <w:sz w:val="24"/>
              </w:rPr>
              <w:t>консервированные</w:t>
            </w:r>
          </w:p>
        </w:tc>
        <w:tc>
          <w:tcPr>
            <w:tcW w:w="1278" w:type="dxa"/>
          </w:tcPr>
          <w:p w14:paraId="3E234793" w14:textId="77777777" w:rsidR="00DB674C" w:rsidRDefault="003D7DCD">
            <w:pPr>
              <w:pStyle w:val="TableParagraph"/>
              <w:spacing w:line="220" w:lineRule="exact"/>
              <w:ind w:left="26" w:right="18"/>
              <w:jc w:val="center"/>
              <w:rPr>
                <w:sz w:val="24"/>
              </w:rPr>
            </w:pPr>
            <w:r>
              <w:rPr>
                <w:spacing w:val="-5"/>
                <w:sz w:val="24"/>
              </w:rPr>
              <w:t>200</w:t>
            </w:r>
          </w:p>
        </w:tc>
      </w:tr>
      <w:tr w:rsidR="00DB674C" w14:paraId="6CB81701" w14:textId="77777777">
        <w:trPr>
          <w:trHeight w:val="239"/>
        </w:trPr>
        <w:tc>
          <w:tcPr>
            <w:tcW w:w="2214" w:type="dxa"/>
            <w:vMerge/>
            <w:tcBorders>
              <w:top w:val="nil"/>
            </w:tcBorders>
          </w:tcPr>
          <w:p w14:paraId="7006B20F" w14:textId="77777777" w:rsidR="00DB674C" w:rsidRDefault="00DB674C">
            <w:pPr>
              <w:rPr>
                <w:sz w:val="2"/>
                <w:szCs w:val="2"/>
              </w:rPr>
            </w:pPr>
          </w:p>
        </w:tc>
        <w:tc>
          <w:tcPr>
            <w:tcW w:w="1177" w:type="dxa"/>
            <w:vMerge/>
            <w:tcBorders>
              <w:top w:val="nil"/>
            </w:tcBorders>
          </w:tcPr>
          <w:p w14:paraId="4BE9D56C" w14:textId="77777777" w:rsidR="00DB674C" w:rsidRDefault="00DB674C">
            <w:pPr>
              <w:rPr>
                <w:sz w:val="2"/>
                <w:szCs w:val="2"/>
              </w:rPr>
            </w:pPr>
          </w:p>
        </w:tc>
        <w:tc>
          <w:tcPr>
            <w:tcW w:w="5205" w:type="dxa"/>
          </w:tcPr>
          <w:p w14:paraId="64AD6055" w14:textId="77777777" w:rsidR="00DB674C" w:rsidRDefault="003D7DCD">
            <w:pPr>
              <w:pStyle w:val="TableParagraph"/>
              <w:spacing w:line="220" w:lineRule="exact"/>
              <w:ind w:left="109"/>
              <w:rPr>
                <w:sz w:val="24"/>
              </w:rPr>
            </w:pPr>
            <w:r>
              <w:rPr>
                <w:sz w:val="24"/>
              </w:rPr>
              <w:t>Соки</w:t>
            </w:r>
            <w:r>
              <w:rPr>
                <w:spacing w:val="4"/>
                <w:sz w:val="24"/>
              </w:rPr>
              <w:t xml:space="preserve"> </w:t>
            </w:r>
            <w:r>
              <w:rPr>
                <w:spacing w:val="-2"/>
                <w:sz w:val="24"/>
              </w:rPr>
              <w:t>фруктовые</w:t>
            </w:r>
          </w:p>
        </w:tc>
        <w:tc>
          <w:tcPr>
            <w:tcW w:w="1278" w:type="dxa"/>
          </w:tcPr>
          <w:p w14:paraId="6A557D62" w14:textId="77777777" w:rsidR="00DB674C" w:rsidRDefault="003D7DCD">
            <w:pPr>
              <w:pStyle w:val="TableParagraph"/>
              <w:spacing w:line="220" w:lineRule="exact"/>
              <w:ind w:left="26" w:right="18"/>
              <w:jc w:val="center"/>
              <w:rPr>
                <w:sz w:val="24"/>
              </w:rPr>
            </w:pPr>
            <w:r>
              <w:rPr>
                <w:spacing w:val="-5"/>
                <w:sz w:val="24"/>
              </w:rPr>
              <w:t>133</w:t>
            </w:r>
          </w:p>
        </w:tc>
      </w:tr>
      <w:tr w:rsidR="00DB674C" w14:paraId="0B4EF843" w14:textId="77777777">
        <w:trPr>
          <w:trHeight w:val="234"/>
        </w:trPr>
        <w:tc>
          <w:tcPr>
            <w:tcW w:w="2214" w:type="dxa"/>
            <w:vMerge/>
            <w:tcBorders>
              <w:top w:val="nil"/>
            </w:tcBorders>
          </w:tcPr>
          <w:p w14:paraId="6D576B9C" w14:textId="77777777" w:rsidR="00DB674C" w:rsidRDefault="00DB674C">
            <w:pPr>
              <w:rPr>
                <w:sz w:val="2"/>
                <w:szCs w:val="2"/>
              </w:rPr>
            </w:pPr>
          </w:p>
        </w:tc>
        <w:tc>
          <w:tcPr>
            <w:tcW w:w="1177" w:type="dxa"/>
            <w:vMerge/>
            <w:tcBorders>
              <w:top w:val="nil"/>
            </w:tcBorders>
          </w:tcPr>
          <w:p w14:paraId="4DC82F64" w14:textId="77777777" w:rsidR="00DB674C" w:rsidRDefault="00DB674C">
            <w:pPr>
              <w:rPr>
                <w:sz w:val="2"/>
                <w:szCs w:val="2"/>
              </w:rPr>
            </w:pPr>
          </w:p>
        </w:tc>
        <w:tc>
          <w:tcPr>
            <w:tcW w:w="5205" w:type="dxa"/>
          </w:tcPr>
          <w:p w14:paraId="13CEE294" w14:textId="77777777" w:rsidR="00DB674C" w:rsidRDefault="003D7DCD">
            <w:pPr>
              <w:pStyle w:val="TableParagraph"/>
              <w:spacing w:line="215" w:lineRule="exact"/>
              <w:ind w:left="109"/>
              <w:rPr>
                <w:sz w:val="24"/>
              </w:rPr>
            </w:pPr>
            <w:r>
              <w:rPr>
                <w:sz w:val="24"/>
              </w:rPr>
              <w:t>Соки</w:t>
            </w:r>
            <w:r>
              <w:rPr>
                <w:spacing w:val="-1"/>
                <w:sz w:val="24"/>
              </w:rPr>
              <w:t xml:space="preserve"> </w:t>
            </w:r>
            <w:r>
              <w:rPr>
                <w:sz w:val="24"/>
              </w:rPr>
              <w:t>фруктово-</w:t>
            </w:r>
            <w:r>
              <w:rPr>
                <w:spacing w:val="-2"/>
                <w:sz w:val="24"/>
              </w:rPr>
              <w:t>ягодные</w:t>
            </w:r>
          </w:p>
        </w:tc>
        <w:tc>
          <w:tcPr>
            <w:tcW w:w="1278" w:type="dxa"/>
          </w:tcPr>
          <w:p w14:paraId="02D6F3AD" w14:textId="77777777" w:rsidR="00DB674C" w:rsidRDefault="003D7DCD">
            <w:pPr>
              <w:pStyle w:val="TableParagraph"/>
              <w:spacing w:line="215" w:lineRule="exact"/>
              <w:ind w:left="26" w:right="18"/>
              <w:jc w:val="center"/>
              <w:rPr>
                <w:sz w:val="24"/>
              </w:rPr>
            </w:pPr>
            <w:r>
              <w:rPr>
                <w:spacing w:val="-5"/>
                <w:sz w:val="24"/>
              </w:rPr>
              <w:t>133</w:t>
            </w:r>
          </w:p>
        </w:tc>
      </w:tr>
      <w:tr w:rsidR="00DB674C" w14:paraId="015C8AD8" w14:textId="77777777">
        <w:trPr>
          <w:trHeight w:val="239"/>
        </w:trPr>
        <w:tc>
          <w:tcPr>
            <w:tcW w:w="2214" w:type="dxa"/>
            <w:vMerge/>
            <w:tcBorders>
              <w:top w:val="nil"/>
            </w:tcBorders>
          </w:tcPr>
          <w:p w14:paraId="6F96CF99" w14:textId="77777777" w:rsidR="00DB674C" w:rsidRDefault="00DB674C">
            <w:pPr>
              <w:rPr>
                <w:sz w:val="2"/>
                <w:szCs w:val="2"/>
              </w:rPr>
            </w:pPr>
          </w:p>
        </w:tc>
        <w:tc>
          <w:tcPr>
            <w:tcW w:w="1177" w:type="dxa"/>
            <w:vMerge/>
            <w:tcBorders>
              <w:top w:val="nil"/>
            </w:tcBorders>
          </w:tcPr>
          <w:p w14:paraId="07A70654" w14:textId="77777777" w:rsidR="00DB674C" w:rsidRDefault="00DB674C">
            <w:pPr>
              <w:rPr>
                <w:sz w:val="2"/>
                <w:szCs w:val="2"/>
              </w:rPr>
            </w:pPr>
          </w:p>
        </w:tc>
        <w:tc>
          <w:tcPr>
            <w:tcW w:w="6483" w:type="dxa"/>
            <w:gridSpan w:val="2"/>
          </w:tcPr>
          <w:p w14:paraId="2DAA827C" w14:textId="77777777" w:rsidR="00DB674C" w:rsidRDefault="003D7DCD">
            <w:pPr>
              <w:pStyle w:val="TableParagraph"/>
              <w:spacing w:line="220" w:lineRule="exact"/>
              <w:ind w:left="109"/>
              <w:rPr>
                <w:sz w:val="24"/>
              </w:rPr>
            </w:pPr>
            <w:r>
              <w:rPr>
                <w:spacing w:val="-2"/>
                <w:sz w:val="24"/>
              </w:rPr>
              <w:t>Сухофрукты:</w:t>
            </w:r>
          </w:p>
        </w:tc>
      </w:tr>
      <w:tr w:rsidR="00DB674C" w14:paraId="195B7F06" w14:textId="77777777">
        <w:trPr>
          <w:trHeight w:val="244"/>
        </w:trPr>
        <w:tc>
          <w:tcPr>
            <w:tcW w:w="2214" w:type="dxa"/>
            <w:vMerge/>
            <w:tcBorders>
              <w:top w:val="nil"/>
            </w:tcBorders>
          </w:tcPr>
          <w:p w14:paraId="564731FF" w14:textId="77777777" w:rsidR="00DB674C" w:rsidRDefault="00DB674C">
            <w:pPr>
              <w:rPr>
                <w:sz w:val="2"/>
                <w:szCs w:val="2"/>
              </w:rPr>
            </w:pPr>
          </w:p>
        </w:tc>
        <w:tc>
          <w:tcPr>
            <w:tcW w:w="1177" w:type="dxa"/>
            <w:vMerge/>
            <w:tcBorders>
              <w:top w:val="nil"/>
            </w:tcBorders>
          </w:tcPr>
          <w:p w14:paraId="0455DFF4" w14:textId="77777777" w:rsidR="00DB674C" w:rsidRDefault="00DB674C">
            <w:pPr>
              <w:rPr>
                <w:sz w:val="2"/>
                <w:szCs w:val="2"/>
              </w:rPr>
            </w:pPr>
          </w:p>
        </w:tc>
        <w:tc>
          <w:tcPr>
            <w:tcW w:w="5205" w:type="dxa"/>
          </w:tcPr>
          <w:p w14:paraId="6D7D4A30" w14:textId="77777777" w:rsidR="00DB674C" w:rsidRDefault="003D7DCD">
            <w:pPr>
              <w:pStyle w:val="TableParagraph"/>
              <w:spacing w:line="224" w:lineRule="exact"/>
              <w:ind w:left="109"/>
              <w:rPr>
                <w:sz w:val="24"/>
              </w:rPr>
            </w:pPr>
            <w:r>
              <w:rPr>
                <w:spacing w:val="-2"/>
                <w:sz w:val="24"/>
              </w:rPr>
              <w:t>Яблоки</w:t>
            </w:r>
          </w:p>
        </w:tc>
        <w:tc>
          <w:tcPr>
            <w:tcW w:w="1278" w:type="dxa"/>
          </w:tcPr>
          <w:p w14:paraId="7A93F644" w14:textId="77777777" w:rsidR="00DB674C" w:rsidRDefault="003D7DCD">
            <w:pPr>
              <w:pStyle w:val="TableParagraph"/>
              <w:spacing w:line="224" w:lineRule="exact"/>
              <w:ind w:left="26" w:right="18"/>
              <w:jc w:val="center"/>
              <w:rPr>
                <w:sz w:val="24"/>
              </w:rPr>
            </w:pPr>
            <w:r>
              <w:rPr>
                <w:spacing w:val="-5"/>
                <w:sz w:val="24"/>
              </w:rPr>
              <w:t>12</w:t>
            </w:r>
          </w:p>
        </w:tc>
      </w:tr>
      <w:tr w:rsidR="00DB674C" w14:paraId="2FB310FE" w14:textId="77777777">
        <w:trPr>
          <w:trHeight w:val="240"/>
        </w:trPr>
        <w:tc>
          <w:tcPr>
            <w:tcW w:w="2214" w:type="dxa"/>
            <w:vMerge/>
            <w:tcBorders>
              <w:top w:val="nil"/>
            </w:tcBorders>
          </w:tcPr>
          <w:p w14:paraId="6624C771" w14:textId="77777777" w:rsidR="00DB674C" w:rsidRDefault="00DB674C">
            <w:pPr>
              <w:rPr>
                <w:sz w:val="2"/>
                <w:szCs w:val="2"/>
              </w:rPr>
            </w:pPr>
          </w:p>
        </w:tc>
        <w:tc>
          <w:tcPr>
            <w:tcW w:w="1177" w:type="dxa"/>
            <w:vMerge/>
            <w:tcBorders>
              <w:top w:val="nil"/>
            </w:tcBorders>
          </w:tcPr>
          <w:p w14:paraId="2C043815" w14:textId="77777777" w:rsidR="00DB674C" w:rsidRDefault="00DB674C">
            <w:pPr>
              <w:rPr>
                <w:sz w:val="2"/>
                <w:szCs w:val="2"/>
              </w:rPr>
            </w:pPr>
          </w:p>
        </w:tc>
        <w:tc>
          <w:tcPr>
            <w:tcW w:w="5205" w:type="dxa"/>
          </w:tcPr>
          <w:p w14:paraId="38E84509" w14:textId="77777777" w:rsidR="00DB674C" w:rsidRDefault="003D7DCD">
            <w:pPr>
              <w:pStyle w:val="TableParagraph"/>
              <w:spacing w:line="220" w:lineRule="exact"/>
              <w:ind w:left="109"/>
              <w:rPr>
                <w:sz w:val="24"/>
              </w:rPr>
            </w:pPr>
            <w:r>
              <w:rPr>
                <w:spacing w:val="-2"/>
                <w:sz w:val="24"/>
              </w:rPr>
              <w:t>Чернослив</w:t>
            </w:r>
          </w:p>
        </w:tc>
        <w:tc>
          <w:tcPr>
            <w:tcW w:w="1278" w:type="dxa"/>
          </w:tcPr>
          <w:p w14:paraId="41AD4814" w14:textId="77777777" w:rsidR="00DB674C" w:rsidRDefault="003D7DCD">
            <w:pPr>
              <w:pStyle w:val="TableParagraph"/>
              <w:spacing w:line="220" w:lineRule="exact"/>
              <w:ind w:left="26" w:right="18"/>
              <w:jc w:val="center"/>
              <w:rPr>
                <w:sz w:val="24"/>
              </w:rPr>
            </w:pPr>
            <w:r>
              <w:rPr>
                <w:spacing w:val="-5"/>
                <w:sz w:val="24"/>
              </w:rPr>
              <w:t>17</w:t>
            </w:r>
          </w:p>
        </w:tc>
      </w:tr>
      <w:tr w:rsidR="00DB674C" w14:paraId="0AED372B" w14:textId="77777777">
        <w:trPr>
          <w:trHeight w:val="234"/>
        </w:trPr>
        <w:tc>
          <w:tcPr>
            <w:tcW w:w="2214" w:type="dxa"/>
            <w:vMerge/>
            <w:tcBorders>
              <w:top w:val="nil"/>
            </w:tcBorders>
          </w:tcPr>
          <w:p w14:paraId="039F9F11" w14:textId="77777777" w:rsidR="00DB674C" w:rsidRDefault="00DB674C">
            <w:pPr>
              <w:rPr>
                <w:sz w:val="2"/>
                <w:szCs w:val="2"/>
              </w:rPr>
            </w:pPr>
          </w:p>
        </w:tc>
        <w:tc>
          <w:tcPr>
            <w:tcW w:w="1177" w:type="dxa"/>
            <w:vMerge/>
            <w:tcBorders>
              <w:top w:val="nil"/>
            </w:tcBorders>
          </w:tcPr>
          <w:p w14:paraId="1DA60AE5" w14:textId="77777777" w:rsidR="00DB674C" w:rsidRDefault="00DB674C">
            <w:pPr>
              <w:rPr>
                <w:sz w:val="2"/>
                <w:szCs w:val="2"/>
              </w:rPr>
            </w:pPr>
          </w:p>
        </w:tc>
        <w:tc>
          <w:tcPr>
            <w:tcW w:w="5205" w:type="dxa"/>
          </w:tcPr>
          <w:p w14:paraId="05FCC41E" w14:textId="77777777" w:rsidR="00DB674C" w:rsidRDefault="003D7DCD">
            <w:pPr>
              <w:pStyle w:val="TableParagraph"/>
              <w:spacing w:line="215" w:lineRule="exact"/>
              <w:ind w:left="109"/>
              <w:rPr>
                <w:sz w:val="24"/>
              </w:rPr>
            </w:pPr>
            <w:r>
              <w:rPr>
                <w:spacing w:val="-2"/>
                <w:sz w:val="24"/>
              </w:rPr>
              <w:t>Курага</w:t>
            </w:r>
          </w:p>
        </w:tc>
        <w:tc>
          <w:tcPr>
            <w:tcW w:w="1278" w:type="dxa"/>
          </w:tcPr>
          <w:p w14:paraId="4CFC6CF8" w14:textId="77777777" w:rsidR="00DB674C" w:rsidRDefault="003D7DCD">
            <w:pPr>
              <w:pStyle w:val="TableParagraph"/>
              <w:spacing w:line="215" w:lineRule="exact"/>
              <w:ind w:left="26" w:right="4"/>
              <w:jc w:val="center"/>
              <w:rPr>
                <w:sz w:val="24"/>
              </w:rPr>
            </w:pPr>
            <w:r>
              <w:rPr>
                <w:spacing w:val="-10"/>
                <w:sz w:val="24"/>
              </w:rPr>
              <w:t>8</w:t>
            </w:r>
          </w:p>
        </w:tc>
      </w:tr>
      <w:tr w:rsidR="00DB674C" w14:paraId="42A91537" w14:textId="77777777">
        <w:trPr>
          <w:trHeight w:val="239"/>
        </w:trPr>
        <w:tc>
          <w:tcPr>
            <w:tcW w:w="2214" w:type="dxa"/>
            <w:vMerge/>
            <w:tcBorders>
              <w:top w:val="nil"/>
            </w:tcBorders>
          </w:tcPr>
          <w:p w14:paraId="496A34A0" w14:textId="77777777" w:rsidR="00DB674C" w:rsidRDefault="00DB674C">
            <w:pPr>
              <w:rPr>
                <w:sz w:val="2"/>
                <w:szCs w:val="2"/>
              </w:rPr>
            </w:pPr>
          </w:p>
        </w:tc>
        <w:tc>
          <w:tcPr>
            <w:tcW w:w="1177" w:type="dxa"/>
            <w:vMerge/>
            <w:tcBorders>
              <w:top w:val="nil"/>
            </w:tcBorders>
          </w:tcPr>
          <w:p w14:paraId="0A71CD52" w14:textId="77777777" w:rsidR="00DB674C" w:rsidRDefault="00DB674C">
            <w:pPr>
              <w:rPr>
                <w:sz w:val="2"/>
                <w:szCs w:val="2"/>
              </w:rPr>
            </w:pPr>
          </w:p>
        </w:tc>
        <w:tc>
          <w:tcPr>
            <w:tcW w:w="5205" w:type="dxa"/>
          </w:tcPr>
          <w:p w14:paraId="4ADE8B8B" w14:textId="77777777" w:rsidR="00DB674C" w:rsidRDefault="003D7DCD">
            <w:pPr>
              <w:pStyle w:val="TableParagraph"/>
              <w:spacing w:line="220" w:lineRule="exact"/>
              <w:ind w:left="109"/>
              <w:rPr>
                <w:sz w:val="24"/>
              </w:rPr>
            </w:pPr>
            <w:r>
              <w:rPr>
                <w:spacing w:val="-4"/>
                <w:sz w:val="24"/>
              </w:rPr>
              <w:t>Изюм</w:t>
            </w:r>
          </w:p>
        </w:tc>
        <w:tc>
          <w:tcPr>
            <w:tcW w:w="1278" w:type="dxa"/>
          </w:tcPr>
          <w:p w14:paraId="569C3BA5" w14:textId="77777777" w:rsidR="00DB674C" w:rsidRDefault="003D7DCD">
            <w:pPr>
              <w:pStyle w:val="TableParagraph"/>
              <w:spacing w:line="220" w:lineRule="exact"/>
              <w:ind w:left="26" w:right="18"/>
              <w:jc w:val="center"/>
              <w:rPr>
                <w:sz w:val="24"/>
              </w:rPr>
            </w:pPr>
            <w:r>
              <w:rPr>
                <w:spacing w:val="-5"/>
                <w:sz w:val="24"/>
              </w:rPr>
              <w:t>22</w:t>
            </w:r>
          </w:p>
        </w:tc>
      </w:tr>
    </w:tbl>
    <w:p w14:paraId="6B9FA483" w14:textId="77777777" w:rsidR="00DB674C" w:rsidRDefault="00DB674C">
      <w:pPr>
        <w:pStyle w:val="TableParagraph"/>
        <w:spacing w:line="220" w:lineRule="exact"/>
        <w:jc w:val="center"/>
        <w:rPr>
          <w:sz w:val="24"/>
        </w:rPr>
        <w:sectPr w:rsidR="00DB674C">
          <w:pgSz w:w="11900" w:h="16850"/>
          <w:pgMar w:top="1060" w:right="283" w:bottom="280" w:left="283" w:header="720" w:footer="720" w:gutter="0"/>
          <w:cols w:space="720"/>
        </w:sectPr>
      </w:pPr>
    </w:p>
    <w:p w14:paraId="66772502" w14:textId="77777777" w:rsidR="00DB674C" w:rsidRDefault="003D7DCD">
      <w:pPr>
        <w:pStyle w:val="2"/>
        <w:spacing w:before="72" w:line="268" w:lineRule="exact"/>
      </w:pPr>
      <w:bookmarkStart w:id="22" w:name="Приложение_9"/>
      <w:bookmarkEnd w:id="22"/>
      <w:r>
        <w:lastRenderedPageBreak/>
        <w:t>Приложение</w:t>
      </w:r>
      <w:r>
        <w:rPr>
          <w:spacing w:val="-3"/>
        </w:rPr>
        <w:t xml:space="preserve"> </w:t>
      </w:r>
      <w:r>
        <w:rPr>
          <w:spacing w:val="-10"/>
        </w:rPr>
        <w:t>9</w:t>
      </w:r>
    </w:p>
    <w:p w14:paraId="03D39B77" w14:textId="77777777" w:rsidR="00DB674C" w:rsidRDefault="003D7DCD">
      <w:pPr>
        <w:pStyle w:val="a3"/>
        <w:spacing w:line="264" w:lineRule="exact"/>
        <w:ind w:left="1380" w:right="546"/>
        <w:jc w:val="right"/>
      </w:pPr>
      <w:r>
        <w:t>к положению</w:t>
      </w:r>
      <w:r>
        <w:rPr>
          <w:spacing w:val="-4"/>
        </w:rPr>
        <w:t xml:space="preserve"> </w:t>
      </w:r>
      <w:r>
        <w:t>об</w:t>
      </w:r>
      <w:r>
        <w:rPr>
          <w:spacing w:val="-10"/>
        </w:rPr>
        <w:t xml:space="preserve"> </w:t>
      </w:r>
      <w:r>
        <w:t>организации</w:t>
      </w:r>
      <w:r>
        <w:rPr>
          <w:spacing w:val="-1"/>
        </w:rPr>
        <w:t xml:space="preserve"> </w:t>
      </w:r>
      <w:r>
        <w:rPr>
          <w:spacing w:val="-2"/>
        </w:rPr>
        <w:t>питания</w:t>
      </w:r>
    </w:p>
    <w:p w14:paraId="67FFE09F" w14:textId="5A0CE4B4" w:rsidR="00DB674C" w:rsidRDefault="003D7DCD">
      <w:pPr>
        <w:pStyle w:val="a3"/>
        <w:spacing w:line="272" w:lineRule="exact"/>
        <w:ind w:left="1380" w:right="553"/>
        <w:jc w:val="right"/>
      </w:pPr>
      <w:r>
        <w:t>воспитанников</w:t>
      </w:r>
      <w:r>
        <w:rPr>
          <w:spacing w:val="-3"/>
        </w:rPr>
        <w:t xml:space="preserve"> </w:t>
      </w:r>
      <w:r>
        <w:t>в</w:t>
      </w:r>
      <w:r>
        <w:rPr>
          <w:spacing w:val="-2"/>
        </w:rPr>
        <w:t xml:space="preserve"> </w:t>
      </w:r>
      <w:r w:rsidR="000D538B">
        <w:rPr>
          <w:spacing w:val="-5"/>
        </w:rPr>
        <w:t>ДГ</w:t>
      </w:r>
    </w:p>
    <w:p w14:paraId="5E591D09" w14:textId="77777777" w:rsidR="00DB674C" w:rsidRDefault="00DB674C">
      <w:pPr>
        <w:pStyle w:val="a3"/>
        <w:spacing w:before="203"/>
        <w:ind w:left="0"/>
      </w:pPr>
    </w:p>
    <w:p w14:paraId="1BBBC3FB" w14:textId="77777777" w:rsidR="00DB674C" w:rsidRDefault="003D7DCD">
      <w:pPr>
        <w:spacing w:line="298" w:lineRule="exact"/>
        <w:ind w:left="273" w:right="134"/>
        <w:jc w:val="center"/>
        <w:rPr>
          <w:rFonts w:ascii="Calibri" w:hAnsi="Calibri"/>
          <w:b/>
          <w:sz w:val="28"/>
        </w:rPr>
      </w:pPr>
      <w:r>
        <w:rPr>
          <w:rFonts w:ascii="Calibri" w:hAnsi="Calibri"/>
          <w:b/>
          <w:sz w:val="28"/>
        </w:rPr>
        <w:t>Потребность</w:t>
      </w:r>
      <w:r>
        <w:rPr>
          <w:rFonts w:ascii="Calibri" w:hAnsi="Calibri"/>
          <w:b/>
          <w:spacing w:val="-9"/>
          <w:sz w:val="28"/>
        </w:rPr>
        <w:t xml:space="preserve"> </w:t>
      </w:r>
      <w:r>
        <w:rPr>
          <w:rFonts w:ascii="Calibri" w:hAnsi="Calibri"/>
          <w:b/>
          <w:sz w:val="28"/>
        </w:rPr>
        <w:t>в</w:t>
      </w:r>
      <w:r>
        <w:rPr>
          <w:rFonts w:ascii="Calibri" w:hAnsi="Calibri"/>
          <w:b/>
          <w:spacing w:val="-9"/>
          <w:sz w:val="28"/>
        </w:rPr>
        <w:t xml:space="preserve"> </w:t>
      </w:r>
      <w:r>
        <w:rPr>
          <w:rFonts w:ascii="Calibri" w:hAnsi="Calibri"/>
          <w:b/>
          <w:sz w:val="28"/>
        </w:rPr>
        <w:t>пищевых</w:t>
      </w:r>
      <w:r>
        <w:rPr>
          <w:rFonts w:ascii="Calibri" w:hAnsi="Calibri"/>
          <w:b/>
          <w:spacing w:val="-7"/>
          <w:sz w:val="28"/>
        </w:rPr>
        <w:t xml:space="preserve"> </w:t>
      </w:r>
      <w:r>
        <w:rPr>
          <w:rFonts w:ascii="Calibri" w:hAnsi="Calibri"/>
          <w:b/>
          <w:sz w:val="28"/>
        </w:rPr>
        <w:t>веществах,</w:t>
      </w:r>
      <w:r>
        <w:rPr>
          <w:rFonts w:ascii="Calibri" w:hAnsi="Calibri"/>
          <w:b/>
          <w:spacing w:val="-10"/>
          <w:sz w:val="28"/>
        </w:rPr>
        <w:t xml:space="preserve"> </w:t>
      </w:r>
      <w:r>
        <w:rPr>
          <w:rFonts w:ascii="Calibri" w:hAnsi="Calibri"/>
          <w:b/>
          <w:sz w:val="28"/>
        </w:rPr>
        <w:t>энергии</w:t>
      </w:r>
      <w:r>
        <w:rPr>
          <w:rFonts w:ascii="Calibri" w:hAnsi="Calibri"/>
          <w:b/>
          <w:spacing w:val="-10"/>
          <w:sz w:val="28"/>
        </w:rPr>
        <w:t xml:space="preserve"> </w:t>
      </w:r>
      <w:r>
        <w:rPr>
          <w:rFonts w:ascii="Calibri" w:hAnsi="Calibri"/>
          <w:b/>
          <w:sz w:val="28"/>
        </w:rPr>
        <w:t>витаминах</w:t>
      </w:r>
      <w:r>
        <w:rPr>
          <w:rFonts w:ascii="Calibri" w:hAnsi="Calibri"/>
          <w:b/>
          <w:spacing w:val="-8"/>
          <w:sz w:val="28"/>
        </w:rPr>
        <w:t xml:space="preserve"> </w:t>
      </w:r>
      <w:r>
        <w:rPr>
          <w:rFonts w:ascii="Calibri" w:hAnsi="Calibri"/>
          <w:b/>
          <w:sz w:val="28"/>
        </w:rPr>
        <w:t>и</w:t>
      </w:r>
      <w:r>
        <w:rPr>
          <w:rFonts w:ascii="Calibri" w:hAnsi="Calibri"/>
          <w:b/>
          <w:spacing w:val="-8"/>
          <w:sz w:val="28"/>
        </w:rPr>
        <w:t xml:space="preserve"> </w:t>
      </w:r>
      <w:r>
        <w:rPr>
          <w:rFonts w:ascii="Calibri" w:hAnsi="Calibri"/>
          <w:b/>
          <w:spacing w:val="-2"/>
          <w:sz w:val="28"/>
        </w:rPr>
        <w:t>минеральных</w:t>
      </w:r>
    </w:p>
    <w:p w14:paraId="0D5A2245" w14:textId="77777777" w:rsidR="00DB674C" w:rsidRDefault="003D7DCD">
      <w:pPr>
        <w:spacing w:line="298" w:lineRule="exact"/>
        <w:ind w:left="420"/>
        <w:jc w:val="center"/>
        <w:rPr>
          <w:rFonts w:ascii="Calibri" w:hAnsi="Calibri"/>
          <w:b/>
          <w:sz w:val="28"/>
        </w:rPr>
      </w:pPr>
      <w:r>
        <w:rPr>
          <w:rFonts w:ascii="Calibri" w:hAnsi="Calibri"/>
          <w:b/>
          <w:sz w:val="28"/>
        </w:rPr>
        <w:t>веществах</w:t>
      </w:r>
      <w:r>
        <w:rPr>
          <w:rFonts w:ascii="Calibri" w:hAnsi="Calibri"/>
          <w:b/>
          <w:spacing w:val="-11"/>
          <w:sz w:val="28"/>
        </w:rPr>
        <w:t xml:space="preserve"> </w:t>
      </w:r>
      <w:r>
        <w:rPr>
          <w:rFonts w:ascii="Calibri" w:hAnsi="Calibri"/>
          <w:b/>
          <w:spacing w:val="-2"/>
          <w:sz w:val="28"/>
        </w:rPr>
        <w:t>(суточная)</w:t>
      </w:r>
    </w:p>
    <w:p w14:paraId="55E15960" w14:textId="77777777" w:rsidR="00DB674C" w:rsidRDefault="00DB674C">
      <w:pPr>
        <w:pStyle w:val="a3"/>
        <w:ind w:left="0"/>
        <w:rPr>
          <w:rFonts w:ascii="Calibri"/>
          <w:b/>
          <w:sz w:val="20"/>
        </w:rPr>
      </w:pPr>
    </w:p>
    <w:p w14:paraId="412EAD70" w14:textId="77777777" w:rsidR="00DB674C" w:rsidRDefault="00DB674C">
      <w:pPr>
        <w:pStyle w:val="a3"/>
        <w:spacing w:before="180"/>
        <w:ind w:left="0"/>
        <w:rPr>
          <w:rFonts w:ascii="Calibri"/>
          <w:b/>
          <w:sz w:val="20"/>
        </w:rPr>
      </w:pPr>
    </w:p>
    <w:tbl>
      <w:tblPr>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42"/>
        <w:gridCol w:w="2410"/>
        <w:gridCol w:w="2180"/>
      </w:tblGrid>
      <w:tr w:rsidR="00DB674C" w14:paraId="700DF732" w14:textId="77777777">
        <w:trPr>
          <w:trHeight w:val="239"/>
        </w:trPr>
        <w:tc>
          <w:tcPr>
            <w:tcW w:w="3942" w:type="dxa"/>
            <w:vMerge w:val="restart"/>
          </w:tcPr>
          <w:p w14:paraId="36C07B4D" w14:textId="77777777" w:rsidR="00DB674C" w:rsidRDefault="003D7DCD">
            <w:pPr>
              <w:pStyle w:val="TableParagraph"/>
              <w:spacing w:before="92"/>
              <w:ind w:left="7"/>
              <w:jc w:val="center"/>
              <w:rPr>
                <w:b/>
                <w:sz w:val="24"/>
              </w:rPr>
            </w:pPr>
            <w:r>
              <w:rPr>
                <w:b/>
                <w:spacing w:val="-2"/>
                <w:sz w:val="24"/>
              </w:rPr>
              <w:t>Показатели</w:t>
            </w:r>
          </w:p>
        </w:tc>
        <w:tc>
          <w:tcPr>
            <w:tcW w:w="4590" w:type="dxa"/>
            <w:gridSpan w:val="2"/>
          </w:tcPr>
          <w:p w14:paraId="11471C1B" w14:textId="77777777" w:rsidR="00DB674C" w:rsidRDefault="003D7DCD">
            <w:pPr>
              <w:pStyle w:val="TableParagraph"/>
              <w:spacing w:line="220" w:lineRule="exact"/>
              <w:ind w:left="360"/>
              <w:rPr>
                <w:b/>
                <w:sz w:val="24"/>
              </w:rPr>
            </w:pPr>
            <w:r>
              <w:rPr>
                <w:b/>
                <w:sz w:val="24"/>
              </w:rPr>
              <w:t>Потребность</w:t>
            </w:r>
            <w:r>
              <w:rPr>
                <w:b/>
                <w:spacing w:val="-1"/>
                <w:sz w:val="24"/>
              </w:rPr>
              <w:t xml:space="preserve"> </w:t>
            </w:r>
            <w:r>
              <w:rPr>
                <w:b/>
                <w:sz w:val="24"/>
              </w:rPr>
              <w:t>в</w:t>
            </w:r>
            <w:r>
              <w:rPr>
                <w:b/>
                <w:spacing w:val="-7"/>
                <w:sz w:val="24"/>
              </w:rPr>
              <w:t xml:space="preserve"> </w:t>
            </w:r>
            <w:r>
              <w:rPr>
                <w:b/>
                <w:sz w:val="24"/>
              </w:rPr>
              <w:t>пищевых</w:t>
            </w:r>
            <w:r>
              <w:rPr>
                <w:b/>
                <w:spacing w:val="-4"/>
                <w:sz w:val="24"/>
              </w:rPr>
              <w:t xml:space="preserve"> </w:t>
            </w:r>
            <w:r>
              <w:rPr>
                <w:b/>
                <w:spacing w:val="-2"/>
                <w:sz w:val="24"/>
              </w:rPr>
              <w:t>веществах</w:t>
            </w:r>
          </w:p>
        </w:tc>
      </w:tr>
      <w:tr w:rsidR="00DB674C" w14:paraId="2727F1DC" w14:textId="77777777">
        <w:trPr>
          <w:trHeight w:val="239"/>
        </w:trPr>
        <w:tc>
          <w:tcPr>
            <w:tcW w:w="3942" w:type="dxa"/>
            <w:vMerge/>
            <w:tcBorders>
              <w:top w:val="nil"/>
            </w:tcBorders>
          </w:tcPr>
          <w:p w14:paraId="62D12CA0" w14:textId="77777777" w:rsidR="00DB674C" w:rsidRDefault="00DB674C">
            <w:pPr>
              <w:rPr>
                <w:sz w:val="2"/>
                <w:szCs w:val="2"/>
              </w:rPr>
            </w:pPr>
          </w:p>
        </w:tc>
        <w:tc>
          <w:tcPr>
            <w:tcW w:w="2410" w:type="dxa"/>
          </w:tcPr>
          <w:p w14:paraId="0DA9F2E2" w14:textId="77777777" w:rsidR="00DB674C" w:rsidRDefault="003D7DCD">
            <w:pPr>
              <w:pStyle w:val="TableParagraph"/>
              <w:spacing w:line="220" w:lineRule="exact"/>
              <w:ind w:left="15" w:right="7"/>
              <w:jc w:val="center"/>
              <w:rPr>
                <w:b/>
                <w:sz w:val="24"/>
              </w:rPr>
            </w:pPr>
            <w:r>
              <w:rPr>
                <w:b/>
                <w:sz w:val="24"/>
              </w:rPr>
              <w:t>1-</w:t>
            </w:r>
            <w:r>
              <w:rPr>
                <w:b/>
                <w:spacing w:val="-4"/>
                <w:sz w:val="24"/>
              </w:rPr>
              <w:t>3лет</w:t>
            </w:r>
          </w:p>
        </w:tc>
        <w:tc>
          <w:tcPr>
            <w:tcW w:w="2180" w:type="dxa"/>
          </w:tcPr>
          <w:p w14:paraId="4BD78C23" w14:textId="77777777" w:rsidR="00DB674C" w:rsidRDefault="003D7DCD">
            <w:pPr>
              <w:pStyle w:val="TableParagraph"/>
              <w:spacing w:line="220" w:lineRule="exact"/>
              <w:ind w:left="25" w:right="7"/>
              <w:jc w:val="center"/>
              <w:rPr>
                <w:b/>
                <w:sz w:val="24"/>
              </w:rPr>
            </w:pPr>
            <w:r>
              <w:rPr>
                <w:b/>
                <w:sz w:val="24"/>
              </w:rPr>
              <w:t>3-</w:t>
            </w:r>
            <w:r>
              <w:rPr>
                <w:b/>
                <w:spacing w:val="-4"/>
                <w:sz w:val="24"/>
              </w:rPr>
              <w:t>7лет</w:t>
            </w:r>
          </w:p>
        </w:tc>
      </w:tr>
      <w:tr w:rsidR="00DB674C" w14:paraId="6579CF57" w14:textId="77777777">
        <w:trPr>
          <w:trHeight w:val="288"/>
        </w:trPr>
        <w:tc>
          <w:tcPr>
            <w:tcW w:w="3942" w:type="dxa"/>
          </w:tcPr>
          <w:p w14:paraId="427641EA" w14:textId="77777777" w:rsidR="00DB674C" w:rsidRDefault="003D7DCD">
            <w:pPr>
              <w:pStyle w:val="TableParagraph"/>
              <w:spacing w:line="268" w:lineRule="exact"/>
              <w:ind w:left="110"/>
              <w:rPr>
                <w:sz w:val="24"/>
              </w:rPr>
            </w:pPr>
            <w:r>
              <w:rPr>
                <w:spacing w:val="-2"/>
                <w:sz w:val="24"/>
              </w:rPr>
              <w:t>белки(г/</w:t>
            </w:r>
            <w:proofErr w:type="spellStart"/>
            <w:r>
              <w:rPr>
                <w:spacing w:val="-2"/>
                <w:sz w:val="24"/>
              </w:rPr>
              <w:t>сут</w:t>
            </w:r>
            <w:proofErr w:type="spellEnd"/>
            <w:r>
              <w:rPr>
                <w:spacing w:val="-2"/>
                <w:sz w:val="24"/>
              </w:rPr>
              <w:t>)</w:t>
            </w:r>
          </w:p>
        </w:tc>
        <w:tc>
          <w:tcPr>
            <w:tcW w:w="2410" w:type="dxa"/>
          </w:tcPr>
          <w:p w14:paraId="4DCB824D" w14:textId="77777777" w:rsidR="00DB674C" w:rsidRDefault="003D7DCD">
            <w:pPr>
              <w:pStyle w:val="TableParagraph"/>
              <w:spacing w:line="268" w:lineRule="exact"/>
              <w:ind w:left="15" w:right="5"/>
              <w:jc w:val="center"/>
              <w:rPr>
                <w:sz w:val="24"/>
              </w:rPr>
            </w:pPr>
            <w:r>
              <w:rPr>
                <w:spacing w:val="-5"/>
                <w:sz w:val="24"/>
              </w:rPr>
              <w:t>42</w:t>
            </w:r>
          </w:p>
        </w:tc>
        <w:tc>
          <w:tcPr>
            <w:tcW w:w="2180" w:type="dxa"/>
          </w:tcPr>
          <w:p w14:paraId="1352AB14" w14:textId="77777777" w:rsidR="00DB674C" w:rsidRDefault="003D7DCD">
            <w:pPr>
              <w:pStyle w:val="TableParagraph"/>
              <w:spacing w:line="268" w:lineRule="exact"/>
              <w:ind w:left="25" w:right="14"/>
              <w:jc w:val="center"/>
              <w:rPr>
                <w:sz w:val="24"/>
              </w:rPr>
            </w:pPr>
            <w:r>
              <w:rPr>
                <w:spacing w:val="-5"/>
                <w:sz w:val="24"/>
              </w:rPr>
              <w:t>54</w:t>
            </w:r>
          </w:p>
        </w:tc>
      </w:tr>
      <w:tr w:rsidR="00DB674C" w14:paraId="0ED11103" w14:textId="77777777">
        <w:trPr>
          <w:trHeight w:val="239"/>
        </w:trPr>
        <w:tc>
          <w:tcPr>
            <w:tcW w:w="3942" w:type="dxa"/>
          </w:tcPr>
          <w:p w14:paraId="0D143BD6" w14:textId="77777777" w:rsidR="00DB674C" w:rsidRDefault="003D7DCD">
            <w:pPr>
              <w:pStyle w:val="TableParagraph"/>
              <w:spacing w:line="220" w:lineRule="exact"/>
              <w:ind w:left="110"/>
              <w:rPr>
                <w:sz w:val="24"/>
              </w:rPr>
            </w:pPr>
            <w:proofErr w:type="spellStart"/>
            <w:r>
              <w:rPr>
                <w:spacing w:val="-2"/>
                <w:sz w:val="24"/>
              </w:rPr>
              <w:t>жирыг</w:t>
            </w:r>
            <w:proofErr w:type="spellEnd"/>
            <w:r>
              <w:rPr>
                <w:spacing w:val="-2"/>
                <w:sz w:val="24"/>
              </w:rPr>
              <w:t>/</w:t>
            </w:r>
            <w:proofErr w:type="spellStart"/>
            <w:r>
              <w:rPr>
                <w:spacing w:val="-2"/>
                <w:sz w:val="24"/>
              </w:rPr>
              <w:t>сут</w:t>
            </w:r>
            <w:proofErr w:type="spellEnd"/>
            <w:r>
              <w:rPr>
                <w:spacing w:val="-2"/>
                <w:sz w:val="24"/>
              </w:rPr>
              <w:t>)</w:t>
            </w:r>
          </w:p>
        </w:tc>
        <w:tc>
          <w:tcPr>
            <w:tcW w:w="2410" w:type="dxa"/>
          </w:tcPr>
          <w:p w14:paraId="5C48448D" w14:textId="77777777" w:rsidR="00DB674C" w:rsidRDefault="003D7DCD">
            <w:pPr>
              <w:pStyle w:val="TableParagraph"/>
              <w:spacing w:line="220" w:lineRule="exact"/>
              <w:ind w:left="15" w:right="5"/>
              <w:jc w:val="center"/>
              <w:rPr>
                <w:sz w:val="24"/>
              </w:rPr>
            </w:pPr>
            <w:r>
              <w:rPr>
                <w:spacing w:val="-5"/>
                <w:sz w:val="24"/>
              </w:rPr>
              <w:t>47</w:t>
            </w:r>
          </w:p>
        </w:tc>
        <w:tc>
          <w:tcPr>
            <w:tcW w:w="2180" w:type="dxa"/>
          </w:tcPr>
          <w:p w14:paraId="5B7ABDD2" w14:textId="77777777" w:rsidR="00DB674C" w:rsidRDefault="003D7DCD">
            <w:pPr>
              <w:pStyle w:val="TableParagraph"/>
              <w:spacing w:line="220" w:lineRule="exact"/>
              <w:ind w:left="25" w:right="14"/>
              <w:jc w:val="center"/>
              <w:rPr>
                <w:sz w:val="24"/>
              </w:rPr>
            </w:pPr>
            <w:r>
              <w:rPr>
                <w:spacing w:val="-5"/>
                <w:sz w:val="24"/>
              </w:rPr>
              <w:t>60</w:t>
            </w:r>
          </w:p>
        </w:tc>
      </w:tr>
      <w:tr w:rsidR="00DB674C" w14:paraId="6A114362" w14:textId="77777777">
        <w:trPr>
          <w:trHeight w:val="234"/>
        </w:trPr>
        <w:tc>
          <w:tcPr>
            <w:tcW w:w="3942" w:type="dxa"/>
          </w:tcPr>
          <w:p w14:paraId="05864CE7" w14:textId="77777777" w:rsidR="00DB674C" w:rsidRDefault="003D7DCD">
            <w:pPr>
              <w:pStyle w:val="TableParagraph"/>
              <w:spacing w:line="215" w:lineRule="exact"/>
              <w:ind w:left="110"/>
              <w:rPr>
                <w:sz w:val="24"/>
              </w:rPr>
            </w:pPr>
            <w:r>
              <w:rPr>
                <w:spacing w:val="-2"/>
                <w:sz w:val="24"/>
              </w:rPr>
              <w:t>углеводы(г/</w:t>
            </w:r>
            <w:proofErr w:type="spellStart"/>
            <w:r>
              <w:rPr>
                <w:spacing w:val="-2"/>
                <w:sz w:val="24"/>
              </w:rPr>
              <w:t>сут</w:t>
            </w:r>
            <w:proofErr w:type="spellEnd"/>
            <w:r>
              <w:rPr>
                <w:spacing w:val="-2"/>
                <w:sz w:val="24"/>
              </w:rPr>
              <w:t>)</w:t>
            </w:r>
          </w:p>
        </w:tc>
        <w:tc>
          <w:tcPr>
            <w:tcW w:w="2410" w:type="dxa"/>
          </w:tcPr>
          <w:p w14:paraId="0C40DEDC" w14:textId="77777777" w:rsidR="00DB674C" w:rsidRDefault="003D7DCD">
            <w:pPr>
              <w:pStyle w:val="TableParagraph"/>
              <w:spacing w:line="215" w:lineRule="exact"/>
              <w:ind w:left="15" w:right="5"/>
              <w:jc w:val="center"/>
              <w:rPr>
                <w:sz w:val="24"/>
              </w:rPr>
            </w:pPr>
            <w:r>
              <w:rPr>
                <w:spacing w:val="-5"/>
                <w:sz w:val="24"/>
              </w:rPr>
              <w:t>203</w:t>
            </w:r>
          </w:p>
        </w:tc>
        <w:tc>
          <w:tcPr>
            <w:tcW w:w="2180" w:type="dxa"/>
          </w:tcPr>
          <w:p w14:paraId="2FB26674" w14:textId="77777777" w:rsidR="00DB674C" w:rsidRDefault="003D7DCD">
            <w:pPr>
              <w:pStyle w:val="TableParagraph"/>
              <w:spacing w:line="215" w:lineRule="exact"/>
              <w:ind w:left="25" w:right="14"/>
              <w:jc w:val="center"/>
              <w:rPr>
                <w:sz w:val="24"/>
              </w:rPr>
            </w:pPr>
            <w:r>
              <w:rPr>
                <w:spacing w:val="-5"/>
                <w:sz w:val="24"/>
              </w:rPr>
              <w:t>261</w:t>
            </w:r>
          </w:p>
        </w:tc>
      </w:tr>
      <w:tr w:rsidR="00DB674C" w14:paraId="2ACBA925" w14:textId="77777777">
        <w:trPr>
          <w:trHeight w:val="244"/>
        </w:trPr>
        <w:tc>
          <w:tcPr>
            <w:tcW w:w="3942" w:type="dxa"/>
          </w:tcPr>
          <w:p w14:paraId="3352FF3D" w14:textId="77777777" w:rsidR="00DB674C" w:rsidRDefault="003D7DCD">
            <w:pPr>
              <w:pStyle w:val="TableParagraph"/>
              <w:spacing w:line="224" w:lineRule="exact"/>
              <w:ind w:left="110"/>
              <w:rPr>
                <w:sz w:val="24"/>
              </w:rPr>
            </w:pPr>
            <w:proofErr w:type="spellStart"/>
            <w:r>
              <w:rPr>
                <w:spacing w:val="-2"/>
                <w:sz w:val="24"/>
              </w:rPr>
              <w:t>энергетическаяценность</w:t>
            </w:r>
            <w:proofErr w:type="spellEnd"/>
            <w:r>
              <w:rPr>
                <w:spacing w:val="-2"/>
                <w:sz w:val="24"/>
              </w:rPr>
              <w:t>(ккал/</w:t>
            </w:r>
            <w:proofErr w:type="spellStart"/>
            <w:r>
              <w:rPr>
                <w:spacing w:val="-2"/>
                <w:sz w:val="24"/>
              </w:rPr>
              <w:t>сут</w:t>
            </w:r>
            <w:proofErr w:type="spellEnd"/>
            <w:r>
              <w:rPr>
                <w:spacing w:val="-2"/>
                <w:sz w:val="24"/>
              </w:rPr>
              <w:t>)</w:t>
            </w:r>
          </w:p>
        </w:tc>
        <w:tc>
          <w:tcPr>
            <w:tcW w:w="2410" w:type="dxa"/>
          </w:tcPr>
          <w:p w14:paraId="12168B93" w14:textId="77777777" w:rsidR="00DB674C" w:rsidRDefault="003D7DCD">
            <w:pPr>
              <w:pStyle w:val="TableParagraph"/>
              <w:spacing w:line="224" w:lineRule="exact"/>
              <w:ind w:left="15" w:right="15"/>
              <w:jc w:val="center"/>
              <w:rPr>
                <w:sz w:val="24"/>
              </w:rPr>
            </w:pPr>
            <w:r>
              <w:rPr>
                <w:spacing w:val="-4"/>
                <w:sz w:val="24"/>
              </w:rPr>
              <w:t>1400</w:t>
            </w:r>
          </w:p>
        </w:tc>
        <w:tc>
          <w:tcPr>
            <w:tcW w:w="2180" w:type="dxa"/>
          </w:tcPr>
          <w:p w14:paraId="05F533AA" w14:textId="77777777" w:rsidR="00DB674C" w:rsidRDefault="003D7DCD">
            <w:pPr>
              <w:pStyle w:val="TableParagraph"/>
              <w:spacing w:line="224" w:lineRule="exact"/>
              <w:ind w:left="25" w:right="14"/>
              <w:jc w:val="center"/>
              <w:rPr>
                <w:sz w:val="24"/>
              </w:rPr>
            </w:pPr>
            <w:r>
              <w:rPr>
                <w:spacing w:val="-4"/>
                <w:sz w:val="24"/>
              </w:rPr>
              <w:t>1800</w:t>
            </w:r>
          </w:p>
        </w:tc>
      </w:tr>
      <w:tr w:rsidR="00DB674C" w14:paraId="76AA1511" w14:textId="77777777">
        <w:trPr>
          <w:trHeight w:val="239"/>
        </w:trPr>
        <w:tc>
          <w:tcPr>
            <w:tcW w:w="3942" w:type="dxa"/>
          </w:tcPr>
          <w:p w14:paraId="6224C69B" w14:textId="77777777" w:rsidR="00DB674C" w:rsidRDefault="003D7DCD">
            <w:pPr>
              <w:pStyle w:val="TableParagraph"/>
              <w:spacing w:line="220" w:lineRule="exact"/>
              <w:ind w:left="110"/>
              <w:rPr>
                <w:sz w:val="24"/>
              </w:rPr>
            </w:pPr>
            <w:proofErr w:type="spellStart"/>
            <w:r>
              <w:rPr>
                <w:spacing w:val="-2"/>
                <w:sz w:val="24"/>
              </w:rPr>
              <w:t>витаминС</w:t>
            </w:r>
            <w:proofErr w:type="spellEnd"/>
            <w:r>
              <w:rPr>
                <w:spacing w:val="-2"/>
                <w:sz w:val="24"/>
              </w:rPr>
              <w:t>(мг/</w:t>
            </w:r>
            <w:proofErr w:type="spellStart"/>
            <w:r>
              <w:rPr>
                <w:spacing w:val="-2"/>
                <w:sz w:val="24"/>
              </w:rPr>
              <w:t>сут</w:t>
            </w:r>
            <w:proofErr w:type="spellEnd"/>
            <w:r>
              <w:rPr>
                <w:spacing w:val="-2"/>
                <w:sz w:val="24"/>
              </w:rPr>
              <w:t>)</w:t>
            </w:r>
          </w:p>
        </w:tc>
        <w:tc>
          <w:tcPr>
            <w:tcW w:w="2410" w:type="dxa"/>
          </w:tcPr>
          <w:p w14:paraId="37E4242A" w14:textId="77777777" w:rsidR="00DB674C" w:rsidRDefault="003D7DCD">
            <w:pPr>
              <w:pStyle w:val="TableParagraph"/>
              <w:spacing w:line="220" w:lineRule="exact"/>
              <w:ind w:left="15" w:right="5"/>
              <w:jc w:val="center"/>
              <w:rPr>
                <w:sz w:val="24"/>
              </w:rPr>
            </w:pPr>
            <w:r>
              <w:rPr>
                <w:spacing w:val="-5"/>
                <w:sz w:val="24"/>
              </w:rPr>
              <w:t>45</w:t>
            </w:r>
          </w:p>
        </w:tc>
        <w:tc>
          <w:tcPr>
            <w:tcW w:w="2180" w:type="dxa"/>
          </w:tcPr>
          <w:p w14:paraId="464C42C3" w14:textId="77777777" w:rsidR="00DB674C" w:rsidRDefault="003D7DCD">
            <w:pPr>
              <w:pStyle w:val="TableParagraph"/>
              <w:spacing w:line="220" w:lineRule="exact"/>
              <w:ind w:left="25" w:right="14"/>
              <w:jc w:val="center"/>
              <w:rPr>
                <w:sz w:val="24"/>
              </w:rPr>
            </w:pPr>
            <w:r>
              <w:rPr>
                <w:spacing w:val="-5"/>
                <w:sz w:val="24"/>
              </w:rPr>
              <w:t>50</w:t>
            </w:r>
          </w:p>
        </w:tc>
      </w:tr>
      <w:tr w:rsidR="00DB674C" w14:paraId="6BF097BB" w14:textId="77777777">
        <w:trPr>
          <w:trHeight w:val="239"/>
        </w:trPr>
        <w:tc>
          <w:tcPr>
            <w:tcW w:w="3942" w:type="dxa"/>
          </w:tcPr>
          <w:p w14:paraId="75F73265" w14:textId="77777777" w:rsidR="00DB674C" w:rsidRDefault="003D7DCD">
            <w:pPr>
              <w:pStyle w:val="TableParagraph"/>
              <w:spacing w:line="220" w:lineRule="exact"/>
              <w:ind w:left="110"/>
              <w:rPr>
                <w:sz w:val="24"/>
              </w:rPr>
            </w:pPr>
            <w:r>
              <w:rPr>
                <w:spacing w:val="-2"/>
                <w:sz w:val="24"/>
              </w:rPr>
              <w:t>витаминВ1(мг/</w:t>
            </w:r>
            <w:proofErr w:type="spellStart"/>
            <w:r>
              <w:rPr>
                <w:spacing w:val="-2"/>
                <w:sz w:val="24"/>
              </w:rPr>
              <w:t>сут</w:t>
            </w:r>
            <w:proofErr w:type="spellEnd"/>
            <w:r>
              <w:rPr>
                <w:spacing w:val="-2"/>
                <w:sz w:val="24"/>
              </w:rPr>
              <w:t>)</w:t>
            </w:r>
          </w:p>
        </w:tc>
        <w:tc>
          <w:tcPr>
            <w:tcW w:w="2410" w:type="dxa"/>
          </w:tcPr>
          <w:p w14:paraId="27554B66" w14:textId="77777777" w:rsidR="00DB674C" w:rsidRDefault="003D7DCD">
            <w:pPr>
              <w:pStyle w:val="TableParagraph"/>
              <w:spacing w:line="220" w:lineRule="exact"/>
              <w:ind w:left="15"/>
              <w:jc w:val="center"/>
              <w:rPr>
                <w:sz w:val="24"/>
              </w:rPr>
            </w:pPr>
            <w:r>
              <w:rPr>
                <w:spacing w:val="-5"/>
                <w:sz w:val="24"/>
              </w:rPr>
              <w:t>0,8</w:t>
            </w:r>
          </w:p>
        </w:tc>
        <w:tc>
          <w:tcPr>
            <w:tcW w:w="2180" w:type="dxa"/>
          </w:tcPr>
          <w:p w14:paraId="0E3A4187" w14:textId="77777777" w:rsidR="00DB674C" w:rsidRDefault="003D7DCD">
            <w:pPr>
              <w:pStyle w:val="TableParagraph"/>
              <w:spacing w:line="220" w:lineRule="exact"/>
              <w:ind w:left="25"/>
              <w:jc w:val="center"/>
              <w:rPr>
                <w:sz w:val="24"/>
              </w:rPr>
            </w:pPr>
            <w:r>
              <w:rPr>
                <w:spacing w:val="-5"/>
                <w:sz w:val="24"/>
              </w:rPr>
              <w:t>0,9</w:t>
            </w:r>
          </w:p>
        </w:tc>
      </w:tr>
      <w:tr w:rsidR="00DB674C" w14:paraId="59A84451" w14:textId="77777777">
        <w:trPr>
          <w:trHeight w:val="240"/>
        </w:trPr>
        <w:tc>
          <w:tcPr>
            <w:tcW w:w="3942" w:type="dxa"/>
          </w:tcPr>
          <w:p w14:paraId="07F9C9E9" w14:textId="77777777" w:rsidR="00DB674C" w:rsidRDefault="003D7DCD">
            <w:pPr>
              <w:pStyle w:val="TableParagraph"/>
              <w:spacing w:line="220" w:lineRule="exact"/>
              <w:ind w:left="110"/>
              <w:rPr>
                <w:sz w:val="24"/>
              </w:rPr>
            </w:pPr>
            <w:r>
              <w:rPr>
                <w:spacing w:val="-2"/>
                <w:sz w:val="24"/>
              </w:rPr>
              <w:t>витаминВ2(мг/</w:t>
            </w:r>
            <w:proofErr w:type="spellStart"/>
            <w:r>
              <w:rPr>
                <w:spacing w:val="-2"/>
                <w:sz w:val="24"/>
              </w:rPr>
              <w:t>сут</w:t>
            </w:r>
            <w:proofErr w:type="spellEnd"/>
            <w:r>
              <w:rPr>
                <w:spacing w:val="-2"/>
                <w:sz w:val="24"/>
              </w:rPr>
              <w:t>)</w:t>
            </w:r>
          </w:p>
        </w:tc>
        <w:tc>
          <w:tcPr>
            <w:tcW w:w="2410" w:type="dxa"/>
          </w:tcPr>
          <w:p w14:paraId="14C3B58E" w14:textId="77777777" w:rsidR="00DB674C" w:rsidRDefault="003D7DCD">
            <w:pPr>
              <w:pStyle w:val="TableParagraph"/>
              <w:spacing w:line="220" w:lineRule="exact"/>
              <w:ind w:left="15"/>
              <w:jc w:val="center"/>
              <w:rPr>
                <w:sz w:val="24"/>
              </w:rPr>
            </w:pPr>
            <w:r>
              <w:rPr>
                <w:spacing w:val="-5"/>
                <w:sz w:val="24"/>
              </w:rPr>
              <w:t>0,9</w:t>
            </w:r>
          </w:p>
        </w:tc>
        <w:tc>
          <w:tcPr>
            <w:tcW w:w="2180" w:type="dxa"/>
          </w:tcPr>
          <w:p w14:paraId="3318CE1F" w14:textId="77777777" w:rsidR="00DB674C" w:rsidRDefault="003D7DCD">
            <w:pPr>
              <w:pStyle w:val="TableParagraph"/>
              <w:spacing w:line="220" w:lineRule="exact"/>
              <w:ind w:left="25"/>
              <w:jc w:val="center"/>
              <w:rPr>
                <w:sz w:val="24"/>
              </w:rPr>
            </w:pPr>
            <w:r>
              <w:rPr>
                <w:spacing w:val="-5"/>
                <w:sz w:val="24"/>
              </w:rPr>
              <w:t>1,0</w:t>
            </w:r>
          </w:p>
        </w:tc>
      </w:tr>
      <w:tr w:rsidR="00DB674C" w14:paraId="6082CC45" w14:textId="77777777">
        <w:trPr>
          <w:trHeight w:val="239"/>
        </w:trPr>
        <w:tc>
          <w:tcPr>
            <w:tcW w:w="3942" w:type="dxa"/>
          </w:tcPr>
          <w:p w14:paraId="2751B517" w14:textId="77777777" w:rsidR="00DB674C" w:rsidRDefault="003D7DCD">
            <w:pPr>
              <w:pStyle w:val="TableParagraph"/>
              <w:spacing w:line="220" w:lineRule="exact"/>
              <w:ind w:left="110"/>
              <w:rPr>
                <w:sz w:val="24"/>
              </w:rPr>
            </w:pPr>
            <w:proofErr w:type="spellStart"/>
            <w:r>
              <w:rPr>
                <w:sz w:val="24"/>
              </w:rPr>
              <w:t>витаминА</w:t>
            </w:r>
            <w:proofErr w:type="spellEnd"/>
            <w:r>
              <w:rPr>
                <w:spacing w:val="-5"/>
                <w:sz w:val="24"/>
              </w:rPr>
              <w:t xml:space="preserve"> </w:t>
            </w:r>
            <w:r>
              <w:rPr>
                <w:spacing w:val="-2"/>
                <w:sz w:val="24"/>
              </w:rPr>
              <w:t>(</w:t>
            </w:r>
            <w:proofErr w:type="spellStart"/>
            <w:r>
              <w:rPr>
                <w:spacing w:val="-2"/>
                <w:sz w:val="24"/>
              </w:rPr>
              <w:t>экв</w:t>
            </w:r>
            <w:proofErr w:type="spellEnd"/>
            <w:r>
              <w:rPr>
                <w:spacing w:val="-2"/>
                <w:sz w:val="24"/>
              </w:rPr>
              <w:t>/</w:t>
            </w:r>
            <w:proofErr w:type="spellStart"/>
            <w:r>
              <w:rPr>
                <w:spacing w:val="-2"/>
                <w:sz w:val="24"/>
              </w:rPr>
              <w:t>сут</w:t>
            </w:r>
            <w:proofErr w:type="spellEnd"/>
            <w:r>
              <w:rPr>
                <w:spacing w:val="-2"/>
                <w:sz w:val="24"/>
              </w:rPr>
              <w:t>)</w:t>
            </w:r>
          </w:p>
        </w:tc>
        <w:tc>
          <w:tcPr>
            <w:tcW w:w="2410" w:type="dxa"/>
          </w:tcPr>
          <w:p w14:paraId="049CE8C9" w14:textId="77777777" w:rsidR="00DB674C" w:rsidRDefault="003D7DCD">
            <w:pPr>
              <w:pStyle w:val="TableParagraph"/>
              <w:spacing w:line="220" w:lineRule="exact"/>
              <w:ind w:left="15" w:right="5"/>
              <w:jc w:val="center"/>
              <w:rPr>
                <w:sz w:val="24"/>
              </w:rPr>
            </w:pPr>
            <w:r>
              <w:rPr>
                <w:spacing w:val="-5"/>
                <w:sz w:val="24"/>
              </w:rPr>
              <w:t>450</w:t>
            </w:r>
          </w:p>
        </w:tc>
        <w:tc>
          <w:tcPr>
            <w:tcW w:w="2180" w:type="dxa"/>
          </w:tcPr>
          <w:p w14:paraId="129B07B1" w14:textId="77777777" w:rsidR="00DB674C" w:rsidRDefault="003D7DCD">
            <w:pPr>
              <w:pStyle w:val="TableParagraph"/>
              <w:spacing w:line="220" w:lineRule="exact"/>
              <w:ind w:left="25" w:right="14"/>
              <w:jc w:val="center"/>
              <w:rPr>
                <w:sz w:val="24"/>
              </w:rPr>
            </w:pPr>
            <w:r>
              <w:rPr>
                <w:spacing w:val="-5"/>
                <w:sz w:val="24"/>
              </w:rPr>
              <w:t>500</w:t>
            </w:r>
          </w:p>
        </w:tc>
      </w:tr>
      <w:tr w:rsidR="00DB674C" w14:paraId="43772710" w14:textId="77777777">
        <w:trPr>
          <w:trHeight w:val="239"/>
        </w:trPr>
        <w:tc>
          <w:tcPr>
            <w:tcW w:w="3942" w:type="dxa"/>
          </w:tcPr>
          <w:p w14:paraId="14E34B09" w14:textId="77777777" w:rsidR="00DB674C" w:rsidRDefault="003D7DCD">
            <w:pPr>
              <w:pStyle w:val="TableParagraph"/>
              <w:spacing w:line="220" w:lineRule="exact"/>
              <w:ind w:left="110"/>
              <w:rPr>
                <w:sz w:val="24"/>
              </w:rPr>
            </w:pPr>
            <w:proofErr w:type="spellStart"/>
            <w:r>
              <w:rPr>
                <w:spacing w:val="-2"/>
                <w:sz w:val="24"/>
              </w:rPr>
              <w:t>витаминD</w:t>
            </w:r>
            <w:proofErr w:type="spellEnd"/>
            <w:r>
              <w:rPr>
                <w:spacing w:val="-2"/>
                <w:sz w:val="24"/>
              </w:rPr>
              <w:t>(мкг/</w:t>
            </w:r>
            <w:proofErr w:type="spellStart"/>
            <w:r>
              <w:rPr>
                <w:spacing w:val="-2"/>
                <w:sz w:val="24"/>
              </w:rPr>
              <w:t>сут</w:t>
            </w:r>
            <w:proofErr w:type="spellEnd"/>
            <w:r>
              <w:rPr>
                <w:spacing w:val="-2"/>
                <w:sz w:val="24"/>
              </w:rPr>
              <w:t>)</w:t>
            </w:r>
          </w:p>
        </w:tc>
        <w:tc>
          <w:tcPr>
            <w:tcW w:w="2410" w:type="dxa"/>
          </w:tcPr>
          <w:p w14:paraId="6EC2552F" w14:textId="77777777" w:rsidR="00DB674C" w:rsidRDefault="003D7DCD">
            <w:pPr>
              <w:pStyle w:val="TableParagraph"/>
              <w:spacing w:line="220" w:lineRule="exact"/>
              <w:ind w:left="15" w:right="5"/>
              <w:jc w:val="center"/>
              <w:rPr>
                <w:sz w:val="24"/>
              </w:rPr>
            </w:pPr>
            <w:r>
              <w:rPr>
                <w:spacing w:val="-5"/>
                <w:sz w:val="24"/>
              </w:rPr>
              <w:t>10</w:t>
            </w:r>
          </w:p>
        </w:tc>
        <w:tc>
          <w:tcPr>
            <w:tcW w:w="2180" w:type="dxa"/>
          </w:tcPr>
          <w:p w14:paraId="304ADFC4" w14:textId="77777777" w:rsidR="00DB674C" w:rsidRDefault="003D7DCD">
            <w:pPr>
              <w:pStyle w:val="TableParagraph"/>
              <w:spacing w:line="220" w:lineRule="exact"/>
              <w:ind w:left="25" w:right="14"/>
              <w:jc w:val="center"/>
              <w:rPr>
                <w:sz w:val="24"/>
              </w:rPr>
            </w:pPr>
            <w:r>
              <w:rPr>
                <w:spacing w:val="-5"/>
                <w:sz w:val="24"/>
              </w:rPr>
              <w:t>10</w:t>
            </w:r>
          </w:p>
        </w:tc>
      </w:tr>
      <w:tr w:rsidR="00DB674C" w14:paraId="7CC9315B" w14:textId="77777777">
        <w:trPr>
          <w:trHeight w:val="239"/>
        </w:trPr>
        <w:tc>
          <w:tcPr>
            <w:tcW w:w="3942" w:type="dxa"/>
          </w:tcPr>
          <w:p w14:paraId="4D2267E1" w14:textId="77777777" w:rsidR="00DB674C" w:rsidRDefault="003D7DCD">
            <w:pPr>
              <w:pStyle w:val="TableParagraph"/>
              <w:spacing w:line="220" w:lineRule="exact"/>
              <w:ind w:left="110"/>
              <w:rPr>
                <w:sz w:val="24"/>
              </w:rPr>
            </w:pPr>
            <w:r>
              <w:rPr>
                <w:spacing w:val="-2"/>
                <w:sz w:val="24"/>
              </w:rPr>
              <w:t>кальций(мг/</w:t>
            </w:r>
            <w:proofErr w:type="spellStart"/>
            <w:r>
              <w:rPr>
                <w:spacing w:val="-2"/>
                <w:sz w:val="24"/>
              </w:rPr>
              <w:t>сут</w:t>
            </w:r>
            <w:proofErr w:type="spellEnd"/>
            <w:r>
              <w:rPr>
                <w:spacing w:val="-2"/>
                <w:sz w:val="24"/>
              </w:rPr>
              <w:t>)</w:t>
            </w:r>
          </w:p>
        </w:tc>
        <w:tc>
          <w:tcPr>
            <w:tcW w:w="2410" w:type="dxa"/>
          </w:tcPr>
          <w:p w14:paraId="3BF7FF20" w14:textId="77777777" w:rsidR="00DB674C" w:rsidRDefault="003D7DCD">
            <w:pPr>
              <w:pStyle w:val="TableParagraph"/>
              <w:spacing w:line="220" w:lineRule="exact"/>
              <w:ind w:left="15" w:right="5"/>
              <w:jc w:val="center"/>
              <w:rPr>
                <w:sz w:val="24"/>
              </w:rPr>
            </w:pPr>
            <w:r>
              <w:rPr>
                <w:spacing w:val="-5"/>
                <w:sz w:val="24"/>
              </w:rPr>
              <w:t>800</w:t>
            </w:r>
          </w:p>
        </w:tc>
        <w:tc>
          <w:tcPr>
            <w:tcW w:w="2180" w:type="dxa"/>
          </w:tcPr>
          <w:p w14:paraId="3403470B" w14:textId="77777777" w:rsidR="00DB674C" w:rsidRDefault="003D7DCD">
            <w:pPr>
              <w:pStyle w:val="TableParagraph"/>
              <w:spacing w:line="220" w:lineRule="exact"/>
              <w:ind w:left="25" w:right="14"/>
              <w:jc w:val="center"/>
              <w:rPr>
                <w:sz w:val="24"/>
              </w:rPr>
            </w:pPr>
            <w:r>
              <w:rPr>
                <w:spacing w:val="-5"/>
                <w:sz w:val="24"/>
              </w:rPr>
              <w:t>900</w:t>
            </w:r>
          </w:p>
        </w:tc>
      </w:tr>
      <w:tr w:rsidR="00DB674C" w14:paraId="62754BE1" w14:textId="77777777">
        <w:trPr>
          <w:trHeight w:val="239"/>
        </w:trPr>
        <w:tc>
          <w:tcPr>
            <w:tcW w:w="3942" w:type="dxa"/>
          </w:tcPr>
          <w:p w14:paraId="4D777162" w14:textId="77777777" w:rsidR="00DB674C" w:rsidRDefault="003D7DCD">
            <w:pPr>
              <w:pStyle w:val="TableParagraph"/>
              <w:spacing w:line="220" w:lineRule="exact"/>
              <w:ind w:left="110"/>
              <w:rPr>
                <w:sz w:val="24"/>
              </w:rPr>
            </w:pPr>
            <w:r>
              <w:rPr>
                <w:sz w:val="24"/>
              </w:rPr>
              <w:t>фосфор</w:t>
            </w:r>
            <w:r>
              <w:rPr>
                <w:spacing w:val="1"/>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14:paraId="7A45AA38" w14:textId="77777777" w:rsidR="00DB674C" w:rsidRDefault="003D7DCD">
            <w:pPr>
              <w:pStyle w:val="TableParagraph"/>
              <w:spacing w:line="220" w:lineRule="exact"/>
              <w:ind w:left="15" w:right="5"/>
              <w:jc w:val="center"/>
              <w:rPr>
                <w:sz w:val="24"/>
              </w:rPr>
            </w:pPr>
            <w:r>
              <w:rPr>
                <w:spacing w:val="-5"/>
                <w:sz w:val="24"/>
              </w:rPr>
              <w:t>700</w:t>
            </w:r>
          </w:p>
        </w:tc>
        <w:tc>
          <w:tcPr>
            <w:tcW w:w="2180" w:type="dxa"/>
          </w:tcPr>
          <w:p w14:paraId="5DA01C94" w14:textId="77777777" w:rsidR="00DB674C" w:rsidRDefault="003D7DCD">
            <w:pPr>
              <w:pStyle w:val="TableParagraph"/>
              <w:spacing w:line="220" w:lineRule="exact"/>
              <w:ind w:left="25" w:right="14"/>
              <w:jc w:val="center"/>
              <w:rPr>
                <w:sz w:val="24"/>
              </w:rPr>
            </w:pPr>
            <w:r>
              <w:rPr>
                <w:spacing w:val="-5"/>
                <w:sz w:val="24"/>
              </w:rPr>
              <w:t>800</w:t>
            </w:r>
          </w:p>
        </w:tc>
      </w:tr>
      <w:tr w:rsidR="00DB674C" w14:paraId="563760CB" w14:textId="77777777">
        <w:trPr>
          <w:trHeight w:val="239"/>
        </w:trPr>
        <w:tc>
          <w:tcPr>
            <w:tcW w:w="3942" w:type="dxa"/>
          </w:tcPr>
          <w:p w14:paraId="48ECE914" w14:textId="77777777" w:rsidR="00DB674C" w:rsidRDefault="003D7DCD">
            <w:pPr>
              <w:pStyle w:val="TableParagraph"/>
              <w:spacing w:line="220" w:lineRule="exact"/>
              <w:ind w:left="110"/>
              <w:rPr>
                <w:sz w:val="24"/>
              </w:rPr>
            </w:pPr>
            <w:r>
              <w:rPr>
                <w:spacing w:val="-2"/>
                <w:sz w:val="24"/>
              </w:rPr>
              <w:t>магний(мг/</w:t>
            </w:r>
            <w:proofErr w:type="spellStart"/>
            <w:r>
              <w:rPr>
                <w:spacing w:val="-2"/>
                <w:sz w:val="24"/>
              </w:rPr>
              <w:t>сут</w:t>
            </w:r>
            <w:proofErr w:type="spellEnd"/>
            <w:r>
              <w:rPr>
                <w:spacing w:val="-2"/>
                <w:sz w:val="24"/>
              </w:rPr>
              <w:t>)</w:t>
            </w:r>
          </w:p>
        </w:tc>
        <w:tc>
          <w:tcPr>
            <w:tcW w:w="2410" w:type="dxa"/>
          </w:tcPr>
          <w:p w14:paraId="43B68526" w14:textId="77777777" w:rsidR="00DB674C" w:rsidRDefault="003D7DCD">
            <w:pPr>
              <w:pStyle w:val="TableParagraph"/>
              <w:spacing w:line="220" w:lineRule="exact"/>
              <w:ind w:left="15" w:right="5"/>
              <w:jc w:val="center"/>
              <w:rPr>
                <w:sz w:val="24"/>
              </w:rPr>
            </w:pPr>
            <w:r>
              <w:rPr>
                <w:spacing w:val="-5"/>
                <w:sz w:val="24"/>
              </w:rPr>
              <w:t>80</w:t>
            </w:r>
          </w:p>
        </w:tc>
        <w:tc>
          <w:tcPr>
            <w:tcW w:w="2180" w:type="dxa"/>
          </w:tcPr>
          <w:p w14:paraId="4C1ED753" w14:textId="77777777" w:rsidR="00DB674C" w:rsidRDefault="003D7DCD">
            <w:pPr>
              <w:pStyle w:val="TableParagraph"/>
              <w:spacing w:line="220" w:lineRule="exact"/>
              <w:ind w:left="25" w:right="14"/>
              <w:jc w:val="center"/>
              <w:rPr>
                <w:sz w:val="24"/>
              </w:rPr>
            </w:pPr>
            <w:r>
              <w:rPr>
                <w:spacing w:val="-5"/>
                <w:sz w:val="24"/>
              </w:rPr>
              <w:t>200</w:t>
            </w:r>
          </w:p>
        </w:tc>
      </w:tr>
      <w:tr w:rsidR="00DB674C" w14:paraId="48C0D767" w14:textId="77777777">
        <w:trPr>
          <w:trHeight w:val="234"/>
        </w:trPr>
        <w:tc>
          <w:tcPr>
            <w:tcW w:w="3942" w:type="dxa"/>
          </w:tcPr>
          <w:p w14:paraId="25893D31" w14:textId="77777777" w:rsidR="00DB674C" w:rsidRDefault="003D7DCD">
            <w:pPr>
              <w:pStyle w:val="TableParagraph"/>
              <w:spacing w:line="215" w:lineRule="exact"/>
              <w:ind w:left="110"/>
              <w:rPr>
                <w:sz w:val="24"/>
              </w:rPr>
            </w:pPr>
            <w:r>
              <w:rPr>
                <w:spacing w:val="-2"/>
                <w:sz w:val="24"/>
              </w:rPr>
              <w:t>железо(мг/</w:t>
            </w:r>
            <w:proofErr w:type="spellStart"/>
            <w:r>
              <w:rPr>
                <w:spacing w:val="-2"/>
                <w:sz w:val="24"/>
              </w:rPr>
              <w:t>сут</w:t>
            </w:r>
            <w:proofErr w:type="spellEnd"/>
            <w:r>
              <w:rPr>
                <w:spacing w:val="-2"/>
                <w:sz w:val="24"/>
              </w:rPr>
              <w:t>)</w:t>
            </w:r>
          </w:p>
        </w:tc>
        <w:tc>
          <w:tcPr>
            <w:tcW w:w="2410" w:type="dxa"/>
          </w:tcPr>
          <w:p w14:paraId="1CFD346E" w14:textId="77777777" w:rsidR="00DB674C" w:rsidRDefault="003D7DCD">
            <w:pPr>
              <w:pStyle w:val="TableParagraph"/>
              <w:spacing w:line="215" w:lineRule="exact"/>
              <w:ind w:left="15" w:right="5"/>
              <w:jc w:val="center"/>
              <w:rPr>
                <w:sz w:val="24"/>
              </w:rPr>
            </w:pPr>
            <w:r>
              <w:rPr>
                <w:spacing w:val="-5"/>
                <w:sz w:val="24"/>
              </w:rPr>
              <w:t>10</w:t>
            </w:r>
          </w:p>
        </w:tc>
        <w:tc>
          <w:tcPr>
            <w:tcW w:w="2180" w:type="dxa"/>
          </w:tcPr>
          <w:p w14:paraId="38D11935" w14:textId="77777777" w:rsidR="00DB674C" w:rsidRDefault="003D7DCD">
            <w:pPr>
              <w:pStyle w:val="TableParagraph"/>
              <w:spacing w:line="215" w:lineRule="exact"/>
              <w:ind w:left="25" w:right="14"/>
              <w:jc w:val="center"/>
              <w:rPr>
                <w:sz w:val="24"/>
              </w:rPr>
            </w:pPr>
            <w:r>
              <w:rPr>
                <w:spacing w:val="-5"/>
                <w:sz w:val="24"/>
              </w:rPr>
              <w:t>10</w:t>
            </w:r>
          </w:p>
        </w:tc>
      </w:tr>
      <w:tr w:rsidR="00DB674C" w14:paraId="6E13537C" w14:textId="77777777">
        <w:trPr>
          <w:trHeight w:val="239"/>
        </w:trPr>
        <w:tc>
          <w:tcPr>
            <w:tcW w:w="3942" w:type="dxa"/>
          </w:tcPr>
          <w:p w14:paraId="29145965" w14:textId="77777777" w:rsidR="00DB674C" w:rsidRDefault="003D7DCD">
            <w:pPr>
              <w:pStyle w:val="TableParagraph"/>
              <w:spacing w:line="220" w:lineRule="exact"/>
              <w:ind w:left="110"/>
              <w:rPr>
                <w:sz w:val="24"/>
              </w:rPr>
            </w:pPr>
            <w:r>
              <w:rPr>
                <w:spacing w:val="-2"/>
                <w:sz w:val="24"/>
              </w:rPr>
              <w:t>калий(мг/</w:t>
            </w:r>
            <w:proofErr w:type="spellStart"/>
            <w:r>
              <w:rPr>
                <w:spacing w:val="-2"/>
                <w:sz w:val="24"/>
              </w:rPr>
              <w:t>сут</w:t>
            </w:r>
            <w:proofErr w:type="spellEnd"/>
            <w:r>
              <w:rPr>
                <w:spacing w:val="-2"/>
                <w:sz w:val="24"/>
              </w:rPr>
              <w:t>)</w:t>
            </w:r>
          </w:p>
        </w:tc>
        <w:tc>
          <w:tcPr>
            <w:tcW w:w="2410" w:type="dxa"/>
          </w:tcPr>
          <w:p w14:paraId="0CB63C67" w14:textId="77777777" w:rsidR="00DB674C" w:rsidRDefault="003D7DCD">
            <w:pPr>
              <w:pStyle w:val="TableParagraph"/>
              <w:spacing w:line="220" w:lineRule="exact"/>
              <w:ind w:left="15" w:right="5"/>
              <w:jc w:val="center"/>
              <w:rPr>
                <w:sz w:val="24"/>
              </w:rPr>
            </w:pPr>
            <w:r>
              <w:rPr>
                <w:spacing w:val="-5"/>
                <w:sz w:val="24"/>
              </w:rPr>
              <w:t>400</w:t>
            </w:r>
          </w:p>
        </w:tc>
        <w:tc>
          <w:tcPr>
            <w:tcW w:w="2180" w:type="dxa"/>
          </w:tcPr>
          <w:p w14:paraId="4638048C" w14:textId="77777777" w:rsidR="00DB674C" w:rsidRDefault="003D7DCD">
            <w:pPr>
              <w:pStyle w:val="TableParagraph"/>
              <w:spacing w:line="220" w:lineRule="exact"/>
              <w:ind w:left="25" w:right="14"/>
              <w:jc w:val="center"/>
              <w:rPr>
                <w:sz w:val="24"/>
              </w:rPr>
            </w:pPr>
            <w:r>
              <w:rPr>
                <w:spacing w:val="-5"/>
                <w:sz w:val="24"/>
              </w:rPr>
              <w:t>600</w:t>
            </w:r>
          </w:p>
        </w:tc>
      </w:tr>
      <w:tr w:rsidR="00DB674C" w14:paraId="0F3B86A0" w14:textId="77777777">
        <w:trPr>
          <w:trHeight w:val="239"/>
        </w:trPr>
        <w:tc>
          <w:tcPr>
            <w:tcW w:w="3942" w:type="dxa"/>
          </w:tcPr>
          <w:p w14:paraId="7676BA13" w14:textId="77777777" w:rsidR="00DB674C" w:rsidRDefault="003D7DCD">
            <w:pPr>
              <w:pStyle w:val="TableParagraph"/>
              <w:spacing w:line="220" w:lineRule="exact"/>
              <w:ind w:left="110"/>
              <w:rPr>
                <w:sz w:val="24"/>
              </w:rPr>
            </w:pPr>
            <w:r>
              <w:rPr>
                <w:sz w:val="24"/>
              </w:rPr>
              <w:t>йод</w:t>
            </w:r>
            <w:r>
              <w:rPr>
                <w:spacing w:val="-5"/>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14:paraId="43CD58D2" w14:textId="77777777" w:rsidR="00DB674C" w:rsidRDefault="003D7DCD">
            <w:pPr>
              <w:pStyle w:val="TableParagraph"/>
              <w:spacing w:line="220" w:lineRule="exact"/>
              <w:ind w:left="15" w:right="10"/>
              <w:jc w:val="center"/>
              <w:rPr>
                <w:sz w:val="24"/>
              </w:rPr>
            </w:pPr>
            <w:r>
              <w:rPr>
                <w:spacing w:val="-4"/>
                <w:sz w:val="24"/>
              </w:rPr>
              <w:t>0,07</w:t>
            </w:r>
          </w:p>
        </w:tc>
        <w:tc>
          <w:tcPr>
            <w:tcW w:w="2180" w:type="dxa"/>
          </w:tcPr>
          <w:p w14:paraId="37D55C1D" w14:textId="77777777" w:rsidR="00DB674C" w:rsidRDefault="003D7DCD">
            <w:pPr>
              <w:pStyle w:val="TableParagraph"/>
              <w:spacing w:line="220" w:lineRule="exact"/>
              <w:ind w:left="25"/>
              <w:jc w:val="center"/>
              <w:rPr>
                <w:sz w:val="24"/>
              </w:rPr>
            </w:pPr>
            <w:r>
              <w:rPr>
                <w:spacing w:val="-5"/>
                <w:sz w:val="24"/>
              </w:rPr>
              <w:t>0,1</w:t>
            </w:r>
          </w:p>
        </w:tc>
      </w:tr>
      <w:tr w:rsidR="00DB674C" w14:paraId="538E8B1A" w14:textId="77777777">
        <w:trPr>
          <w:trHeight w:val="244"/>
        </w:trPr>
        <w:tc>
          <w:tcPr>
            <w:tcW w:w="3942" w:type="dxa"/>
          </w:tcPr>
          <w:p w14:paraId="79A8638A" w14:textId="77777777" w:rsidR="00DB674C" w:rsidRDefault="003D7DCD">
            <w:pPr>
              <w:pStyle w:val="TableParagraph"/>
              <w:spacing w:line="224" w:lineRule="exact"/>
              <w:ind w:left="110"/>
              <w:rPr>
                <w:sz w:val="24"/>
              </w:rPr>
            </w:pPr>
            <w:r>
              <w:rPr>
                <w:spacing w:val="-2"/>
                <w:sz w:val="24"/>
              </w:rPr>
              <w:t>селен(мг/</w:t>
            </w:r>
            <w:proofErr w:type="spellStart"/>
            <w:r>
              <w:rPr>
                <w:spacing w:val="-2"/>
                <w:sz w:val="24"/>
              </w:rPr>
              <w:t>сут</w:t>
            </w:r>
            <w:proofErr w:type="spellEnd"/>
            <w:r>
              <w:rPr>
                <w:spacing w:val="-2"/>
                <w:sz w:val="24"/>
              </w:rPr>
              <w:t>)</w:t>
            </w:r>
          </w:p>
        </w:tc>
        <w:tc>
          <w:tcPr>
            <w:tcW w:w="2410" w:type="dxa"/>
          </w:tcPr>
          <w:p w14:paraId="4BFFA6E9" w14:textId="77777777" w:rsidR="00DB674C" w:rsidRDefault="003D7DCD">
            <w:pPr>
              <w:pStyle w:val="TableParagraph"/>
              <w:spacing w:line="224" w:lineRule="exact"/>
              <w:ind w:left="15" w:right="5"/>
              <w:jc w:val="center"/>
              <w:rPr>
                <w:sz w:val="24"/>
              </w:rPr>
            </w:pPr>
            <w:r>
              <w:rPr>
                <w:spacing w:val="-2"/>
                <w:sz w:val="24"/>
              </w:rPr>
              <w:t>0,0015</w:t>
            </w:r>
          </w:p>
        </w:tc>
        <w:tc>
          <w:tcPr>
            <w:tcW w:w="2180" w:type="dxa"/>
          </w:tcPr>
          <w:p w14:paraId="29B30333" w14:textId="77777777" w:rsidR="00DB674C" w:rsidRDefault="003D7DCD">
            <w:pPr>
              <w:pStyle w:val="TableParagraph"/>
              <w:spacing w:line="224" w:lineRule="exact"/>
              <w:ind w:left="25" w:right="9"/>
              <w:jc w:val="center"/>
              <w:rPr>
                <w:sz w:val="24"/>
              </w:rPr>
            </w:pPr>
            <w:r>
              <w:rPr>
                <w:spacing w:val="-4"/>
                <w:sz w:val="24"/>
              </w:rPr>
              <w:t>0,02</w:t>
            </w:r>
          </w:p>
        </w:tc>
      </w:tr>
      <w:tr w:rsidR="00DB674C" w14:paraId="5481D0F6" w14:textId="77777777">
        <w:trPr>
          <w:trHeight w:val="234"/>
        </w:trPr>
        <w:tc>
          <w:tcPr>
            <w:tcW w:w="3942" w:type="dxa"/>
          </w:tcPr>
          <w:p w14:paraId="1E7B3A8A" w14:textId="77777777" w:rsidR="00DB674C" w:rsidRDefault="003D7DCD">
            <w:pPr>
              <w:pStyle w:val="TableParagraph"/>
              <w:spacing w:line="215" w:lineRule="exact"/>
              <w:ind w:left="110"/>
              <w:rPr>
                <w:sz w:val="24"/>
              </w:rPr>
            </w:pPr>
            <w:r>
              <w:rPr>
                <w:sz w:val="24"/>
              </w:rPr>
              <w:t xml:space="preserve">фтор </w:t>
            </w:r>
            <w:r>
              <w:rPr>
                <w:spacing w:val="-2"/>
                <w:sz w:val="24"/>
              </w:rPr>
              <w:t>(мг/</w:t>
            </w:r>
            <w:proofErr w:type="spellStart"/>
            <w:r>
              <w:rPr>
                <w:spacing w:val="-2"/>
                <w:sz w:val="24"/>
              </w:rPr>
              <w:t>сут</w:t>
            </w:r>
            <w:proofErr w:type="spellEnd"/>
            <w:r>
              <w:rPr>
                <w:spacing w:val="-2"/>
                <w:sz w:val="24"/>
              </w:rPr>
              <w:t>)</w:t>
            </w:r>
          </w:p>
        </w:tc>
        <w:tc>
          <w:tcPr>
            <w:tcW w:w="2410" w:type="dxa"/>
          </w:tcPr>
          <w:p w14:paraId="78818EA8" w14:textId="77777777" w:rsidR="00DB674C" w:rsidRDefault="003D7DCD">
            <w:pPr>
              <w:pStyle w:val="TableParagraph"/>
              <w:spacing w:line="215" w:lineRule="exact"/>
              <w:ind w:left="15"/>
              <w:jc w:val="center"/>
              <w:rPr>
                <w:sz w:val="24"/>
              </w:rPr>
            </w:pPr>
            <w:r>
              <w:rPr>
                <w:spacing w:val="-5"/>
                <w:sz w:val="24"/>
              </w:rPr>
              <w:t>1,4</w:t>
            </w:r>
          </w:p>
        </w:tc>
        <w:tc>
          <w:tcPr>
            <w:tcW w:w="2180" w:type="dxa"/>
          </w:tcPr>
          <w:p w14:paraId="1D4AAAA9" w14:textId="77777777" w:rsidR="00DB674C" w:rsidRDefault="003D7DCD">
            <w:pPr>
              <w:pStyle w:val="TableParagraph"/>
              <w:spacing w:line="215" w:lineRule="exact"/>
              <w:ind w:left="25"/>
              <w:jc w:val="center"/>
              <w:rPr>
                <w:sz w:val="24"/>
              </w:rPr>
            </w:pPr>
            <w:r>
              <w:rPr>
                <w:spacing w:val="-5"/>
                <w:sz w:val="24"/>
              </w:rPr>
              <w:t>2,0</w:t>
            </w:r>
          </w:p>
        </w:tc>
      </w:tr>
    </w:tbl>
    <w:p w14:paraId="133A56B8" w14:textId="77777777" w:rsidR="00DB674C" w:rsidRDefault="00DB674C">
      <w:pPr>
        <w:pStyle w:val="TableParagraph"/>
        <w:spacing w:line="215" w:lineRule="exact"/>
        <w:jc w:val="center"/>
        <w:rPr>
          <w:sz w:val="24"/>
        </w:rPr>
        <w:sectPr w:rsidR="00DB674C">
          <w:pgSz w:w="11900" w:h="16850"/>
          <w:pgMar w:top="1040" w:right="283" w:bottom="280" w:left="283" w:header="720" w:footer="720" w:gutter="0"/>
          <w:cols w:space="720"/>
        </w:sectPr>
      </w:pPr>
    </w:p>
    <w:p w14:paraId="401D9328" w14:textId="77777777" w:rsidR="00DB674C" w:rsidRDefault="003D7DCD">
      <w:pPr>
        <w:pStyle w:val="2"/>
        <w:spacing w:before="72" w:line="268" w:lineRule="exact"/>
        <w:ind w:right="550"/>
      </w:pPr>
      <w:bookmarkStart w:id="23" w:name="Приложение_10"/>
      <w:bookmarkEnd w:id="23"/>
      <w:r>
        <w:lastRenderedPageBreak/>
        <w:t>Приложение</w:t>
      </w:r>
      <w:r>
        <w:rPr>
          <w:spacing w:val="-8"/>
        </w:rPr>
        <w:t xml:space="preserve"> </w:t>
      </w:r>
      <w:r>
        <w:rPr>
          <w:spacing w:val="-5"/>
        </w:rPr>
        <w:t>10</w:t>
      </w:r>
    </w:p>
    <w:p w14:paraId="49A335DB" w14:textId="77777777" w:rsidR="00DB674C" w:rsidRDefault="003D7DCD">
      <w:pPr>
        <w:pStyle w:val="a3"/>
        <w:spacing w:line="264" w:lineRule="exact"/>
        <w:ind w:left="1380" w:right="541"/>
        <w:jc w:val="right"/>
      </w:pPr>
      <w:r>
        <w:t>к положению</w:t>
      </w:r>
      <w:r>
        <w:rPr>
          <w:spacing w:val="-4"/>
        </w:rPr>
        <w:t xml:space="preserve"> </w:t>
      </w:r>
      <w:r>
        <w:t>об</w:t>
      </w:r>
      <w:r>
        <w:rPr>
          <w:spacing w:val="-10"/>
        </w:rPr>
        <w:t xml:space="preserve"> </w:t>
      </w:r>
      <w:r>
        <w:t>организации</w:t>
      </w:r>
      <w:r>
        <w:rPr>
          <w:spacing w:val="4"/>
        </w:rPr>
        <w:t xml:space="preserve"> </w:t>
      </w:r>
      <w:r>
        <w:rPr>
          <w:spacing w:val="-2"/>
        </w:rPr>
        <w:t>питания</w:t>
      </w:r>
    </w:p>
    <w:p w14:paraId="1555E19C" w14:textId="39D3713D" w:rsidR="00DB674C" w:rsidRDefault="003D7DCD">
      <w:pPr>
        <w:pStyle w:val="a3"/>
        <w:spacing w:line="272" w:lineRule="exact"/>
        <w:ind w:left="1380" w:right="553"/>
        <w:jc w:val="right"/>
      </w:pPr>
      <w:r>
        <w:t>воспитанников</w:t>
      </w:r>
      <w:r>
        <w:rPr>
          <w:spacing w:val="-3"/>
        </w:rPr>
        <w:t xml:space="preserve"> </w:t>
      </w:r>
      <w:r>
        <w:t>в</w:t>
      </w:r>
      <w:r>
        <w:rPr>
          <w:spacing w:val="-2"/>
        </w:rPr>
        <w:t xml:space="preserve"> </w:t>
      </w:r>
      <w:r w:rsidR="000D538B">
        <w:rPr>
          <w:spacing w:val="-5"/>
        </w:rPr>
        <w:t>ДГ</w:t>
      </w:r>
    </w:p>
    <w:p w14:paraId="1ABCE95A" w14:textId="77777777" w:rsidR="00DB674C" w:rsidRDefault="00DB674C">
      <w:pPr>
        <w:pStyle w:val="a3"/>
        <w:ind w:left="0"/>
      </w:pPr>
    </w:p>
    <w:p w14:paraId="5C50E6B4" w14:textId="77777777" w:rsidR="00DB674C" w:rsidRDefault="00DB674C">
      <w:pPr>
        <w:pStyle w:val="a3"/>
        <w:spacing w:before="66"/>
        <w:ind w:left="0"/>
      </w:pPr>
    </w:p>
    <w:p w14:paraId="26AF6C65" w14:textId="3BAEB9F6" w:rsidR="00DB674C" w:rsidRDefault="003D7DCD">
      <w:pPr>
        <w:ind w:left="3788"/>
        <w:rPr>
          <w:rFonts w:ascii="Calibri" w:hAnsi="Calibri"/>
          <w:b/>
          <w:sz w:val="28"/>
        </w:rPr>
      </w:pPr>
      <w:r>
        <w:rPr>
          <w:rFonts w:ascii="Calibri" w:hAnsi="Calibri"/>
          <w:b/>
          <w:spacing w:val="-2"/>
          <w:sz w:val="28"/>
        </w:rPr>
        <w:t>Гигиенический</w:t>
      </w:r>
      <w:r w:rsidR="000D538B">
        <w:rPr>
          <w:rFonts w:ascii="Calibri" w:hAnsi="Calibri"/>
          <w:b/>
          <w:spacing w:val="-2"/>
          <w:sz w:val="28"/>
        </w:rPr>
        <w:t xml:space="preserve"> </w:t>
      </w:r>
      <w:r>
        <w:rPr>
          <w:rFonts w:ascii="Calibri" w:hAnsi="Calibri"/>
          <w:b/>
          <w:spacing w:val="-2"/>
          <w:sz w:val="28"/>
        </w:rPr>
        <w:t>журна</w:t>
      </w:r>
      <w:proofErr w:type="gramStart"/>
      <w:r>
        <w:rPr>
          <w:rFonts w:ascii="Calibri" w:hAnsi="Calibri"/>
          <w:b/>
          <w:spacing w:val="-2"/>
          <w:sz w:val="28"/>
        </w:rPr>
        <w:t>л(</w:t>
      </w:r>
      <w:proofErr w:type="gramEnd"/>
      <w:r>
        <w:rPr>
          <w:rFonts w:ascii="Calibri" w:hAnsi="Calibri"/>
          <w:b/>
          <w:spacing w:val="-2"/>
          <w:sz w:val="28"/>
        </w:rPr>
        <w:t>сотрудники)</w:t>
      </w:r>
    </w:p>
    <w:p w14:paraId="32DE32D6" w14:textId="77777777" w:rsidR="00DB674C" w:rsidRDefault="00DB674C">
      <w:pPr>
        <w:pStyle w:val="a3"/>
        <w:spacing w:before="242"/>
        <w:ind w:left="0"/>
        <w:rPr>
          <w:rFonts w:ascii="Calibri"/>
          <w:b/>
          <w:sz w:val="20"/>
        </w:r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6"/>
        <w:gridCol w:w="802"/>
        <w:gridCol w:w="1699"/>
        <w:gridCol w:w="1263"/>
        <w:gridCol w:w="1478"/>
        <w:gridCol w:w="1416"/>
        <w:gridCol w:w="2213"/>
        <w:gridCol w:w="979"/>
      </w:tblGrid>
      <w:tr w:rsidR="00DB674C" w14:paraId="7368D251" w14:textId="77777777">
        <w:trPr>
          <w:trHeight w:val="214"/>
        </w:trPr>
        <w:tc>
          <w:tcPr>
            <w:tcW w:w="566" w:type="dxa"/>
            <w:tcBorders>
              <w:bottom w:val="nil"/>
            </w:tcBorders>
          </w:tcPr>
          <w:p w14:paraId="115114E9" w14:textId="77777777" w:rsidR="00DB674C" w:rsidRDefault="003D7DCD">
            <w:pPr>
              <w:pStyle w:val="TableParagraph"/>
              <w:spacing w:line="195" w:lineRule="exact"/>
              <w:ind w:left="29"/>
              <w:jc w:val="center"/>
              <w:rPr>
                <w:sz w:val="20"/>
              </w:rPr>
            </w:pPr>
            <w:r>
              <w:rPr>
                <w:spacing w:val="-10"/>
                <w:sz w:val="20"/>
              </w:rPr>
              <w:t>№</w:t>
            </w:r>
          </w:p>
        </w:tc>
        <w:tc>
          <w:tcPr>
            <w:tcW w:w="802" w:type="dxa"/>
            <w:vMerge w:val="restart"/>
          </w:tcPr>
          <w:p w14:paraId="6E9BE7F6" w14:textId="77777777" w:rsidR="00DB674C" w:rsidRDefault="003D7DCD">
            <w:pPr>
              <w:pStyle w:val="TableParagraph"/>
              <w:spacing w:line="216" w:lineRule="exact"/>
              <w:ind w:left="202"/>
              <w:rPr>
                <w:sz w:val="20"/>
              </w:rPr>
            </w:pPr>
            <w:r>
              <w:rPr>
                <w:spacing w:val="-4"/>
                <w:sz w:val="20"/>
              </w:rPr>
              <w:t>Дата</w:t>
            </w:r>
          </w:p>
        </w:tc>
        <w:tc>
          <w:tcPr>
            <w:tcW w:w="1699" w:type="dxa"/>
            <w:tcBorders>
              <w:bottom w:val="nil"/>
            </w:tcBorders>
          </w:tcPr>
          <w:p w14:paraId="6E1EC6D8" w14:textId="77777777" w:rsidR="00DB674C" w:rsidRDefault="003D7DCD">
            <w:pPr>
              <w:pStyle w:val="TableParagraph"/>
              <w:spacing w:line="195" w:lineRule="exact"/>
              <w:ind w:left="6" w:right="6"/>
              <w:jc w:val="center"/>
              <w:rPr>
                <w:sz w:val="20"/>
              </w:rPr>
            </w:pPr>
            <w:r>
              <w:rPr>
                <w:sz w:val="20"/>
              </w:rPr>
              <w:t>ФИО</w:t>
            </w:r>
            <w:r>
              <w:rPr>
                <w:spacing w:val="-2"/>
                <w:sz w:val="20"/>
              </w:rPr>
              <w:t xml:space="preserve"> работника</w:t>
            </w:r>
          </w:p>
        </w:tc>
        <w:tc>
          <w:tcPr>
            <w:tcW w:w="1263" w:type="dxa"/>
            <w:vMerge w:val="restart"/>
          </w:tcPr>
          <w:p w14:paraId="2DBF3DB0" w14:textId="77777777" w:rsidR="00DB674C" w:rsidRDefault="003D7DCD">
            <w:pPr>
              <w:pStyle w:val="TableParagraph"/>
              <w:spacing w:line="216" w:lineRule="exact"/>
              <w:ind w:left="159"/>
              <w:rPr>
                <w:sz w:val="20"/>
              </w:rPr>
            </w:pPr>
            <w:r>
              <w:rPr>
                <w:spacing w:val="-2"/>
                <w:sz w:val="20"/>
              </w:rPr>
              <w:t>Должность</w:t>
            </w:r>
          </w:p>
        </w:tc>
        <w:tc>
          <w:tcPr>
            <w:tcW w:w="1478" w:type="dxa"/>
            <w:tcBorders>
              <w:bottom w:val="nil"/>
            </w:tcBorders>
          </w:tcPr>
          <w:p w14:paraId="1CAE4E19" w14:textId="77777777" w:rsidR="00DB674C" w:rsidRDefault="003D7DCD">
            <w:pPr>
              <w:pStyle w:val="TableParagraph"/>
              <w:spacing w:line="195" w:lineRule="exact"/>
              <w:ind w:left="19" w:right="6"/>
              <w:jc w:val="center"/>
              <w:rPr>
                <w:sz w:val="20"/>
              </w:rPr>
            </w:pPr>
            <w:r>
              <w:rPr>
                <w:spacing w:val="-2"/>
                <w:sz w:val="20"/>
              </w:rPr>
              <w:t>Подпись</w:t>
            </w:r>
          </w:p>
        </w:tc>
        <w:tc>
          <w:tcPr>
            <w:tcW w:w="1416" w:type="dxa"/>
            <w:tcBorders>
              <w:bottom w:val="nil"/>
            </w:tcBorders>
          </w:tcPr>
          <w:p w14:paraId="65F6E1A8" w14:textId="77777777" w:rsidR="00DB674C" w:rsidRDefault="003D7DCD">
            <w:pPr>
              <w:pStyle w:val="TableParagraph"/>
              <w:spacing w:line="195" w:lineRule="exact"/>
              <w:ind w:left="21" w:right="11"/>
              <w:jc w:val="center"/>
              <w:rPr>
                <w:sz w:val="20"/>
              </w:rPr>
            </w:pPr>
            <w:r>
              <w:rPr>
                <w:spacing w:val="-2"/>
                <w:sz w:val="20"/>
              </w:rPr>
              <w:t>Подпись</w:t>
            </w:r>
          </w:p>
        </w:tc>
        <w:tc>
          <w:tcPr>
            <w:tcW w:w="2213" w:type="dxa"/>
            <w:tcBorders>
              <w:bottom w:val="nil"/>
            </w:tcBorders>
          </w:tcPr>
          <w:p w14:paraId="4B3BDC4C" w14:textId="77777777" w:rsidR="00DB674C" w:rsidRDefault="003D7DCD">
            <w:pPr>
              <w:pStyle w:val="TableParagraph"/>
              <w:spacing w:line="195" w:lineRule="exact"/>
              <w:ind w:left="25" w:right="7"/>
              <w:jc w:val="center"/>
              <w:rPr>
                <w:sz w:val="20"/>
              </w:rPr>
            </w:pPr>
            <w:r>
              <w:rPr>
                <w:sz w:val="20"/>
              </w:rPr>
              <w:t>Результат</w:t>
            </w:r>
            <w:r>
              <w:rPr>
                <w:spacing w:val="-10"/>
                <w:sz w:val="20"/>
              </w:rPr>
              <w:t xml:space="preserve"> </w:t>
            </w:r>
            <w:r>
              <w:rPr>
                <w:spacing w:val="-2"/>
                <w:sz w:val="20"/>
              </w:rPr>
              <w:t>осмотра</w:t>
            </w:r>
          </w:p>
        </w:tc>
        <w:tc>
          <w:tcPr>
            <w:tcW w:w="979" w:type="dxa"/>
            <w:tcBorders>
              <w:bottom w:val="nil"/>
            </w:tcBorders>
          </w:tcPr>
          <w:p w14:paraId="527F2986" w14:textId="77777777" w:rsidR="00DB674C" w:rsidRDefault="003D7DCD">
            <w:pPr>
              <w:pStyle w:val="TableParagraph"/>
              <w:spacing w:line="195" w:lineRule="exact"/>
              <w:ind w:left="19" w:right="11"/>
              <w:jc w:val="center"/>
              <w:rPr>
                <w:sz w:val="20"/>
              </w:rPr>
            </w:pPr>
            <w:r>
              <w:rPr>
                <w:spacing w:val="-2"/>
                <w:sz w:val="20"/>
              </w:rPr>
              <w:t>Подпись</w:t>
            </w:r>
          </w:p>
        </w:tc>
      </w:tr>
      <w:tr w:rsidR="00DB674C" w14:paraId="75BE26DB" w14:textId="77777777">
        <w:trPr>
          <w:trHeight w:val="220"/>
        </w:trPr>
        <w:tc>
          <w:tcPr>
            <w:tcW w:w="566" w:type="dxa"/>
            <w:tcBorders>
              <w:top w:val="nil"/>
              <w:bottom w:val="nil"/>
            </w:tcBorders>
          </w:tcPr>
          <w:p w14:paraId="1759690F" w14:textId="77777777" w:rsidR="00DB674C" w:rsidRDefault="003D7DCD">
            <w:pPr>
              <w:pStyle w:val="TableParagraph"/>
              <w:spacing w:line="201" w:lineRule="exact"/>
              <w:ind w:left="29" w:right="8"/>
              <w:jc w:val="center"/>
              <w:rPr>
                <w:sz w:val="20"/>
              </w:rPr>
            </w:pPr>
            <w:r>
              <w:rPr>
                <w:spacing w:val="-5"/>
                <w:sz w:val="20"/>
              </w:rPr>
              <w:t>п/п</w:t>
            </w:r>
          </w:p>
        </w:tc>
        <w:tc>
          <w:tcPr>
            <w:tcW w:w="802" w:type="dxa"/>
            <w:vMerge/>
            <w:tcBorders>
              <w:top w:val="nil"/>
            </w:tcBorders>
          </w:tcPr>
          <w:p w14:paraId="5C203333" w14:textId="77777777" w:rsidR="00DB674C" w:rsidRDefault="00DB674C">
            <w:pPr>
              <w:rPr>
                <w:sz w:val="2"/>
                <w:szCs w:val="2"/>
              </w:rPr>
            </w:pPr>
          </w:p>
        </w:tc>
        <w:tc>
          <w:tcPr>
            <w:tcW w:w="1699" w:type="dxa"/>
            <w:tcBorders>
              <w:top w:val="nil"/>
              <w:bottom w:val="nil"/>
            </w:tcBorders>
          </w:tcPr>
          <w:p w14:paraId="5A5901B2" w14:textId="77777777" w:rsidR="00DB674C" w:rsidRDefault="003D7DCD">
            <w:pPr>
              <w:pStyle w:val="TableParagraph"/>
              <w:spacing w:line="201" w:lineRule="exact"/>
              <w:ind w:left="6" w:right="3"/>
              <w:jc w:val="center"/>
              <w:rPr>
                <w:sz w:val="20"/>
              </w:rPr>
            </w:pPr>
            <w:r>
              <w:rPr>
                <w:spacing w:val="-2"/>
                <w:sz w:val="20"/>
              </w:rPr>
              <w:t>(последнее</w:t>
            </w:r>
            <w:r>
              <w:rPr>
                <w:spacing w:val="6"/>
                <w:sz w:val="20"/>
              </w:rPr>
              <w:t xml:space="preserve"> </w:t>
            </w:r>
            <w:r>
              <w:rPr>
                <w:spacing w:val="-5"/>
                <w:sz w:val="20"/>
              </w:rPr>
              <w:t>при</w:t>
            </w:r>
          </w:p>
        </w:tc>
        <w:tc>
          <w:tcPr>
            <w:tcW w:w="1263" w:type="dxa"/>
            <w:vMerge/>
            <w:tcBorders>
              <w:top w:val="nil"/>
            </w:tcBorders>
          </w:tcPr>
          <w:p w14:paraId="23A2DF29" w14:textId="77777777" w:rsidR="00DB674C" w:rsidRDefault="00DB674C">
            <w:pPr>
              <w:rPr>
                <w:sz w:val="2"/>
                <w:szCs w:val="2"/>
              </w:rPr>
            </w:pPr>
          </w:p>
        </w:tc>
        <w:tc>
          <w:tcPr>
            <w:tcW w:w="1478" w:type="dxa"/>
            <w:tcBorders>
              <w:top w:val="nil"/>
              <w:bottom w:val="nil"/>
            </w:tcBorders>
          </w:tcPr>
          <w:p w14:paraId="3A57E509" w14:textId="77777777" w:rsidR="00DB674C" w:rsidRDefault="003D7DCD">
            <w:pPr>
              <w:pStyle w:val="TableParagraph"/>
              <w:spacing w:line="201" w:lineRule="exact"/>
              <w:ind w:left="19" w:right="14"/>
              <w:jc w:val="center"/>
              <w:rPr>
                <w:sz w:val="20"/>
              </w:rPr>
            </w:pPr>
            <w:r>
              <w:rPr>
                <w:sz w:val="20"/>
              </w:rPr>
              <w:t>сотрудника</w:t>
            </w:r>
            <w:r>
              <w:rPr>
                <w:spacing w:val="-12"/>
                <w:sz w:val="20"/>
              </w:rPr>
              <w:t xml:space="preserve"> </w:t>
            </w:r>
            <w:r>
              <w:rPr>
                <w:spacing w:val="-5"/>
                <w:sz w:val="20"/>
              </w:rPr>
              <w:t>об</w:t>
            </w:r>
          </w:p>
        </w:tc>
        <w:tc>
          <w:tcPr>
            <w:tcW w:w="1416" w:type="dxa"/>
            <w:tcBorders>
              <w:top w:val="nil"/>
              <w:bottom w:val="nil"/>
            </w:tcBorders>
          </w:tcPr>
          <w:p w14:paraId="58FA6C80" w14:textId="77777777" w:rsidR="00DB674C" w:rsidRDefault="003D7DCD">
            <w:pPr>
              <w:pStyle w:val="TableParagraph"/>
              <w:spacing w:line="201" w:lineRule="exact"/>
              <w:ind w:left="21" w:right="14"/>
              <w:jc w:val="center"/>
              <w:rPr>
                <w:sz w:val="20"/>
              </w:rPr>
            </w:pPr>
            <w:r>
              <w:rPr>
                <w:spacing w:val="-2"/>
                <w:sz w:val="20"/>
              </w:rPr>
              <w:t>сотрудника</w:t>
            </w:r>
          </w:p>
        </w:tc>
        <w:tc>
          <w:tcPr>
            <w:tcW w:w="2213" w:type="dxa"/>
            <w:tcBorders>
              <w:top w:val="nil"/>
              <w:bottom w:val="nil"/>
            </w:tcBorders>
          </w:tcPr>
          <w:p w14:paraId="1A21495D" w14:textId="77777777" w:rsidR="00DB674C" w:rsidRDefault="003D7DCD">
            <w:pPr>
              <w:pStyle w:val="TableParagraph"/>
              <w:spacing w:line="201" w:lineRule="exact"/>
              <w:ind w:left="25" w:right="12"/>
              <w:jc w:val="center"/>
              <w:rPr>
                <w:sz w:val="20"/>
              </w:rPr>
            </w:pPr>
            <w:r>
              <w:rPr>
                <w:spacing w:val="-2"/>
                <w:sz w:val="20"/>
              </w:rPr>
              <w:t>медицинским</w:t>
            </w:r>
          </w:p>
        </w:tc>
        <w:tc>
          <w:tcPr>
            <w:tcW w:w="979" w:type="dxa"/>
            <w:tcBorders>
              <w:top w:val="nil"/>
              <w:bottom w:val="nil"/>
            </w:tcBorders>
          </w:tcPr>
          <w:p w14:paraId="0A08269E" w14:textId="77777777" w:rsidR="00DB674C" w:rsidRDefault="003D7DCD">
            <w:pPr>
              <w:pStyle w:val="TableParagraph"/>
              <w:spacing w:line="201" w:lineRule="exact"/>
              <w:ind w:left="19" w:right="5"/>
              <w:jc w:val="center"/>
              <w:rPr>
                <w:sz w:val="20"/>
              </w:rPr>
            </w:pPr>
            <w:r>
              <w:rPr>
                <w:spacing w:val="-2"/>
                <w:sz w:val="20"/>
              </w:rPr>
              <w:t>медицин</w:t>
            </w:r>
          </w:p>
        </w:tc>
      </w:tr>
      <w:tr w:rsidR="00DB674C" w14:paraId="0911AB29" w14:textId="77777777">
        <w:trPr>
          <w:trHeight w:val="220"/>
        </w:trPr>
        <w:tc>
          <w:tcPr>
            <w:tcW w:w="566" w:type="dxa"/>
            <w:tcBorders>
              <w:top w:val="nil"/>
              <w:bottom w:val="nil"/>
            </w:tcBorders>
          </w:tcPr>
          <w:p w14:paraId="1AE586E3" w14:textId="77777777" w:rsidR="00DB674C" w:rsidRDefault="00DB674C">
            <w:pPr>
              <w:pStyle w:val="TableParagraph"/>
              <w:rPr>
                <w:sz w:val="14"/>
              </w:rPr>
            </w:pPr>
          </w:p>
        </w:tc>
        <w:tc>
          <w:tcPr>
            <w:tcW w:w="802" w:type="dxa"/>
            <w:vMerge/>
            <w:tcBorders>
              <w:top w:val="nil"/>
            </w:tcBorders>
          </w:tcPr>
          <w:p w14:paraId="72747885" w14:textId="77777777" w:rsidR="00DB674C" w:rsidRDefault="00DB674C">
            <w:pPr>
              <w:rPr>
                <w:sz w:val="2"/>
                <w:szCs w:val="2"/>
              </w:rPr>
            </w:pPr>
          </w:p>
        </w:tc>
        <w:tc>
          <w:tcPr>
            <w:tcW w:w="1699" w:type="dxa"/>
            <w:tcBorders>
              <w:top w:val="nil"/>
              <w:bottom w:val="nil"/>
            </w:tcBorders>
          </w:tcPr>
          <w:p w14:paraId="79408026" w14:textId="77777777" w:rsidR="00DB674C" w:rsidRDefault="003D7DCD">
            <w:pPr>
              <w:pStyle w:val="TableParagraph"/>
              <w:spacing w:line="201" w:lineRule="exact"/>
              <w:ind w:left="6"/>
              <w:jc w:val="center"/>
              <w:rPr>
                <w:sz w:val="20"/>
              </w:rPr>
            </w:pPr>
            <w:r>
              <w:rPr>
                <w:spacing w:val="-2"/>
                <w:sz w:val="20"/>
              </w:rPr>
              <w:t>наличии)</w:t>
            </w:r>
          </w:p>
        </w:tc>
        <w:tc>
          <w:tcPr>
            <w:tcW w:w="1263" w:type="dxa"/>
            <w:vMerge/>
            <w:tcBorders>
              <w:top w:val="nil"/>
            </w:tcBorders>
          </w:tcPr>
          <w:p w14:paraId="3A811922" w14:textId="77777777" w:rsidR="00DB674C" w:rsidRDefault="00DB674C">
            <w:pPr>
              <w:rPr>
                <w:sz w:val="2"/>
                <w:szCs w:val="2"/>
              </w:rPr>
            </w:pPr>
          </w:p>
        </w:tc>
        <w:tc>
          <w:tcPr>
            <w:tcW w:w="1478" w:type="dxa"/>
            <w:tcBorders>
              <w:top w:val="nil"/>
              <w:bottom w:val="nil"/>
            </w:tcBorders>
          </w:tcPr>
          <w:p w14:paraId="05ADF36A" w14:textId="77777777" w:rsidR="00DB674C" w:rsidRDefault="003D7DCD">
            <w:pPr>
              <w:pStyle w:val="TableParagraph"/>
              <w:spacing w:line="201" w:lineRule="exact"/>
              <w:ind w:left="19" w:right="4"/>
              <w:jc w:val="center"/>
              <w:rPr>
                <w:sz w:val="20"/>
              </w:rPr>
            </w:pPr>
            <w:r>
              <w:rPr>
                <w:spacing w:val="-2"/>
                <w:sz w:val="20"/>
              </w:rPr>
              <w:t>отсутствии</w:t>
            </w:r>
          </w:p>
        </w:tc>
        <w:tc>
          <w:tcPr>
            <w:tcW w:w="1416" w:type="dxa"/>
            <w:tcBorders>
              <w:top w:val="nil"/>
              <w:bottom w:val="nil"/>
            </w:tcBorders>
          </w:tcPr>
          <w:p w14:paraId="7D5FD69C" w14:textId="77777777" w:rsidR="00DB674C" w:rsidRDefault="003D7DCD">
            <w:pPr>
              <w:pStyle w:val="TableParagraph"/>
              <w:spacing w:line="201" w:lineRule="exact"/>
              <w:ind w:left="21" w:right="10"/>
              <w:jc w:val="center"/>
              <w:rPr>
                <w:sz w:val="20"/>
              </w:rPr>
            </w:pPr>
            <w:r>
              <w:rPr>
                <w:sz w:val="20"/>
              </w:rPr>
              <w:t>об</w:t>
            </w:r>
            <w:r>
              <w:rPr>
                <w:spacing w:val="-6"/>
                <w:sz w:val="20"/>
              </w:rPr>
              <w:t xml:space="preserve"> </w:t>
            </w:r>
            <w:r>
              <w:rPr>
                <w:spacing w:val="-2"/>
                <w:sz w:val="20"/>
              </w:rPr>
              <w:t>отсутствии</w:t>
            </w:r>
          </w:p>
        </w:tc>
        <w:tc>
          <w:tcPr>
            <w:tcW w:w="2213" w:type="dxa"/>
            <w:tcBorders>
              <w:top w:val="nil"/>
              <w:bottom w:val="nil"/>
            </w:tcBorders>
          </w:tcPr>
          <w:p w14:paraId="60B92C36" w14:textId="77777777" w:rsidR="00DB674C" w:rsidRDefault="003D7DCD">
            <w:pPr>
              <w:pStyle w:val="TableParagraph"/>
              <w:spacing w:line="201" w:lineRule="exact"/>
              <w:ind w:left="25" w:right="7"/>
              <w:jc w:val="center"/>
              <w:rPr>
                <w:sz w:val="20"/>
              </w:rPr>
            </w:pPr>
            <w:r>
              <w:rPr>
                <w:spacing w:val="-2"/>
                <w:sz w:val="20"/>
              </w:rPr>
              <w:t>работником</w:t>
            </w:r>
          </w:p>
        </w:tc>
        <w:tc>
          <w:tcPr>
            <w:tcW w:w="979" w:type="dxa"/>
            <w:tcBorders>
              <w:top w:val="nil"/>
              <w:bottom w:val="nil"/>
            </w:tcBorders>
          </w:tcPr>
          <w:p w14:paraId="3AE1F21A" w14:textId="77777777" w:rsidR="00DB674C" w:rsidRDefault="003D7DCD">
            <w:pPr>
              <w:pStyle w:val="TableParagraph"/>
              <w:spacing w:line="201" w:lineRule="exact"/>
              <w:ind w:left="19" w:right="12"/>
              <w:jc w:val="center"/>
              <w:rPr>
                <w:sz w:val="20"/>
              </w:rPr>
            </w:pPr>
            <w:proofErr w:type="spellStart"/>
            <w:r>
              <w:rPr>
                <w:spacing w:val="-2"/>
                <w:sz w:val="20"/>
              </w:rPr>
              <w:t>ского</w:t>
            </w:r>
            <w:proofErr w:type="spellEnd"/>
          </w:p>
        </w:tc>
      </w:tr>
      <w:tr w:rsidR="00DB674C" w14:paraId="5F074FDA" w14:textId="77777777">
        <w:trPr>
          <w:trHeight w:val="220"/>
        </w:trPr>
        <w:tc>
          <w:tcPr>
            <w:tcW w:w="566" w:type="dxa"/>
            <w:tcBorders>
              <w:top w:val="nil"/>
              <w:bottom w:val="nil"/>
            </w:tcBorders>
          </w:tcPr>
          <w:p w14:paraId="05E003F6" w14:textId="77777777" w:rsidR="00DB674C" w:rsidRDefault="00DB674C">
            <w:pPr>
              <w:pStyle w:val="TableParagraph"/>
              <w:rPr>
                <w:sz w:val="14"/>
              </w:rPr>
            </w:pPr>
          </w:p>
        </w:tc>
        <w:tc>
          <w:tcPr>
            <w:tcW w:w="802" w:type="dxa"/>
            <w:vMerge/>
            <w:tcBorders>
              <w:top w:val="nil"/>
            </w:tcBorders>
          </w:tcPr>
          <w:p w14:paraId="7E04B374" w14:textId="77777777" w:rsidR="00DB674C" w:rsidRDefault="00DB674C">
            <w:pPr>
              <w:rPr>
                <w:sz w:val="2"/>
                <w:szCs w:val="2"/>
              </w:rPr>
            </w:pPr>
          </w:p>
        </w:tc>
        <w:tc>
          <w:tcPr>
            <w:tcW w:w="1699" w:type="dxa"/>
            <w:tcBorders>
              <w:top w:val="nil"/>
              <w:bottom w:val="nil"/>
            </w:tcBorders>
          </w:tcPr>
          <w:p w14:paraId="15656719" w14:textId="77777777" w:rsidR="00DB674C" w:rsidRDefault="00DB674C">
            <w:pPr>
              <w:pStyle w:val="TableParagraph"/>
              <w:rPr>
                <w:sz w:val="14"/>
              </w:rPr>
            </w:pPr>
          </w:p>
        </w:tc>
        <w:tc>
          <w:tcPr>
            <w:tcW w:w="1263" w:type="dxa"/>
            <w:vMerge/>
            <w:tcBorders>
              <w:top w:val="nil"/>
            </w:tcBorders>
          </w:tcPr>
          <w:p w14:paraId="6E30EA98" w14:textId="77777777" w:rsidR="00DB674C" w:rsidRDefault="00DB674C">
            <w:pPr>
              <w:rPr>
                <w:sz w:val="2"/>
                <w:szCs w:val="2"/>
              </w:rPr>
            </w:pPr>
          </w:p>
        </w:tc>
        <w:tc>
          <w:tcPr>
            <w:tcW w:w="1478" w:type="dxa"/>
            <w:tcBorders>
              <w:top w:val="nil"/>
              <w:bottom w:val="nil"/>
            </w:tcBorders>
          </w:tcPr>
          <w:p w14:paraId="65A4B21E" w14:textId="77777777" w:rsidR="00DB674C" w:rsidRDefault="003D7DCD">
            <w:pPr>
              <w:pStyle w:val="TableParagraph"/>
              <w:spacing w:line="200" w:lineRule="exact"/>
              <w:ind w:left="19" w:right="3"/>
              <w:jc w:val="center"/>
              <w:rPr>
                <w:sz w:val="20"/>
              </w:rPr>
            </w:pPr>
            <w:r>
              <w:rPr>
                <w:spacing w:val="-2"/>
                <w:sz w:val="20"/>
              </w:rPr>
              <w:t>признаков</w:t>
            </w:r>
          </w:p>
        </w:tc>
        <w:tc>
          <w:tcPr>
            <w:tcW w:w="1416" w:type="dxa"/>
            <w:tcBorders>
              <w:top w:val="nil"/>
              <w:bottom w:val="nil"/>
            </w:tcBorders>
          </w:tcPr>
          <w:p w14:paraId="7A520E20" w14:textId="77777777" w:rsidR="00DB674C" w:rsidRDefault="003D7DCD">
            <w:pPr>
              <w:pStyle w:val="TableParagraph"/>
              <w:spacing w:line="200" w:lineRule="exact"/>
              <w:ind w:left="21" w:right="10"/>
              <w:jc w:val="center"/>
              <w:rPr>
                <w:sz w:val="20"/>
              </w:rPr>
            </w:pPr>
            <w:r>
              <w:rPr>
                <w:spacing w:val="-2"/>
                <w:sz w:val="20"/>
              </w:rPr>
              <w:t>заболеваний</w:t>
            </w:r>
          </w:p>
        </w:tc>
        <w:tc>
          <w:tcPr>
            <w:tcW w:w="2213" w:type="dxa"/>
            <w:tcBorders>
              <w:top w:val="nil"/>
              <w:bottom w:val="nil"/>
            </w:tcBorders>
          </w:tcPr>
          <w:p w14:paraId="38F4CAAD" w14:textId="77777777" w:rsidR="00DB674C" w:rsidRDefault="003D7DCD">
            <w:pPr>
              <w:pStyle w:val="TableParagraph"/>
              <w:spacing w:line="200" w:lineRule="exact"/>
              <w:ind w:left="25" w:right="7"/>
              <w:jc w:val="center"/>
              <w:rPr>
                <w:sz w:val="20"/>
              </w:rPr>
            </w:pPr>
            <w:r>
              <w:rPr>
                <w:spacing w:val="-2"/>
                <w:sz w:val="20"/>
              </w:rPr>
              <w:t>(ответственным</w:t>
            </w:r>
          </w:p>
        </w:tc>
        <w:tc>
          <w:tcPr>
            <w:tcW w:w="979" w:type="dxa"/>
            <w:tcBorders>
              <w:top w:val="nil"/>
              <w:bottom w:val="nil"/>
            </w:tcBorders>
          </w:tcPr>
          <w:p w14:paraId="22101BCD" w14:textId="77777777" w:rsidR="00DB674C" w:rsidRDefault="003D7DCD">
            <w:pPr>
              <w:pStyle w:val="TableParagraph"/>
              <w:spacing w:line="200" w:lineRule="exact"/>
              <w:ind w:left="19"/>
              <w:jc w:val="center"/>
              <w:rPr>
                <w:sz w:val="20"/>
              </w:rPr>
            </w:pPr>
            <w:r>
              <w:rPr>
                <w:spacing w:val="-2"/>
                <w:sz w:val="20"/>
              </w:rPr>
              <w:t>работни</w:t>
            </w:r>
          </w:p>
        </w:tc>
      </w:tr>
      <w:tr w:rsidR="00DB674C" w14:paraId="512F8E2B" w14:textId="77777777">
        <w:trPr>
          <w:trHeight w:val="220"/>
        </w:trPr>
        <w:tc>
          <w:tcPr>
            <w:tcW w:w="566" w:type="dxa"/>
            <w:tcBorders>
              <w:top w:val="nil"/>
              <w:bottom w:val="nil"/>
            </w:tcBorders>
          </w:tcPr>
          <w:p w14:paraId="368F49DE" w14:textId="77777777" w:rsidR="00DB674C" w:rsidRDefault="00DB674C">
            <w:pPr>
              <w:pStyle w:val="TableParagraph"/>
              <w:rPr>
                <w:sz w:val="14"/>
              </w:rPr>
            </w:pPr>
          </w:p>
        </w:tc>
        <w:tc>
          <w:tcPr>
            <w:tcW w:w="802" w:type="dxa"/>
            <w:vMerge/>
            <w:tcBorders>
              <w:top w:val="nil"/>
            </w:tcBorders>
          </w:tcPr>
          <w:p w14:paraId="3211A42A" w14:textId="77777777" w:rsidR="00DB674C" w:rsidRDefault="00DB674C">
            <w:pPr>
              <w:rPr>
                <w:sz w:val="2"/>
                <w:szCs w:val="2"/>
              </w:rPr>
            </w:pPr>
          </w:p>
        </w:tc>
        <w:tc>
          <w:tcPr>
            <w:tcW w:w="1699" w:type="dxa"/>
            <w:tcBorders>
              <w:top w:val="nil"/>
              <w:bottom w:val="nil"/>
            </w:tcBorders>
          </w:tcPr>
          <w:p w14:paraId="69D3A2EA" w14:textId="77777777" w:rsidR="00DB674C" w:rsidRDefault="00DB674C">
            <w:pPr>
              <w:pStyle w:val="TableParagraph"/>
              <w:rPr>
                <w:sz w:val="14"/>
              </w:rPr>
            </w:pPr>
          </w:p>
        </w:tc>
        <w:tc>
          <w:tcPr>
            <w:tcW w:w="1263" w:type="dxa"/>
            <w:vMerge/>
            <w:tcBorders>
              <w:top w:val="nil"/>
            </w:tcBorders>
          </w:tcPr>
          <w:p w14:paraId="771DEC08" w14:textId="77777777" w:rsidR="00DB674C" w:rsidRDefault="00DB674C">
            <w:pPr>
              <w:rPr>
                <w:sz w:val="2"/>
                <w:szCs w:val="2"/>
              </w:rPr>
            </w:pPr>
          </w:p>
        </w:tc>
        <w:tc>
          <w:tcPr>
            <w:tcW w:w="1478" w:type="dxa"/>
            <w:tcBorders>
              <w:top w:val="nil"/>
              <w:bottom w:val="nil"/>
            </w:tcBorders>
          </w:tcPr>
          <w:p w14:paraId="51F4E6DE" w14:textId="77777777" w:rsidR="00DB674C" w:rsidRDefault="003D7DCD">
            <w:pPr>
              <w:pStyle w:val="TableParagraph"/>
              <w:spacing w:line="200" w:lineRule="exact"/>
              <w:ind w:left="19" w:right="10"/>
              <w:jc w:val="center"/>
              <w:rPr>
                <w:sz w:val="20"/>
              </w:rPr>
            </w:pPr>
            <w:proofErr w:type="spellStart"/>
            <w:r>
              <w:rPr>
                <w:spacing w:val="-2"/>
                <w:sz w:val="20"/>
              </w:rPr>
              <w:t>инфекционны</w:t>
            </w:r>
            <w:proofErr w:type="spellEnd"/>
          </w:p>
        </w:tc>
        <w:tc>
          <w:tcPr>
            <w:tcW w:w="1416" w:type="dxa"/>
            <w:tcBorders>
              <w:top w:val="nil"/>
              <w:bottom w:val="nil"/>
            </w:tcBorders>
          </w:tcPr>
          <w:p w14:paraId="3B49A525" w14:textId="77777777" w:rsidR="00DB674C" w:rsidRDefault="003D7DCD">
            <w:pPr>
              <w:pStyle w:val="TableParagraph"/>
              <w:spacing w:line="200" w:lineRule="exact"/>
              <w:ind w:left="21" w:right="7"/>
              <w:jc w:val="center"/>
              <w:rPr>
                <w:sz w:val="20"/>
              </w:rPr>
            </w:pPr>
            <w:r>
              <w:rPr>
                <w:spacing w:val="-2"/>
                <w:sz w:val="20"/>
              </w:rPr>
              <w:t>верхних</w:t>
            </w:r>
          </w:p>
        </w:tc>
        <w:tc>
          <w:tcPr>
            <w:tcW w:w="2213" w:type="dxa"/>
            <w:tcBorders>
              <w:top w:val="nil"/>
              <w:bottom w:val="nil"/>
            </w:tcBorders>
          </w:tcPr>
          <w:p w14:paraId="135155C2" w14:textId="77777777" w:rsidR="00DB674C" w:rsidRDefault="003D7DCD">
            <w:pPr>
              <w:pStyle w:val="TableParagraph"/>
              <w:spacing w:line="200" w:lineRule="exact"/>
              <w:ind w:left="25" w:right="10"/>
              <w:jc w:val="center"/>
              <w:rPr>
                <w:sz w:val="20"/>
              </w:rPr>
            </w:pPr>
            <w:r>
              <w:rPr>
                <w:spacing w:val="-2"/>
                <w:sz w:val="20"/>
              </w:rPr>
              <w:t>лицом)</w:t>
            </w:r>
          </w:p>
        </w:tc>
        <w:tc>
          <w:tcPr>
            <w:tcW w:w="979" w:type="dxa"/>
            <w:tcBorders>
              <w:top w:val="nil"/>
              <w:bottom w:val="nil"/>
            </w:tcBorders>
          </w:tcPr>
          <w:p w14:paraId="3253BABC" w14:textId="77777777" w:rsidR="00DB674C" w:rsidRDefault="003D7DCD">
            <w:pPr>
              <w:pStyle w:val="TableParagraph"/>
              <w:spacing w:line="200" w:lineRule="exact"/>
              <w:ind w:left="19" w:right="11"/>
              <w:jc w:val="center"/>
              <w:rPr>
                <w:sz w:val="20"/>
              </w:rPr>
            </w:pPr>
            <w:r>
              <w:rPr>
                <w:spacing w:val="-5"/>
                <w:sz w:val="20"/>
              </w:rPr>
              <w:t>ка</w:t>
            </w:r>
          </w:p>
        </w:tc>
      </w:tr>
      <w:tr w:rsidR="00DB674C" w14:paraId="72CE2979" w14:textId="77777777">
        <w:trPr>
          <w:trHeight w:val="220"/>
        </w:trPr>
        <w:tc>
          <w:tcPr>
            <w:tcW w:w="566" w:type="dxa"/>
            <w:tcBorders>
              <w:top w:val="nil"/>
              <w:bottom w:val="nil"/>
            </w:tcBorders>
          </w:tcPr>
          <w:p w14:paraId="286DF997" w14:textId="77777777" w:rsidR="00DB674C" w:rsidRDefault="00DB674C">
            <w:pPr>
              <w:pStyle w:val="TableParagraph"/>
              <w:rPr>
                <w:sz w:val="14"/>
              </w:rPr>
            </w:pPr>
          </w:p>
        </w:tc>
        <w:tc>
          <w:tcPr>
            <w:tcW w:w="802" w:type="dxa"/>
            <w:vMerge/>
            <w:tcBorders>
              <w:top w:val="nil"/>
            </w:tcBorders>
          </w:tcPr>
          <w:p w14:paraId="1E0CD3E6" w14:textId="77777777" w:rsidR="00DB674C" w:rsidRDefault="00DB674C">
            <w:pPr>
              <w:rPr>
                <w:sz w:val="2"/>
                <w:szCs w:val="2"/>
              </w:rPr>
            </w:pPr>
          </w:p>
        </w:tc>
        <w:tc>
          <w:tcPr>
            <w:tcW w:w="1699" w:type="dxa"/>
            <w:tcBorders>
              <w:top w:val="nil"/>
              <w:bottom w:val="nil"/>
            </w:tcBorders>
          </w:tcPr>
          <w:p w14:paraId="6D29E150" w14:textId="77777777" w:rsidR="00DB674C" w:rsidRDefault="00DB674C">
            <w:pPr>
              <w:pStyle w:val="TableParagraph"/>
              <w:rPr>
                <w:sz w:val="14"/>
              </w:rPr>
            </w:pPr>
          </w:p>
        </w:tc>
        <w:tc>
          <w:tcPr>
            <w:tcW w:w="1263" w:type="dxa"/>
            <w:vMerge/>
            <w:tcBorders>
              <w:top w:val="nil"/>
            </w:tcBorders>
          </w:tcPr>
          <w:p w14:paraId="7AB5B431" w14:textId="77777777" w:rsidR="00DB674C" w:rsidRDefault="00DB674C">
            <w:pPr>
              <w:rPr>
                <w:sz w:val="2"/>
                <w:szCs w:val="2"/>
              </w:rPr>
            </w:pPr>
          </w:p>
        </w:tc>
        <w:tc>
          <w:tcPr>
            <w:tcW w:w="1478" w:type="dxa"/>
            <w:tcBorders>
              <w:top w:val="nil"/>
              <w:bottom w:val="nil"/>
            </w:tcBorders>
          </w:tcPr>
          <w:p w14:paraId="27CEBF01" w14:textId="77777777" w:rsidR="00DB674C" w:rsidRDefault="003D7DCD">
            <w:pPr>
              <w:pStyle w:val="TableParagraph"/>
              <w:spacing w:line="200" w:lineRule="exact"/>
              <w:ind w:left="19"/>
              <w:jc w:val="center"/>
              <w:rPr>
                <w:sz w:val="20"/>
              </w:rPr>
            </w:pPr>
            <w:r>
              <w:rPr>
                <w:sz w:val="20"/>
              </w:rPr>
              <w:t>х</w:t>
            </w:r>
            <w:r>
              <w:rPr>
                <w:spacing w:val="-2"/>
                <w:sz w:val="20"/>
              </w:rPr>
              <w:t xml:space="preserve"> заболеваний</w:t>
            </w:r>
          </w:p>
        </w:tc>
        <w:tc>
          <w:tcPr>
            <w:tcW w:w="1416" w:type="dxa"/>
            <w:tcBorders>
              <w:top w:val="nil"/>
              <w:bottom w:val="nil"/>
            </w:tcBorders>
          </w:tcPr>
          <w:p w14:paraId="41823EF0" w14:textId="77777777" w:rsidR="00DB674C" w:rsidRDefault="003D7DCD">
            <w:pPr>
              <w:pStyle w:val="TableParagraph"/>
              <w:spacing w:line="200" w:lineRule="exact"/>
              <w:ind w:left="21" w:right="17"/>
              <w:jc w:val="center"/>
              <w:rPr>
                <w:sz w:val="20"/>
              </w:rPr>
            </w:pPr>
            <w:r>
              <w:rPr>
                <w:spacing w:val="-2"/>
                <w:sz w:val="20"/>
              </w:rPr>
              <w:t>дыхательных</w:t>
            </w:r>
          </w:p>
        </w:tc>
        <w:tc>
          <w:tcPr>
            <w:tcW w:w="2213" w:type="dxa"/>
            <w:tcBorders>
              <w:top w:val="nil"/>
              <w:bottom w:val="nil"/>
            </w:tcBorders>
          </w:tcPr>
          <w:p w14:paraId="3CB55228" w14:textId="77777777" w:rsidR="00DB674C" w:rsidRDefault="003D7DCD">
            <w:pPr>
              <w:pStyle w:val="TableParagraph"/>
              <w:spacing w:line="200" w:lineRule="exact"/>
              <w:ind w:left="25"/>
              <w:jc w:val="center"/>
              <w:rPr>
                <w:sz w:val="20"/>
              </w:rPr>
            </w:pPr>
            <w:r>
              <w:rPr>
                <w:spacing w:val="-2"/>
                <w:sz w:val="20"/>
              </w:rPr>
              <w:t>(</w:t>
            </w:r>
            <w:r>
              <w:rPr>
                <w:i/>
                <w:spacing w:val="-2"/>
                <w:sz w:val="20"/>
              </w:rPr>
              <w:t>допущен/отстранен</w:t>
            </w:r>
            <w:r>
              <w:rPr>
                <w:spacing w:val="-2"/>
                <w:sz w:val="20"/>
              </w:rPr>
              <w:t>)</w:t>
            </w:r>
          </w:p>
        </w:tc>
        <w:tc>
          <w:tcPr>
            <w:tcW w:w="979" w:type="dxa"/>
            <w:tcBorders>
              <w:top w:val="nil"/>
              <w:bottom w:val="nil"/>
            </w:tcBorders>
          </w:tcPr>
          <w:p w14:paraId="131DA1A0" w14:textId="77777777" w:rsidR="00DB674C" w:rsidRDefault="003D7DCD">
            <w:pPr>
              <w:pStyle w:val="TableParagraph"/>
              <w:spacing w:line="200" w:lineRule="exact"/>
              <w:ind w:left="19" w:right="10"/>
              <w:jc w:val="center"/>
              <w:rPr>
                <w:sz w:val="20"/>
              </w:rPr>
            </w:pPr>
            <w:r>
              <w:rPr>
                <w:spacing w:val="-2"/>
                <w:sz w:val="20"/>
              </w:rPr>
              <w:t>(</w:t>
            </w:r>
            <w:proofErr w:type="spellStart"/>
            <w:r>
              <w:rPr>
                <w:spacing w:val="-2"/>
                <w:sz w:val="20"/>
              </w:rPr>
              <w:t>ответст</w:t>
            </w:r>
            <w:proofErr w:type="spellEnd"/>
          </w:p>
        </w:tc>
      </w:tr>
      <w:tr w:rsidR="00DB674C" w14:paraId="696143A9" w14:textId="77777777">
        <w:trPr>
          <w:trHeight w:val="220"/>
        </w:trPr>
        <w:tc>
          <w:tcPr>
            <w:tcW w:w="566" w:type="dxa"/>
            <w:tcBorders>
              <w:top w:val="nil"/>
              <w:bottom w:val="nil"/>
            </w:tcBorders>
          </w:tcPr>
          <w:p w14:paraId="6A1A098E" w14:textId="77777777" w:rsidR="00DB674C" w:rsidRDefault="00DB674C">
            <w:pPr>
              <w:pStyle w:val="TableParagraph"/>
              <w:rPr>
                <w:sz w:val="14"/>
              </w:rPr>
            </w:pPr>
          </w:p>
        </w:tc>
        <w:tc>
          <w:tcPr>
            <w:tcW w:w="802" w:type="dxa"/>
            <w:vMerge/>
            <w:tcBorders>
              <w:top w:val="nil"/>
            </w:tcBorders>
          </w:tcPr>
          <w:p w14:paraId="03ED7D82" w14:textId="77777777" w:rsidR="00DB674C" w:rsidRDefault="00DB674C">
            <w:pPr>
              <w:rPr>
                <w:sz w:val="2"/>
                <w:szCs w:val="2"/>
              </w:rPr>
            </w:pPr>
          </w:p>
        </w:tc>
        <w:tc>
          <w:tcPr>
            <w:tcW w:w="1699" w:type="dxa"/>
            <w:tcBorders>
              <w:top w:val="nil"/>
              <w:bottom w:val="nil"/>
            </w:tcBorders>
          </w:tcPr>
          <w:p w14:paraId="48F48D70" w14:textId="77777777" w:rsidR="00DB674C" w:rsidRDefault="00DB674C">
            <w:pPr>
              <w:pStyle w:val="TableParagraph"/>
              <w:rPr>
                <w:sz w:val="14"/>
              </w:rPr>
            </w:pPr>
          </w:p>
        </w:tc>
        <w:tc>
          <w:tcPr>
            <w:tcW w:w="1263" w:type="dxa"/>
            <w:vMerge/>
            <w:tcBorders>
              <w:top w:val="nil"/>
            </w:tcBorders>
          </w:tcPr>
          <w:p w14:paraId="68E2D7C7" w14:textId="77777777" w:rsidR="00DB674C" w:rsidRDefault="00DB674C">
            <w:pPr>
              <w:rPr>
                <w:sz w:val="2"/>
                <w:szCs w:val="2"/>
              </w:rPr>
            </w:pPr>
          </w:p>
        </w:tc>
        <w:tc>
          <w:tcPr>
            <w:tcW w:w="1478" w:type="dxa"/>
            <w:tcBorders>
              <w:top w:val="nil"/>
              <w:bottom w:val="nil"/>
            </w:tcBorders>
          </w:tcPr>
          <w:p w14:paraId="617CE22E" w14:textId="77777777" w:rsidR="00DB674C" w:rsidRDefault="003D7DCD">
            <w:pPr>
              <w:pStyle w:val="TableParagraph"/>
              <w:spacing w:line="200" w:lineRule="exact"/>
              <w:ind w:left="19" w:right="13"/>
              <w:jc w:val="center"/>
              <w:rPr>
                <w:sz w:val="20"/>
              </w:rPr>
            </w:pPr>
            <w:r>
              <w:rPr>
                <w:sz w:val="20"/>
              </w:rPr>
              <w:t>у</w:t>
            </w:r>
            <w:r>
              <w:rPr>
                <w:spacing w:val="-7"/>
                <w:sz w:val="20"/>
              </w:rPr>
              <w:t xml:space="preserve"> </w:t>
            </w:r>
            <w:r>
              <w:rPr>
                <w:spacing w:val="-2"/>
                <w:sz w:val="20"/>
              </w:rPr>
              <w:t>сотрудника</w:t>
            </w:r>
          </w:p>
        </w:tc>
        <w:tc>
          <w:tcPr>
            <w:tcW w:w="1416" w:type="dxa"/>
            <w:tcBorders>
              <w:top w:val="nil"/>
              <w:bottom w:val="nil"/>
            </w:tcBorders>
          </w:tcPr>
          <w:p w14:paraId="0EFDE657" w14:textId="77777777" w:rsidR="00DB674C" w:rsidRDefault="003D7DCD">
            <w:pPr>
              <w:pStyle w:val="TableParagraph"/>
              <w:spacing w:line="200" w:lineRule="exact"/>
              <w:ind w:left="21"/>
              <w:jc w:val="center"/>
              <w:rPr>
                <w:sz w:val="20"/>
              </w:rPr>
            </w:pPr>
            <w:r>
              <w:rPr>
                <w:sz w:val="20"/>
              </w:rPr>
              <w:t>путей</w:t>
            </w:r>
            <w:r>
              <w:rPr>
                <w:spacing w:val="-10"/>
                <w:sz w:val="20"/>
              </w:rPr>
              <w:t xml:space="preserve"> и</w:t>
            </w:r>
          </w:p>
        </w:tc>
        <w:tc>
          <w:tcPr>
            <w:tcW w:w="2213" w:type="dxa"/>
            <w:tcBorders>
              <w:top w:val="nil"/>
              <w:bottom w:val="nil"/>
            </w:tcBorders>
          </w:tcPr>
          <w:p w14:paraId="3D7A5319" w14:textId="77777777" w:rsidR="00DB674C" w:rsidRDefault="00DB674C">
            <w:pPr>
              <w:pStyle w:val="TableParagraph"/>
              <w:rPr>
                <w:sz w:val="14"/>
              </w:rPr>
            </w:pPr>
          </w:p>
        </w:tc>
        <w:tc>
          <w:tcPr>
            <w:tcW w:w="979" w:type="dxa"/>
            <w:tcBorders>
              <w:top w:val="nil"/>
              <w:bottom w:val="nil"/>
            </w:tcBorders>
          </w:tcPr>
          <w:p w14:paraId="18D2C877" w14:textId="77777777" w:rsidR="00DB674C" w:rsidRDefault="003D7DCD">
            <w:pPr>
              <w:pStyle w:val="TableParagraph"/>
              <w:spacing w:line="200" w:lineRule="exact"/>
              <w:ind w:left="19" w:right="12"/>
              <w:jc w:val="center"/>
              <w:rPr>
                <w:sz w:val="20"/>
              </w:rPr>
            </w:pPr>
            <w:r>
              <w:rPr>
                <w:spacing w:val="-2"/>
                <w:sz w:val="20"/>
              </w:rPr>
              <w:t>венного</w:t>
            </w:r>
          </w:p>
        </w:tc>
      </w:tr>
      <w:tr w:rsidR="00DB674C" w14:paraId="343EA956" w14:textId="77777777">
        <w:trPr>
          <w:trHeight w:val="218"/>
        </w:trPr>
        <w:tc>
          <w:tcPr>
            <w:tcW w:w="566" w:type="dxa"/>
            <w:tcBorders>
              <w:top w:val="nil"/>
              <w:bottom w:val="nil"/>
            </w:tcBorders>
          </w:tcPr>
          <w:p w14:paraId="536DA0B5" w14:textId="77777777" w:rsidR="00DB674C" w:rsidRDefault="00DB674C">
            <w:pPr>
              <w:pStyle w:val="TableParagraph"/>
              <w:rPr>
                <w:sz w:val="14"/>
              </w:rPr>
            </w:pPr>
          </w:p>
        </w:tc>
        <w:tc>
          <w:tcPr>
            <w:tcW w:w="802" w:type="dxa"/>
            <w:vMerge/>
            <w:tcBorders>
              <w:top w:val="nil"/>
            </w:tcBorders>
          </w:tcPr>
          <w:p w14:paraId="2FBB1254" w14:textId="77777777" w:rsidR="00DB674C" w:rsidRDefault="00DB674C">
            <w:pPr>
              <w:rPr>
                <w:sz w:val="2"/>
                <w:szCs w:val="2"/>
              </w:rPr>
            </w:pPr>
          </w:p>
        </w:tc>
        <w:tc>
          <w:tcPr>
            <w:tcW w:w="1699" w:type="dxa"/>
            <w:tcBorders>
              <w:top w:val="nil"/>
              <w:bottom w:val="nil"/>
            </w:tcBorders>
          </w:tcPr>
          <w:p w14:paraId="36BADA70" w14:textId="77777777" w:rsidR="00DB674C" w:rsidRDefault="00DB674C">
            <w:pPr>
              <w:pStyle w:val="TableParagraph"/>
              <w:rPr>
                <w:sz w:val="14"/>
              </w:rPr>
            </w:pPr>
          </w:p>
        </w:tc>
        <w:tc>
          <w:tcPr>
            <w:tcW w:w="1263" w:type="dxa"/>
            <w:vMerge/>
            <w:tcBorders>
              <w:top w:val="nil"/>
            </w:tcBorders>
          </w:tcPr>
          <w:p w14:paraId="395ABDD3" w14:textId="77777777" w:rsidR="00DB674C" w:rsidRDefault="00DB674C">
            <w:pPr>
              <w:rPr>
                <w:sz w:val="2"/>
                <w:szCs w:val="2"/>
              </w:rPr>
            </w:pPr>
          </w:p>
        </w:tc>
        <w:tc>
          <w:tcPr>
            <w:tcW w:w="1478" w:type="dxa"/>
            <w:tcBorders>
              <w:top w:val="nil"/>
              <w:bottom w:val="nil"/>
            </w:tcBorders>
          </w:tcPr>
          <w:p w14:paraId="693117E6" w14:textId="77777777" w:rsidR="00DB674C" w:rsidRDefault="003D7DCD">
            <w:pPr>
              <w:pStyle w:val="TableParagraph"/>
              <w:spacing w:line="198" w:lineRule="exact"/>
              <w:ind w:left="19" w:right="7"/>
              <w:jc w:val="center"/>
              <w:rPr>
                <w:sz w:val="20"/>
              </w:rPr>
            </w:pPr>
            <w:proofErr w:type="spellStart"/>
            <w:r>
              <w:rPr>
                <w:spacing w:val="-2"/>
                <w:sz w:val="20"/>
              </w:rPr>
              <w:t>ичленов</w:t>
            </w:r>
            <w:proofErr w:type="spellEnd"/>
          </w:p>
        </w:tc>
        <w:tc>
          <w:tcPr>
            <w:tcW w:w="1416" w:type="dxa"/>
            <w:tcBorders>
              <w:top w:val="nil"/>
              <w:bottom w:val="nil"/>
            </w:tcBorders>
          </w:tcPr>
          <w:p w14:paraId="1B6EC100" w14:textId="77777777" w:rsidR="00DB674C" w:rsidRDefault="003D7DCD">
            <w:pPr>
              <w:pStyle w:val="TableParagraph"/>
              <w:spacing w:line="198" w:lineRule="exact"/>
              <w:ind w:left="21" w:right="16"/>
              <w:jc w:val="center"/>
              <w:rPr>
                <w:sz w:val="20"/>
              </w:rPr>
            </w:pPr>
            <w:proofErr w:type="spellStart"/>
            <w:r>
              <w:rPr>
                <w:spacing w:val="-2"/>
                <w:sz w:val="20"/>
              </w:rPr>
              <w:t>гнойничковы</w:t>
            </w:r>
            <w:proofErr w:type="spellEnd"/>
          </w:p>
        </w:tc>
        <w:tc>
          <w:tcPr>
            <w:tcW w:w="2213" w:type="dxa"/>
            <w:tcBorders>
              <w:top w:val="nil"/>
              <w:bottom w:val="nil"/>
            </w:tcBorders>
          </w:tcPr>
          <w:p w14:paraId="02EEECCD" w14:textId="77777777" w:rsidR="00DB674C" w:rsidRDefault="00DB674C">
            <w:pPr>
              <w:pStyle w:val="TableParagraph"/>
              <w:rPr>
                <w:sz w:val="14"/>
              </w:rPr>
            </w:pPr>
          </w:p>
        </w:tc>
        <w:tc>
          <w:tcPr>
            <w:tcW w:w="979" w:type="dxa"/>
            <w:tcBorders>
              <w:top w:val="nil"/>
              <w:bottom w:val="nil"/>
            </w:tcBorders>
          </w:tcPr>
          <w:p w14:paraId="22FF391C" w14:textId="77777777" w:rsidR="00DB674C" w:rsidRDefault="003D7DCD">
            <w:pPr>
              <w:pStyle w:val="TableParagraph"/>
              <w:spacing w:line="198" w:lineRule="exact"/>
              <w:ind w:left="19" w:right="7"/>
              <w:jc w:val="center"/>
              <w:rPr>
                <w:sz w:val="20"/>
              </w:rPr>
            </w:pPr>
            <w:r>
              <w:rPr>
                <w:spacing w:val="-2"/>
                <w:sz w:val="20"/>
              </w:rPr>
              <w:t>лица)</w:t>
            </w:r>
          </w:p>
        </w:tc>
      </w:tr>
      <w:tr w:rsidR="00DB674C" w14:paraId="1FD488FF" w14:textId="77777777">
        <w:trPr>
          <w:trHeight w:val="217"/>
        </w:trPr>
        <w:tc>
          <w:tcPr>
            <w:tcW w:w="566" w:type="dxa"/>
            <w:tcBorders>
              <w:top w:val="nil"/>
              <w:bottom w:val="nil"/>
            </w:tcBorders>
          </w:tcPr>
          <w:p w14:paraId="62F321A1" w14:textId="77777777" w:rsidR="00DB674C" w:rsidRDefault="00DB674C">
            <w:pPr>
              <w:pStyle w:val="TableParagraph"/>
              <w:rPr>
                <w:sz w:val="14"/>
              </w:rPr>
            </w:pPr>
          </w:p>
        </w:tc>
        <w:tc>
          <w:tcPr>
            <w:tcW w:w="802" w:type="dxa"/>
            <w:vMerge/>
            <w:tcBorders>
              <w:top w:val="nil"/>
            </w:tcBorders>
          </w:tcPr>
          <w:p w14:paraId="245E1214" w14:textId="77777777" w:rsidR="00DB674C" w:rsidRDefault="00DB674C">
            <w:pPr>
              <w:rPr>
                <w:sz w:val="2"/>
                <w:szCs w:val="2"/>
              </w:rPr>
            </w:pPr>
          </w:p>
        </w:tc>
        <w:tc>
          <w:tcPr>
            <w:tcW w:w="1699" w:type="dxa"/>
            <w:tcBorders>
              <w:top w:val="nil"/>
              <w:bottom w:val="nil"/>
            </w:tcBorders>
          </w:tcPr>
          <w:p w14:paraId="47E85505" w14:textId="77777777" w:rsidR="00DB674C" w:rsidRDefault="00DB674C">
            <w:pPr>
              <w:pStyle w:val="TableParagraph"/>
              <w:rPr>
                <w:sz w:val="14"/>
              </w:rPr>
            </w:pPr>
          </w:p>
        </w:tc>
        <w:tc>
          <w:tcPr>
            <w:tcW w:w="1263" w:type="dxa"/>
            <w:vMerge/>
            <w:tcBorders>
              <w:top w:val="nil"/>
            </w:tcBorders>
          </w:tcPr>
          <w:p w14:paraId="37126CCB" w14:textId="77777777" w:rsidR="00DB674C" w:rsidRDefault="00DB674C">
            <w:pPr>
              <w:rPr>
                <w:sz w:val="2"/>
                <w:szCs w:val="2"/>
              </w:rPr>
            </w:pPr>
          </w:p>
        </w:tc>
        <w:tc>
          <w:tcPr>
            <w:tcW w:w="1478" w:type="dxa"/>
            <w:tcBorders>
              <w:top w:val="nil"/>
              <w:bottom w:val="nil"/>
            </w:tcBorders>
          </w:tcPr>
          <w:p w14:paraId="58E488A1" w14:textId="77777777" w:rsidR="00DB674C" w:rsidRDefault="003D7DCD">
            <w:pPr>
              <w:pStyle w:val="TableParagraph"/>
              <w:spacing w:line="198" w:lineRule="exact"/>
              <w:ind w:left="19" w:right="4"/>
              <w:jc w:val="center"/>
              <w:rPr>
                <w:sz w:val="20"/>
              </w:rPr>
            </w:pPr>
            <w:r>
              <w:rPr>
                <w:spacing w:val="-2"/>
                <w:sz w:val="20"/>
              </w:rPr>
              <w:t>семьи</w:t>
            </w:r>
          </w:p>
        </w:tc>
        <w:tc>
          <w:tcPr>
            <w:tcW w:w="1416" w:type="dxa"/>
            <w:tcBorders>
              <w:top w:val="nil"/>
              <w:bottom w:val="nil"/>
            </w:tcBorders>
          </w:tcPr>
          <w:p w14:paraId="525A5D02" w14:textId="77777777" w:rsidR="00DB674C" w:rsidRDefault="003D7DCD">
            <w:pPr>
              <w:pStyle w:val="TableParagraph"/>
              <w:spacing w:line="198" w:lineRule="exact"/>
              <w:ind w:left="21" w:right="7"/>
              <w:jc w:val="center"/>
              <w:rPr>
                <w:sz w:val="20"/>
              </w:rPr>
            </w:pPr>
            <w:r>
              <w:rPr>
                <w:spacing w:val="-10"/>
                <w:sz w:val="20"/>
              </w:rPr>
              <w:t>х</w:t>
            </w:r>
          </w:p>
        </w:tc>
        <w:tc>
          <w:tcPr>
            <w:tcW w:w="2213" w:type="dxa"/>
            <w:tcBorders>
              <w:top w:val="nil"/>
              <w:bottom w:val="nil"/>
            </w:tcBorders>
          </w:tcPr>
          <w:p w14:paraId="6FAEEB5E" w14:textId="77777777" w:rsidR="00DB674C" w:rsidRDefault="00DB674C">
            <w:pPr>
              <w:pStyle w:val="TableParagraph"/>
              <w:rPr>
                <w:sz w:val="14"/>
              </w:rPr>
            </w:pPr>
          </w:p>
        </w:tc>
        <w:tc>
          <w:tcPr>
            <w:tcW w:w="979" w:type="dxa"/>
            <w:tcBorders>
              <w:top w:val="nil"/>
              <w:bottom w:val="nil"/>
            </w:tcBorders>
          </w:tcPr>
          <w:p w14:paraId="24886698" w14:textId="77777777" w:rsidR="00DB674C" w:rsidRDefault="00DB674C">
            <w:pPr>
              <w:pStyle w:val="TableParagraph"/>
              <w:rPr>
                <w:sz w:val="14"/>
              </w:rPr>
            </w:pPr>
          </w:p>
        </w:tc>
      </w:tr>
      <w:tr w:rsidR="00DB674C" w14:paraId="00A3F57F" w14:textId="77777777">
        <w:trPr>
          <w:trHeight w:val="220"/>
        </w:trPr>
        <w:tc>
          <w:tcPr>
            <w:tcW w:w="566" w:type="dxa"/>
            <w:tcBorders>
              <w:top w:val="nil"/>
              <w:bottom w:val="nil"/>
            </w:tcBorders>
          </w:tcPr>
          <w:p w14:paraId="379865D2" w14:textId="77777777" w:rsidR="00DB674C" w:rsidRDefault="00DB674C">
            <w:pPr>
              <w:pStyle w:val="TableParagraph"/>
              <w:rPr>
                <w:sz w:val="14"/>
              </w:rPr>
            </w:pPr>
          </w:p>
        </w:tc>
        <w:tc>
          <w:tcPr>
            <w:tcW w:w="802" w:type="dxa"/>
            <w:vMerge/>
            <w:tcBorders>
              <w:top w:val="nil"/>
            </w:tcBorders>
          </w:tcPr>
          <w:p w14:paraId="6C86F231" w14:textId="77777777" w:rsidR="00DB674C" w:rsidRDefault="00DB674C">
            <w:pPr>
              <w:rPr>
                <w:sz w:val="2"/>
                <w:szCs w:val="2"/>
              </w:rPr>
            </w:pPr>
          </w:p>
        </w:tc>
        <w:tc>
          <w:tcPr>
            <w:tcW w:w="1699" w:type="dxa"/>
            <w:tcBorders>
              <w:top w:val="nil"/>
              <w:bottom w:val="nil"/>
            </w:tcBorders>
          </w:tcPr>
          <w:p w14:paraId="100637E4" w14:textId="77777777" w:rsidR="00DB674C" w:rsidRDefault="00DB674C">
            <w:pPr>
              <w:pStyle w:val="TableParagraph"/>
              <w:rPr>
                <w:sz w:val="14"/>
              </w:rPr>
            </w:pPr>
          </w:p>
        </w:tc>
        <w:tc>
          <w:tcPr>
            <w:tcW w:w="1263" w:type="dxa"/>
            <w:vMerge/>
            <w:tcBorders>
              <w:top w:val="nil"/>
            </w:tcBorders>
          </w:tcPr>
          <w:p w14:paraId="599AE37E" w14:textId="77777777" w:rsidR="00DB674C" w:rsidRDefault="00DB674C">
            <w:pPr>
              <w:rPr>
                <w:sz w:val="2"/>
                <w:szCs w:val="2"/>
              </w:rPr>
            </w:pPr>
          </w:p>
        </w:tc>
        <w:tc>
          <w:tcPr>
            <w:tcW w:w="1478" w:type="dxa"/>
            <w:tcBorders>
              <w:top w:val="nil"/>
              <w:bottom w:val="nil"/>
            </w:tcBorders>
          </w:tcPr>
          <w:p w14:paraId="2616456C" w14:textId="77777777" w:rsidR="00DB674C" w:rsidRDefault="00DB674C">
            <w:pPr>
              <w:pStyle w:val="TableParagraph"/>
              <w:rPr>
                <w:sz w:val="14"/>
              </w:rPr>
            </w:pPr>
          </w:p>
        </w:tc>
        <w:tc>
          <w:tcPr>
            <w:tcW w:w="1416" w:type="dxa"/>
            <w:tcBorders>
              <w:top w:val="nil"/>
              <w:bottom w:val="nil"/>
            </w:tcBorders>
          </w:tcPr>
          <w:p w14:paraId="3F72023F" w14:textId="77777777" w:rsidR="00DB674C" w:rsidRDefault="003D7DCD">
            <w:pPr>
              <w:pStyle w:val="TableParagraph"/>
              <w:spacing w:line="201" w:lineRule="exact"/>
              <w:ind w:left="21" w:right="10"/>
              <w:jc w:val="center"/>
              <w:rPr>
                <w:sz w:val="20"/>
              </w:rPr>
            </w:pPr>
            <w:r>
              <w:rPr>
                <w:spacing w:val="-2"/>
                <w:sz w:val="20"/>
              </w:rPr>
              <w:t>заболеваний</w:t>
            </w:r>
          </w:p>
        </w:tc>
        <w:tc>
          <w:tcPr>
            <w:tcW w:w="2213" w:type="dxa"/>
            <w:tcBorders>
              <w:top w:val="nil"/>
              <w:bottom w:val="nil"/>
            </w:tcBorders>
          </w:tcPr>
          <w:p w14:paraId="13CD05B4" w14:textId="77777777" w:rsidR="00DB674C" w:rsidRDefault="00DB674C">
            <w:pPr>
              <w:pStyle w:val="TableParagraph"/>
              <w:rPr>
                <w:sz w:val="14"/>
              </w:rPr>
            </w:pPr>
          </w:p>
        </w:tc>
        <w:tc>
          <w:tcPr>
            <w:tcW w:w="979" w:type="dxa"/>
            <w:tcBorders>
              <w:top w:val="nil"/>
              <w:bottom w:val="nil"/>
            </w:tcBorders>
          </w:tcPr>
          <w:p w14:paraId="3B608390" w14:textId="77777777" w:rsidR="00DB674C" w:rsidRDefault="00DB674C">
            <w:pPr>
              <w:pStyle w:val="TableParagraph"/>
              <w:rPr>
                <w:sz w:val="14"/>
              </w:rPr>
            </w:pPr>
          </w:p>
        </w:tc>
      </w:tr>
      <w:tr w:rsidR="00DB674C" w14:paraId="1C423AAB" w14:textId="77777777">
        <w:trPr>
          <w:trHeight w:val="220"/>
        </w:trPr>
        <w:tc>
          <w:tcPr>
            <w:tcW w:w="566" w:type="dxa"/>
            <w:tcBorders>
              <w:top w:val="nil"/>
              <w:bottom w:val="nil"/>
            </w:tcBorders>
          </w:tcPr>
          <w:p w14:paraId="2D0DB5DF" w14:textId="77777777" w:rsidR="00DB674C" w:rsidRDefault="00DB674C">
            <w:pPr>
              <w:pStyle w:val="TableParagraph"/>
              <w:rPr>
                <w:sz w:val="14"/>
              </w:rPr>
            </w:pPr>
          </w:p>
        </w:tc>
        <w:tc>
          <w:tcPr>
            <w:tcW w:w="802" w:type="dxa"/>
            <w:vMerge/>
            <w:tcBorders>
              <w:top w:val="nil"/>
            </w:tcBorders>
          </w:tcPr>
          <w:p w14:paraId="0206F05A" w14:textId="77777777" w:rsidR="00DB674C" w:rsidRDefault="00DB674C">
            <w:pPr>
              <w:rPr>
                <w:sz w:val="2"/>
                <w:szCs w:val="2"/>
              </w:rPr>
            </w:pPr>
          </w:p>
        </w:tc>
        <w:tc>
          <w:tcPr>
            <w:tcW w:w="1699" w:type="dxa"/>
            <w:tcBorders>
              <w:top w:val="nil"/>
              <w:bottom w:val="nil"/>
            </w:tcBorders>
          </w:tcPr>
          <w:p w14:paraId="5F3F5E7C" w14:textId="77777777" w:rsidR="00DB674C" w:rsidRDefault="00DB674C">
            <w:pPr>
              <w:pStyle w:val="TableParagraph"/>
              <w:rPr>
                <w:sz w:val="14"/>
              </w:rPr>
            </w:pPr>
          </w:p>
        </w:tc>
        <w:tc>
          <w:tcPr>
            <w:tcW w:w="1263" w:type="dxa"/>
            <w:vMerge/>
            <w:tcBorders>
              <w:top w:val="nil"/>
            </w:tcBorders>
          </w:tcPr>
          <w:p w14:paraId="1D189C92" w14:textId="77777777" w:rsidR="00DB674C" w:rsidRDefault="00DB674C">
            <w:pPr>
              <w:rPr>
                <w:sz w:val="2"/>
                <w:szCs w:val="2"/>
              </w:rPr>
            </w:pPr>
          </w:p>
        </w:tc>
        <w:tc>
          <w:tcPr>
            <w:tcW w:w="1478" w:type="dxa"/>
            <w:tcBorders>
              <w:top w:val="nil"/>
              <w:bottom w:val="nil"/>
            </w:tcBorders>
          </w:tcPr>
          <w:p w14:paraId="543B53D8" w14:textId="77777777" w:rsidR="00DB674C" w:rsidRDefault="00DB674C">
            <w:pPr>
              <w:pStyle w:val="TableParagraph"/>
              <w:rPr>
                <w:sz w:val="14"/>
              </w:rPr>
            </w:pPr>
          </w:p>
        </w:tc>
        <w:tc>
          <w:tcPr>
            <w:tcW w:w="1416" w:type="dxa"/>
            <w:tcBorders>
              <w:top w:val="nil"/>
              <w:bottom w:val="nil"/>
            </w:tcBorders>
          </w:tcPr>
          <w:p w14:paraId="030C7843" w14:textId="77777777" w:rsidR="00DB674C" w:rsidRDefault="003D7DCD">
            <w:pPr>
              <w:pStyle w:val="TableParagraph"/>
              <w:spacing w:line="201" w:lineRule="exact"/>
              <w:ind w:left="21"/>
              <w:jc w:val="center"/>
              <w:rPr>
                <w:sz w:val="20"/>
              </w:rPr>
            </w:pPr>
            <w:r>
              <w:rPr>
                <w:sz w:val="20"/>
              </w:rPr>
              <w:t>кожи</w:t>
            </w:r>
            <w:r>
              <w:rPr>
                <w:spacing w:val="-8"/>
                <w:sz w:val="20"/>
              </w:rPr>
              <w:t xml:space="preserve"> </w:t>
            </w:r>
            <w:r>
              <w:rPr>
                <w:spacing w:val="-4"/>
                <w:sz w:val="20"/>
              </w:rPr>
              <w:t>руки</w:t>
            </w:r>
          </w:p>
        </w:tc>
        <w:tc>
          <w:tcPr>
            <w:tcW w:w="2213" w:type="dxa"/>
            <w:tcBorders>
              <w:top w:val="nil"/>
              <w:bottom w:val="nil"/>
            </w:tcBorders>
          </w:tcPr>
          <w:p w14:paraId="106E604F" w14:textId="77777777" w:rsidR="00DB674C" w:rsidRDefault="00DB674C">
            <w:pPr>
              <w:pStyle w:val="TableParagraph"/>
              <w:rPr>
                <w:sz w:val="14"/>
              </w:rPr>
            </w:pPr>
          </w:p>
        </w:tc>
        <w:tc>
          <w:tcPr>
            <w:tcW w:w="979" w:type="dxa"/>
            <w:tcBorders>
              <w:top w:val="nil"/>
              <w:bottom w:val="nil"/>
            </w:tcBorders>
          </w:tcPr>
          <w:p w14:paraId="7571727E" w14:textId="77777777" w:rsidR="00DB674C" w:rsidRDefault="00DB674C">
            <w:pPr>
              <w:pStyle w:val="TableParagraph"/>
              <w:rPr>
                <w:sz w:val="14"/>
              </w:rPr>
            </w:pPr>
          </w:p>
        </w:tc>
      </w:tr>
      <w:tr w:rsidR="00DB674C" w14:paraId="67AD230A" w14:textId="77777777">
        <w:trPr>
          <w:trHeight w:val="217"/>
        </w:trPr>
        <w:tc>
          <w:tcPr>
            <w:tcW w:w="566" w:type="dxa"/>
            <w:tcBorders>
              <w:top w:val="nil"/>
              <w:bottom w:val="nil"/>
            </w:tcBorders>
          </w:tcPr>
          <w:p w14:paraId="33D1855E" w14:textId="77777777" w:rsidR="00DB674C" w:rsidRDefault="00DB674C">
            <w:pPr>
              <w:pStyle w:val="TableParagraph"/>
              <w:rPr>
                <w:sz w:val="14"/>
              </w:rPr>
            </w:pPr>
          </w:p>
        </w:tc>
        <w:tc>
          <w:tcPr>
            <w:tcW w:w="802" w:type="dxa"/>
            <w:vMerge/>
            <w:tcBorders>
              <w:top w:val="nil"/>
            </w:tcBorders>
          </w:tcPr>
          <w:p w14:paraId="07F6396C" w14:textId="77777777" w:rsidR="00DB674C" w:rsidRDefault="00DB674C">
            <w:pPr>
              <w:rPr>
                <w:sz w:val="2"/>
                <w:szCs w:val="2"/>
              </w:rPr>
            </w:pPr>
          </w:p>
        </w:tc>
        <w:tc>
          <w:tcPr>
            <w:tcW w:w="1699" w:type="dxa"/>
            <w:tcBorders>
              <w:top w:val="nil"/>
              <w:bottom w:val="nil"/>
            </w:tcBorders>
          </w:tcPr>
          <w:p w14:paraId="0C05A8A6" w14:textId="77777777" w:rsidR="00DB674C" w:rsidRDefault="00DB674C">
            <w:pPr>
              <w:pStyle w:val="TableParagraph"/>
              <w:rPr>
                <w:sz w:val="14"/>
              </w:rPr>
            </w:pPr>
          </w:p>
        </w:tc>
        <w:tc>
          <w:tcPr>
            <w:tcW w:w="1263" w:type="dxa"/>
            <w:vMerge/>
            <w:tcBorders>
              <w:top w:val="nil"/>
            </w:tcBorders>
          </w:tcPr>
          <w:p w14:paraId="50239590" w14:textId="77777777" w:rsidR="00DB674C" w:rsidRDefault="00DB674C">
            <w:pPr>
              <w:rPr>
                <w:sz w:val="2"/>
                <w:szCs w:val="2"/>
              </w:rPr>
            </w:pPr>
          </w:p>
        </w:tc>
        <w:tc>
          <w:tcPr>
            <w:tcW w:w="1478" w:type="dxa"/>
            <w:tcBorders>
              <w:top w:val="nil"/>
              <w:bottom w:val="nil"/>
            </w:tcBorders>
          </w:tcPr>
          <w:p w14:paraId="002D8411" w14:textId="77777777" w:rsidR="00DB674C" w:rsidRDefault="00DB674C">
            <w:pPr>
              <w:pStyle w:val="TableParagraph"/>
              <w:rPr>
                <w:sz w:val="14"/>
              </w:rPr>
            </w:pPr>
          </w:p>
        </w:tc>
        <w:tc>
          <w:tcPr>
            <w:tcW w:w="1416" w:type="dxa"/>
            <w:tcBorders>
              <w:top w:val="nil"/>
              <w:bottom w:val="nil"/>
            </w:tcBorders>
          </w:tcPr>
          <w:p w14:paraId="6D302FFA" w14:textId="77777777" w:rsidR="00DB674C" w:rsidRDefault="003D7DCD">
            <w:pPr>
              <w:pStyle w:val="TableParagraph"/>
              <w:spacing w:line="198" w:lineRule="exact"/>
              <w:ind w:left="21" w:right="17"/>
              <w:jc w:val="center"/>
              <w:rPr>
                <w:sz w:val="20"/>
              </w:rPr>
            </w:pPr>
            <w:r>
              <w:rPr>
                <w:spacing w:val="-2"/>
                <w:sz w:val="20"/>
              </w:rPr>
              <w:t>открытых</w:t>
            </w:r>
          </w:p>
        </w:tc>
        <w:tc>
          <w:tcPr>
            <w:tcW w:w="2213" w:type="dxa"/>
            <w:tcBorders>
              <w:top w:val="nil"/>
              <w:bottom w:val="nil"/>
            </w:tcBorders>
          </w:tcPr>
          <w:p w14:paraId="6CAD85AD" w14:textId="77777777" w:rsidR="00DB674C" w:rsidRDefault="00DB674C">
            <w:pPr>
              <w:pStyle w:val="TableParagraph"/>
              <w:rPr>
                <w:sz w:val="14"/>
              </w:rPr>
            </w:pPr>
          </w:p>
        </w:tc>
        <w:tc>
          <w:tcPr>
            <w:tcW w:w="979" w:type="dxa"/>
            <w:tcBorders>
              <w:top w:val="nil"/>
              <w:bottom w:val="nil"/>
            </w:tcBorders>
          </w:tcPr>
          <w:p w14:paraId="57EE2FD0" w14:textId="77777777" w:rsidR="00DB674C" w:rsidRDefault="00DB674C">
            <w:pPr>
              <w:pStyle w:val="TableParagraph"/>
              <w:rPr>
                <w:sz w:val="14"/>
              </w:rPr>
            </w:pPr>
          </w:p>
        </w:tc>
      </w:tr>
      <w:tr w:rsidR="00DB674C" w14:paraId="3F19E2D6" w14:textId="77777777">
        <w:trPr>
          <w:trHeight w:val="215"/>
        </w:trPr>
        <w:tc>
          <w:tcPr>
            <w:tcW w:w="566" w:type="dxa"/>
            <w:tcBorders>
              <w:top w:val="nil"/>
              <w:bottom w:val="nil"/>
            </w:tcBorders>
          </w:tcPr>
          <w:p w14:paraId="782626B9" w14:textId="77777777" w:rsidR="00DB674C" w:rsidRDefault="00DB674C">
            <w:pPr>
              <w:pStyle w:val="TableParagraph"/>
              <w:rPr>
                <w:sz w:val="14"/>
              </w:rPr>
            </w:pPr>
          </w:p>
        </w:tc>
        <w:tc>
          <w:tcPr>
            <w:tcW w:w="802" w:type="dxa"/>
            <w:vMerge/>
            <w:tcBorders>
              <w:top w:val="nil"/>
            </w:tcBorders>
          </w:tcPr>
          <w:p w14:paraId="6AA87D38" w14:textId="77777777" w:rsidR="00DB674C" w:rsidRDefault="00DB674C">
            <w:pPr>
              <w:rPr>
                <w:sz w:val="2"/>
                <w:szCs w:val="2"/>
              </w:rPr>
            </w:pPr>
          </w:p>
        </w:tc>
        <w:tc>
          <w:tcPr>
            <w:tcW w:w="1699" w:type="dxa"/>
            <w:tcBorders>
              <w:top w:val="nil"/>
              <w:bottom w:val="nil"/>
            </w:tcBorders>
          </w:tcPr>
          <w:p w14:paraId="5CD8AA7A" w14:textId="77777777" w:rsidR="00DB674C" w:rsidRDefault="00DB674C">
            <w:pPr>
              <w:pStyle w:val="TableParagraph"/>
              <w:rPr>
                <w:sz w:val="14"/>
              </w:rPr>
            </w:pPr>
          </w:p>
        </w:tc>
        <w:tc>
          <w:tcPr>
            <w:tcW w:w="1263" w:type="dxa"/>
            <w:vMerge/>
            <w:tcBorders>
              <w:top w:val="nil"/>
            </w:tcBorders>
          </w:tcPr>
          <w:p w14:paraId="7F11020D" w14:textId="77777777" w:rsidR="00DB674C" w:rsidRDefault="00DB674C">
            <w:pPr>
              <w:rPr>
                <w:sz w:val="2"/>
                <w:szCs w:val="2"/>
              </w:rPr>
            </w:pPr>
          </w:p>
        </w:tc>
        <w:tc>
          <w:tcPr>
            <w:tcW w:w="1478" w:type="dxa"/>
            <w:tcBorders>
              <w:top w:val="nil"/>
              <w:bottom w:val="nil"/>
            </w:tcBorders>
          </w:tcPr>
          <w:p w14:paraId="4A88B6F7" w14:textId="77777777" w:rsidR="00DB674C" w:rsidRDefault="00DB674C">
            <w:pPr>
              <w:pStyle w:val="TableParagraph"/>
              <w:rPr>
                <w:sz w:val="14"/>
              </w:rPr>
            </w:pPr>
          </w:p>
        </w:tc>
        <w:tc>
          <w:tcPr>
            <w:tcW w:w="1416" w:type="dxa"/>
            <w:tcBorders>
              <w:top w:val="nil"/>
              <w:bottom w:val="nil"/>
            </w:tcBorders>
          </w:tcPr>
          <w:p w14:paraId="79E00083" w14:textId="77777777" w:rsidR="00DB674C" w:rsidRDefault="003D7DCD">
            <w:pPr>
              <w:pStyle w:val="TableParagraph"/>
              <w:spacing w:line="196" w:lineRule="exact"/>
              <w:ind w:left="21" w:right="15"/>
              <w:jc w:val="center"/>
              <w:rPr>
                <w:sz w:val="20"/>
              </w:rPr>
            </w:pPr>
            <w:r>
              <w:rPr>
                <w:spacing w:val="-2"/>
                <w:sz w:val="20"/>
              </w:rPr>
              <w:t>поверхностей</w:t>
            </w:r>
          </w:p>
        </w:tc>
        <w:tc>
          <w:tcPr>
            <w:tcW w:w="2213" w:type="dxa"/>
            <w:tcBorders>
              <w:top w:val="nil"/>
              <w:bottom w:val="nil"/>
            </w:tcBorders>
          </w:tcPr>
          <w:p w14:paraId="2180992D" w14:textId="77777777" w:rsidR="00DB674C" w:rsidRDefault="00DB674C">
            <w:pPr>
              <w:pStyle w:val="TableParagraph"/>
              <w:rPr>
                <w:sz w:val="14"/>
              </w:rPr>
            </w:pPr>
          </w:p>
        </w:tc>
        <w:tc>
          <w:tcPr>
            <w:tcW w:w="979" w:type="dxa"/>
            <w:tcBorders>
              <w:top w:val="nil"/>
              <w:bottom w:val="nil"/>
            </w:tcBorders>
          </w:tcPr>
          <w:p w14:paraId="5D81294A" w14:textId="77777777" w:rsidR="00DB674C" w:rsidRDefault="00DB674C">
            <w:pPr>
              <w:pStyle w:val="TableParagraph"/>
              <w:rPr>
                <w:sz w:val="14"/>
              </w:rPr>
            </w:pPr>
          </w:p>
        </w:tc>
      </w:tr>
      <w:tr w:rsidR="00DB674C" w14:paraId="742AE92A" w14:textId="77777777">
        <w:trPr>
          <w:trHeight w:val="238"/>
        </w:trPr>
        <w:tc>
          <w:tcPr>
            <w:tcW w:w="566" w:type="dxa"/>
            <w:tcBorders>
              <w:top w:val="nil"/>
            </w:tcBorders>
          </w:tcPr>
          <w:p w14:paraId="5F1FF53F" w14:textId="77777777" w:rsidR="00DB674C" w:rsidRDefault="00DB674C">
            <w:pPr>
              <w:pStyle w:val="TableParagraph"/>
              <w:rPr>
                <w:sz w:val="16"/>
              </w:rPr>
            </w:pPr>
          </w:p>
        </w:tc>
        <w:tc>
          <w:tcPr>
            <w:tcW w:w="802" w:type="dxa"/>
            <w:vMerge/>
            <w:tcBorders>
              <w:top w:val="nil"/>
            </w:tcBorders>
          </w:tcPr>
          <w:p w14:paraId="681052FE" w14:textId="77777777" w:rsidR="00DB674C" w:rsidRDefault="00DB674C">
            <w:pPr>
              <w:rPr>
                <w:sz w:val="2"/>
                <w:szCs w:val="2"/>
              </w:rPr>
            </w:pPr>
          </w:p>
        </w:tc>
        <w:tc>
          <w:tcPr>
            <w:tcW w:w="1699" w:type="dxa"/>
            <w:tcBorders>
              <w:top w:val="nil"/>
            </w:tcBorders>
          </w:tcPr>
          <w:p w14:paraId="554CC3B2" w14:textId="77777777" w:rsidR="00DB674C" w:rsidRDefault="00DB674C">
            <w:pPr>
              <w:pStyle w:val="TableParagraph"/>
              <w:rPr>
                <w:sz w:val="16"/>
              </w:rPr>
            </w:pPr>
          </w:p>
        </w:tc>
        <w:tc>
          <w:tcPr>
            <w:tcW w:w="1263" w:type="dxa"/>
            <w:vMerge/>
            <w:tcBorders>
              <w:top w:val="nil"/>
            </w:tcBorders>
          </w:tcPr>
          <w:p w14:paraId="7CFC734E" w14:textId="77777777" w:rsidR="00DB674C" w:rsidRDefault="00DB674C">
            <w:pPr>
              <w:rPr>
                <w:sz w:val="2"/>
                <w:szCs w:val="2"/>
              </w:rPr>
            </w:pPr>
          </w:p>
        </w:tc>
        <w:tc>
          <w:tcPr>
            <w:tcW w:w="1478" w:type="dxa"/>
            <w:tcBorders>
              <w:top w:val="nil"/>
            </w:tcBorders>
          </w:tcPr>
          <w:p w14:paraId="7BE069E6" w14:textId="77777777" w:rsidR="00DB674C" w:rsidRDefault="00DB674C">
            <w:pPr>
              <w:pStyle w:val="TableParagraph"/>
              <w:rPr>
                <w:sz w:val="16"/>
              </w:rPr>
            </w:pPr>
          </w:p>
        </w:tc>
        <w:tc>
          <w:tcPr>
            <w:tcW w:w="1416" w:type="dxa"/>
            <w:tcBorders>
              <w:top w:val="nil"/>
            </w:tcBorders>
          </w:tcPr>
          <w:p w14:paraId="6B4B926A" w14:textId="77777777" w:rsidR="00DB674C" w:rsidRDefault="003D7DCD">
            <w:pPr>
              <w:pStyle w:val="TableParagraph"/>
              <w:spacing w:line="218" w:lineRule="exact"/>
              <w:ind w:left="21" w:right="19"/>
              <w:jc w:val="center"/>
              <w:rPr>
                <w:sz w:val="20"/>
              </w:rPr>
            </w:pPr>
            <w:r>
              <w:rPr>
                <w:spacing w:val="-4"/>
                <w:sz w:val="20"/>
              </w:rPr>
              <w:t>тела</w:t>
            </w:r>
          </w:p>
        </w:tc>
        <w:tc>
          <w:tcPr>
            <w:tcW w:w="2213" w:type="dxa"/>
            <w:tcBorders>
              <w:top w:val="nil"/>
            </w:tcBorders>
          </w:tcPr>
          <w:p w14:paraId="4D3CE212" w14:textId="77777777" w:rsidR="00DB674C" w:rsidRDefault="00DB674C">
            <w:pPr>
              <w:pStyle w:val="TableParagraph"/>
              <w:rPr>
                <w:sz w:val="16"/>
              </w:rPr>
            </w:pPr>
          </w:p>
        </w:tc>
        <w:tc>
          <w:tcPr>
            <w:tcW w:w="979" w:type="dxa"/>
            <w:tcBorders>
              <w:top w:val="nil"/>
            </w:tcBorders>
          </w:tcPr>
          <w:p w14:paraId="33B9A63B" w14:textId="77777777" w:rsidR="00DB674C" w:rsidRDefault="00DB674C">
            <w:pPr>
              <w:pStyle w:val="TableParagraph"/>
              <w:rPr>
                <w:sz w:val="16"/>
              </w:rPr>
            </w:pPr>
          </w:p>
        </w:tc>
      </w:tr>
      <w:tr w:rsidR="00DB674C" w14:paraId="69F79688" w14:textId="77777777">
        <w:trPr>
          <w:trHeight w:val="230"/>
        </w:trPr>
        <w:tc>
          <w:tcPr>
            <w:tcW w:w="566" w:type="dxa"/>
          </w:tcPr>
          <w:p w14:paraId="2D3FF841" w14:textId="77777777" w:rsidR="00DB674C" w:rsidRDefault="003D7DCD">
            <w:pPr>
              <w:pStyle w:val="TableParagraph"/>
              <w:spacing w:line="210" w:lineRule="exact"/>
              <w:ind w:left="29" w:right="5"/>
              <w:jc w:val="center"/>
              <w:rPr>
                <w:sz w:val="20"/>
              </w:rPr>
            </w:pPr>
            <w:r>
              <w:rPr>
                <w:spacing w:val="-10"/>
                <w:sz w:val="20"/>
              </w:rPr>
              <w:t>1</w:t>
            </w:r>
          </w:p>
        </w:tc>
        <w:tc>
          <w:tcPr>
            <w:tcW w:w="802" w:type="dxa"/>
          </w:tcPr>
          <w:p w14:paraId="0A23A32B" w14:textId="77777777" w:rsidR="00DB674C" w:rsidRDefault="00DB674C">
            <w:pPr>
              <w:pStyle w:val="TableParagraph"/>
              <w:rPr>
                <w:sz w:val="16"/>
              </w:rPr>
            </w:pPr>
          </w:p>
        </w:tc>
        <w:tc>
          <w:tcPr>
            <w:tcW w:w="1699" w:type="dxa"/>
          </w:tcPr>
          <w:p w14:paraId="14375C06" w14:textId="77777777" w:rsidR="00DB674C" w:rsidRDefault="00DB674C">
            <w:pPr>
              <w:pStyle w:val="TableParagraph"/>
              <w:rPr>
                <w:sz w:val="16"/>
              </w:rPr>
            </w:pPr>
          </w:p>
        </w:tc>
        <w:tc>
          <w:tcPr>
            <w:tcW w:w="1263" w:type="dxa"/>
          </w:tcPr>
          <w:p w14:paraId="2AD21CE3" w14:textId="77777777" w:rsidR="00DB674C" w:rsidRDefault="00DB674C">
            <w:pPr>
              <w:pStyle w:val="TableParagraph"/>
              <w:rPr>
                <w:sz w:val="16"/>
              </w:rPr>
            </w:pPr>
          </w:p>
        </w:tc>
        <w:tc>
          <w:tcPr>
            <w:tcW w:w="1478" w:type="dxa"/>
          </w:tcPr>
          <w:p w14:paraId="59AAE79C" w14:textId="77777777" w:rsidR="00DB674C" w:rsidRDefault="00DB674C">
            <w:pPr>
              <w:pStyle w:val="TableParagraph"/>
              <w:rPr>
                <w:sz w:val="16"/>
              </w:rPr>
            </w:pPr>
          </w:p>
        </w:tc>
        <w:tc>
          <w:tcPr>
            <w:tcW w:w="1416" w:type="dxa"/>
          </w:tcPr>
          <w:p w14:paraId="0C843FE4" w14:textId="77777777" w:rsidR="00DB674C" w:rsidRDefault="00DB674C">
            <w:pPr>
              <w:pStyle w:val="TableParagraph"/>
              <w:rPr>
                <w:sz w:val="16"/>
              </w:rPr>
            </w:pPr>
          </w:p>
        </w:tc>
        <w:tc>
          <w:tcPr>
            <w:tcW w:w="2213" w:type="dxa"/>
          </w:tcPr>
          <w:p w14:paraId="4893B6BD" w14:textId="77777777" w:rsidR="00DB674C" w:rsidRDefault="00DB674C">
            <w:pPr>
              <w:pStyle w:val="TableParagraph"/>
              <w:rPr>
                <w:sz w:val="16"/>
              </w:rPr>
            </w:pPr>
          </w:p>
        </w:tc>
        <w:tc>
          <w:tcPr>
            <w:tcW w:w="979" w:type="dxa"/>
          </w:tcPr>
          <w:p w14:paraId="65D6513E" w14:textId="77777777" w:rsidR="00DB674C" w:rsidRDefault="00DB674C">
            <w:pPr>
              <w:pStyle w:val="TableParagraph"/>
              <w:rPr>
                <w:sz w:val="16"/>
              </w:rPr>
            </w:pPr>
          </w:p>
        </w:tc>
      </w:tr>
      <w:tr w:rsidR="00DB674C" w14:paraId="0E4F83C3" w14:textId="77777777">
        <w:trPr>
          <w:trHeight w:val="230"/>
        </w:trPr>
        <w:tc>
          <w:tcPr>
            <w:tcW w:w="566" w:type="dxa"/>
          </w:tcPr>
          <w:p w14:paraId="5A56C588" w14:textId="77777777" w:rsidR="00DB674C" w:rsidRDefault="003D7DCD">
            <w:pPr>
              <w:pStyle w:val="TableParagraph"/>
              <w:spacing w:line="210" w:lineRule="exact"/>
              <w:ind w:left="29" w:right="5"/>
              <w:jc w:val="center"/>
              <w:rPr>
                <w:sz w:val="20"/>
              </w:rPr>
            </w:pPr>
            <w:r>
              <w:rPr>
                <w:spacing w:val="-10"/>
                <w:sz w:val="20"/>
              </w:rPr>
              <w:t>2</w:t>
            </w:r>
          </w:p>
        </w:tc>
        <w:tc>
          <w:tcPr>
            <w:tcW w:w="802" w:type="dxa"/>
          </w:tcPr>
          <w:p w14:paraId="4DE4E259" w14:textId="77777777" w:rsidR="00DB674C" w:rsidRDefault="00DB674C">
            <w:pPr>
              <w:pStyle w:val="TableParagraph"/>
              <w:rPr>
                <w:sz w:val="16"/>
              </w:rPr>
            </w:pPr>
          </w:p>
        </w:tc>
        <w:tc>
          <w:tcPr>
            <w:tcW w:w="1699" w:type="dxa"/>
          </w:tcPr>
          <w:p w14:paraId="60CC5868" w14:textId="77777777" w:rsidR="00DB674C" w:rsidRDefault="00DB674C">
            <w:pPr>
              <w:pStyle w:val="TableParagraph"/>
              <w:rPr>
                <w:sz w:val="16"/>
              </w:rPr>
            </w:pPr>
          </w:p>
        </w:tc>
        <w:tc>
          <w:tcPr>
            <w:tcW w:w="1263" w:type="dxa"/>
          </w:tcPr>
          <w:p w14:paraId="1A687316" w14:textId="77777777" w:rsidR="00DB674C" w:rsidRDefault="00DB674C">
            <w:pPr>
              <w:pStyle w:val="TableParagraph"/>
              <w:rPr>
                <w:sz w:val="16"/>
              </w:rPr>
            </w:pPr>
          </w:p>
        </w:tc>
        <w:tc>
          <w:tcPr>
            <w:tcW w:w="1478" w:type="dxa"/>
          </w:tcPr>
          <w:p w14:paraId="3413DCA6" w14:textId="77777777" w:rsidR="00DB674C" w:rsidRDefault="00DB674C">
            <w:pPr>
              <w:pStyle w:val="TableParagraph"/>
              <w:rPr>
                <w:sz w:val="16"/>
              </w:rPr>
            </w:pPr>
          </w:p>
        </w:tc>
        <w:tc>
          <w:tcPr>
            <w:tcW w:w="1416" w:type="dxa"/>
          </w:tcPr>
          <w:p w14:paraId="790494FB" w14:textId="77777777" w:rsidR="00DB674C" w:rsidRDefault="00DB674C">
            <w:pPr>
              <w:pStyle w:val="TableParagraph"/>
              <w:rPr>
                <w:sz w:val="16"/>
              </w:rPr>
            </w:pPr>
          </w:p>
        </w:tc>
        <w:tc>
          <w:tcPr>
            <w:tcW w:w="2213" w:type="dxa"/>
          </w:tcPr>
          <w:p w14:paraId="3FD468BB" w14:textId="77777777" w:rsidR="00DB674C" w:rsidRDefault="00DB674C">
            <w:pPr>
              <w:pStyle w:val="TableParagraph"/>
              <w:rPr>
                <w:sz w:val="16"/>
              </w:rPr>
            </w:pPr>
          </w:p>
        </w:tc>
        <w:tc>
          <w:tcPr>
            <w:tcW w:w="979" w:type="dxa"/>
          </w:tcPr>
          <w:p w14:paraId="52C29809" w14:textId="77777777" w:rsidR="00DB674C" w:rsidRDefault="00DB674C">
            <w:pPr>
              <w:pStyle w:val="TableParagraph"/>
              <w:rPr>
                <w:sz w:val="16"/>
              </w:rPr>
            </w:pPr>
          </w:p>
        </w:tc>
      </w:tr>
      <w:tr w:rsidR="00DB674C" w14:paraId="132C09C3" w14:textId="77777777">
        <w:trPr>
          <w:trHeight w:val="230"/>
        </w:trPr>
        <w:tc>
          <w:tcPr>
            <w:tcW w:w="566" w:type="dxa"/>
          </w:tcPr>
          <w:p w14:paraId="1B7E984C" w14:textId="77777777" w:rsidR="00DB674C" w:rsidRDefault="003D7DCD">
            <w:pPr>
              <w:pStyle w:val="TableParagraph"/>
              <w:spacing w:line="210" w:lineRule="exact"/>
              <w:ind w:left="29" w:right="5"/>
              <w:jc w:val="center"/>
              <w:rPr>
                <w:sz w:val="20"/>
              </w:rPr>
            </w:pPr>
            <w:r>
              <w:rPr>
                <w:spacing w:val="-10"/>
                <w:sz w:val="20"/>
              </w:rPr>
              <w:t>3</w:t>
            </w:r>
          </w:p>
        </w:tc>
        <w:tc>
          <w:tcPr>
            <w:tcW w:w="802" w:type="dxa"/>
          </w:tcPr>
          <w:p w14:paraId="62A567E2" w14:textId="77777777" w:rsidR="00DB674C" w:rsidRDefault="00DB674C">
            <w:pPr>
              <w:pStyle w:val="TableParagraph"/>
              <w:rPr>
                <w:sz w:val="16"/>
              </w:rPr>
            </w:pPr>
          </w:p>
        </w:tc>
        <w:tc>
          <w:tcPr>
            <w:tcW w:w="1699" w:type="dxa"/>
          </w:tcPr>
          <w:p w14:paraId="7E8F45DB" w14:textId="77777777" w:rsidR="00DB674C" w:rsidRDefault="00DB674C">
            <w:pPr>
              <w:pStyle w:val="TableParagraph"/>
              <w:rPr>
                <w:sz w:val="16"/>
              </w:rPr>
            </w:pPr>
          </w:p>
        </w:tc>
        <w:tc>
          <w:tcPr>
            <w:tcW w:w="1263" w:type="dxa"/>
          </w:tcPr>
          <w:p w14:paraId="5977CCF5" w14:textId="77777777" w:rsidR="00DB674C" w:rsidRDefault="00DB674C">
            <w:pPr>
              <w:pStyle w:val="TableParagraph"/>
              <w:rPr>
                <w:sz w:val="16"/>
              </w:rPr>
            </w:pPr>
          </w:p>
        </w:tc>
        <w:tc>
          <w:tcPr>
            <w:tcW w:w="1478" w:type="dxa"/>
          </w:tcPr>
          <w:p w14:paraId="63FEAA25" w14:textId="77777777" w:rsidR="00DB674C" w:rsidRDefault="00DB674C">
            <w:pPr>
              <w:pStyle w:val="TableParagraph"/>
              <w:rPr>
                <w:sz w:val="16"/>
              </w:rPr>
            </w:pPr>
          </w:p>
        </w:tc>
        <w:tc>
          <w:tcPr>
            <w:tcW w:w="1416" w:type="dxa"/>
          </w:tcPr>
          <w:p w14:paraId="3BD230CC" w14:textId="77777777" w:rsidR="00DB674C" w:rsidRDefault="00DB674C">
            <w:pPr>
              <w:pStyle w:val="TableParagraph"/>
              <w:rPr>
                <w:sz w:val="16"/>
              </w:rPr>
            </w:pPr>
          </w:p>
        </w:tc>
        <w:tc>
          <w:tcPr>
            <w:tcW w:w="2213" w:type="dxa"/>
          </w:tcPr>
          <w:p w14:paraId="09A6D668" w14:textId="77777777" w:rsidR="00DB674C" w:rsidRDefault="00DB674C">
            <w:pPr>
              <w:pStyle w:val="TableParagraph"/>
              <w:rPr>
                <w:sz w:val="16"/>
              </w:rPr>
            </w:pPr>
          </w:p>
        </w:tc>
        <w:tc>
          <w:tcPr>
            <w:tcW w:w="979" w:type="dxa"/>
          </w:tcPr>
          <w:p w14:paraId="607C1485" w14:textId="77777777" w:rsidR="00DB674C" w:rsidRDefault="00DB674C">
            <w:pPr>
              <w:pStyle w:val="TableParagraph"/>
              <w:rPr>
                <w:sz w:val="16"/>
              </w:rPr>
            </w:pPr>
          </w:p>
        </w:tc>
      </w:tr>
    </w:tbl>
    <w:p w14:paraId="1B7F3058" w14:textId="77777777" w:rsidR="00DB674C" w:rsidRDefault="00DB674C">
      <w:pPr>
        <w:pStyle w:val="TableParagraph"/>
        <w:rPr>
          <w:sz w:val="16"/>
        </w:rPr>
        <w:sectPr w:rsidR="00DB674C">
          <w:pgSz w:w="11900" w:h="16850"/>
          <w:pgMar w:top="1280" w:right="283" w:bottom="280" w:left="283" w:header="720" w:footer="720" w:gutter="0"/>
          <w:cols w:space="720"/>
        </w:sectPr>
      </w:pPr>
    </w:p>
    <w:p w14:paraId="796E63C7" w14:textId="77777777" w:rsidR="00DB674C" w:rsidRDefault="003D7DCD">
      <w:pPr>
        <w:spacing w:before="42"/>
        <w:ind w:left="1380" w:right="603"/>
        <w:jc w:val="right"/>
        <w:rPr>
          <w:rFonts w:ascii="Calibri" w:hAnsi="Calibri"/>
          <w:b/>
          <w:i/>
          <w:sz w:val="20"/>
        </w:rPr>
      </w:pPr>
      <w:r>
        <w:rPr>
          <w:rFonts w:ascii="Calibri" w:hAnsi="Calibri"/>
          <w:b/>
          <w:i/>
          <w:spacing w:val="-2"/>
          <w:sz w:val="20"/>
        </w:rPr>
        <w:lastRenderedPageBreak/>
        <w:t>Приложение11</w:t>
      </w:r>
    </w:p>
    <w:p w14:paraId="1AF6B1E5" w14:textId="77777777" w:rsidR="00DB674C" w:rsidRDefault="003D7DCD">
      <w:pPr>
        <w:pStyle w:val="a3"/>
        <w:spacing w:before="159" w:line="268" w:lineRule="exact"/>
        <w:ind w:left="1380" w:right="714"/>
        <w:jc w:val="right"/>
      </w:pPr>
      <w:r>
        <w:t>к положению</w:t>
      </w:r>
      <w:r>
        <w:rPr>
          <w:spacing w:val="-4"/>
        </w:rPr>
        <w:t xml:space="preserve"> </w:t>
      </w:r>
      <w:r>
        <w:t>об</w:t>
      </w:r>
      <w:r>
        <w:rPr>
          <w:spacing w:val="-10"/>
        </w:rPr>
        <w:t xml:space="preserve"> </w:t>
      </w:r>
      <w:r>
        <w:t>организации</w:t>
      </w:r>
      <w:r>
        <w:rPr>
          <w:spacing w:val="-1"/>
        </w:rPr>
        <w:t xml:space="preserve"> </w:t>
      </w:r>
      <w:r>
        <w:rPr>
          <w:spacing w:val="-2"/>
        </w:rPr>
        <w:t>питания</w:t>
      </w:r>
    </w:p>
    <w:p w14:paraId="0513678D" w14:textId="602FE593" w:rsidR="00DB674C" w:rsidRDefault="003D7DCD">
      <w:pPr>
        <w:pStyle w:val="a3"/>
        <w:spacing w:line="268" w:lineRule="exact"/>
        <w:ind w:left="1380" w:right="712"/>
        <w:jc w:val="right"/>
      </w:pPr>
      <w:r>
        <w:t>воспитанников</w:t>
      </w:r>
      <w:r>
        <w:rPr>
          <w:spacing w:val="-3"/>
        </w:rPr>
        <w:t xml:space="preserve"> </w:t>
      </w:r>
      <w:r>
        <w:t>в</w:t>
      </w:r>
      <w:r>
        <w:rPr>
          <w:spacing w:val="-2"/>
        </w:rPr>
        <w:t xml:space="preserve"> </w:t>
      </w:r>
      <w:r w:rsidR="000D538B">
        <w:rPr>
          <w:spacing w:val="-5"/>
        </w:rPr>
        <w:t>ДГ</w:t>
      </w:r>
    </w:p>
    <w:p w14:paraId="54783907" w14:textId="77777777" w:rsidR="00DB674C" w:rsidRDefault="00DB674C">
      <w:pPr>
        <w:pStyle w:val="a3"/>
        <w:ind w:left="0"/>
      </w:pPr>
    </w:p>
    <w:p w14:paraId="2330B336" w14:textId="77777777" w:rsidR="00DB674C" w:rsidRDefault="00DB674C">
      <w:pPr>
        <w:pStyle w:val="a3"/>
        <w:spacing w:before="52"/>
        <w:ind w:left="0"/>
      </w:pPr>
    </w:p>
    <w:p w14:paraId="1E57E726" w14:textId="77777777" w:rsidR="00DB674C" w:rsidRDefault="003D7DCD">
      <w:pPr>
        <w:ind w:left="1864" w:right="1306"/>
        <w:jc w:val="center"/>
        <w:rPr>
          <w:rFonts w:ascii="Calibri" w:hAnsi="Calibri"/>
          <w:b/>
          <w:sz w:val="28"/>
        </w:rPr>
      </w:pPr>
      <w:r>
        <w:rPr>
          <w:rFonts w:ascii="Calibri" w:hAnsi="Calibri"/>
          <w:b/>
          <w:spacing w:val="-2"/>
          <w:sz w:val="28"/>
        </w:rPr>
        <w:t>Журнал</w:t>
      </w:r>
    </w:p>
    <w:p w14:paraId="2D4B700D" w14:textId="77777777" w:rsidR="00DB674C" w:rsidRDefault="003D7DCD">
      <w:pPr>
        <w:spacing w:before="138"/>
        <w:ind w:left="1898" w:right="1270"/>
        <w:jc w:val="center"/>
        <w:rPr>
          <w:rFonts w:ascii="Calibri" w:hAnsi="Calibri"/>
          <w:b/>
          <w:sz w:val="28"/>
        </w:rPr>
      </w:pPr>
      <w:r>
        <w:rPr>
          <w:rFonts w:ascii="Calibri" w:hAnsi="Calibri"/>
          <w:b/>
          <w:sz w:val="28"/>
        </w:rPr>
        <w:t>бракеража</w:t>
      </w:r>
      <w:r>
        <w:rPr>
          <w:rFonts w:ascii="Calibri" w:hAnsi="Calibri"/>
          <w:b/>
          <w:spacing w:val="-10"/>
          <w:sz w:val="28"/>
        </w:rPr>
        <w:t xml:space="preserve"> </w:t>
      </w:r>
      <w:r>
        <w:rPr>
          <w:rFonts w:ascii="Calibri" w:hAnsi="Calibri"/>
          <w:b/>
          <w:sz w:val="28"/>
        </w:rPr>
        <w:t>готовой</w:t>
      </w:r>
      <w:r>
        <w:rPr>
          <w:rFonts w:ascii="Calibri" w:hAnsi="Calibri"/>
          <w:b/>
          <w:spacing w:val="-9"/>
          <w:sz w:val="28"/>
        </w:rPr>
        <w:t xml:space="preserve"> </w:t>
      </w:r>
      <w:r>
        <w:rPr>
          <w:rFonts w:ascii="Calibri" w:hAnsi="Calibri"/>
          <w:b/>
          <w:sz w:val="28"/>
        </w:rPr>
        <w:t>пищевой</w:t>
      </w:r>
      <w:r>
        <w:rPr>
          <w:rFonts w:ascii="Calibri" w:hAnsi="Calibri"/>
          <w:b/>
          <w:spacing w:val="-9"/>
          <w:sz w:val="28"/>
        </w:rPr>
        <w:t xml:space="preserve"> </w:t>
      </w:r>
      <w:r>
        <w:rPr>
          <w:rFonts w:ascii="Calibri" w:hAnsi="Calibri"/>
          <w:b/>
          <w:spacing w:val="-2"/>
          <w:sz w:val="28"/>
        </w:rPr>
        <w:t>продукции</w:t>
      </w:r>
    </w:p>
    <w:p w14:paraId="421674FE" w14:textId="77777777" w:rsidR="00DB674C" w:rsidRDefault="00DB674C">
      <w:pPr>
        <w:pStyle w:val="a3"/>
        <w:spacing w:before="41"/>
        <w:ind w:left="0"/>
        <w:rPr>
          <w:rFonts w:ascii="Calibri"/>
          <w:b/>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31"/>
        <w:gridCol w:w="1042"/>
        <w:gridCol w:w="1456"/>
        <w:gridCol w:w="1791"/>
        <w:gridCol w:w="1330"/>
        <w:gridCol w:w="1273"/>
        <w:gridCol w:w="1355"/>
        <w:gridCol w:w="1162"/>
      </w:tblGrid>
      <w:tr w:rsidR="00DB674C" w14:paraId="2685FE7C" w14:textId="77777777">
        <w:trPr>
          <w:trHeight w:val="1281"/>
        </w:trPr>
        <w:tc>
          <w:tcPr>
            <w:tcW w:w="1331" w:type="dxa"/>
          </w:tcPr>
          <w:p w14:paraId="72931F0B" w14:textId="77777777" w:rsidR="00DB674C" w:rsidRDefault="00DB674C">
            <w:pPr>
              <w:pStyle w:val="TableParagraph"/>
              <w:spacing w:before="49"/>
              <w:rPr>
                <w:rFonts w:ascii="Calibri"/>
                <w:b/>
                <w:sz w:val="20"/>
              </w:rPr>
            </w:pPr>
          </w:p>
          <w:p w14:paraId="111AE2FC" w14:textId="77777777" w:rsidR="00DB674C" w:rsidRDefault="003D7DCD">
            <w:pPr>
              <w:pStyle w:val="TableParagraph"/>
              <w:ind w:left="25" w:right="6"/>
              <w:jc w:val="center"/>
              <w:rPr>
                <w:b/>
                <w:sz w:val="20"/>
              </w:rPr>
            </w:pPr>
            <w:r>
              <w:rPr>
                <w:b/>
                <w:sz w:val="20"/>
              </w:rPr>
              <w:t xml:space="preserve">Дата и час </w:t>
            </w:r>
            <w:r>
              <w:rPr>
                <w:b/>
                <w:spacing w:val="-4"/>
                <w:sz w:val="20"/>
              </w:rPr>
              <w:t xml:space="preserve">изготовления </w:t>
            </w:r>
            <w:r>
              <w:rPr>
                <w:b/>
                <w:spacing w:val="-2"/>
                <w:sz w:val="20"/>
              </w:rPr>
              <w:t>блюда</w:t>
            </w:r>
          </w:p>
        </w:tc>
        <w:tc>
          <w:tcPr>
            <w:tcW w:w="1042" w:type="dxa"/>
          </w:tcPr>
          <w:p w14:paraId="4F8285EF" w14:textId="77777777" w:rsidR="00DB674C" w:rsidRDefault="00DB674C">
            <w:pPr>
              <w:pStyle w:val="TableParagraph"/>
              <w:spacing w:before="49"/>
              <w:rPr>
                <w:rFonts w:ascii="Calibri"/>
                <w:b/>
                <w:sz w:val="20"/>
              </w:rPr>
            </w:pPr>
          </w:p>
          <w:p w14:paraId="5D58F7FE" w14:textId="77777777" w:rsidR="00DB674C" w:rsidRDefault="003D7DCD">
            <w:pPr>
              <w:pStyle w:val="TableParagraph"/>
              <w:ind w:left="47" w:right="22" w:hanging="11"/>
              <w:jc w:val="center"/>
              <w:rPr>
                <w:b/>
                <w:sz w:val="20"/>
              </w:rPr>
            </w:pPr>
            <w:r>
              <w:rPr>
                <w:b/>
                <w:spacing w:val="-2"/>
                <w:sz w:val="20"/>
              </w:rPr>
              <w:t xml:space="preserve">Время снятия </w:t>
            </w:r>
            <w:r>
              <w:rPr>
                <w:b/>
                <w:spacing w:val="-4"/>
                <w:sz w:val="20"/>
              </w:rPr>
              <w:t>бракеража</w:t>
            </w:r>
          </w:p>
        </w:tc>
        <w:tc>
          <w:tcPr>
            <w:tcW w:w="1456" w:type="dxa"/>
          </w:tcPr>
          <w:p w14:paraId="392EA0C4" w14:textId="77777777" w:rsidR="00DB674C" w:rsidRDefault="00DB674C">
            <w:pPr>
              <w:pStyle w:val="TableParagraph"/>
              <w:spacing w:before="49"/>
              <w:rPr>
                <w:rFonts w:ascii="Calibri"/>
                <w:b/>
                <w:sz w:val="20"/>
              </w:rPr>
            </w:pPr>
          </w:p>
          <w:p w14:paraId="4CDA62B5" w14:textId="77777777" w:rsidR="00DB674C" w:rsidRDefault="003D7DCD">
            <w:pPr>
              <w:pStyle w:val="TableParagraph"/>
              <w:ind w:left="23" w:right="20" w:firstLine="33"/>
              <w:rPr>
                <w:b/>
                <w:sz w:val="20"/>
              </w:rPr>
            </w:pPr>
            <w:r>
              <w:rPr>
                <w:b/>
                <w:spacing w:val="-2"/>
                <w:sz w:val="20"/>
              </w:rPr>
              <w:t xml:space="preserve">Наименование </w:t>
            </w:r>
            <w:r>
              <w:rPr>
                <w:b/>
                <w:sz w:val="20"/>
              </w:rPr>
              <w:t>готового</w:t>
            </w:r>
            <w:r>
              <w:rPr>
                <w:b/>
                <w:spacing w:val="-12"/>
                <w:sz w:val="20"/>
              </w:rPr>
              <w:t xml:space="preserve"> </w:t>
            </w:r>
            <w:r>
              <w:rPr>
                <w:b/>
                <w:spacing w:val="-2"/>
                <w:sz w:val="20"/>
              </w:rPr>
              <w:t>блюда</w:t>
            </w:r>
          </w:p>
        </w:tc>
        <w:tc>
          <w:tcPr>
            <w:tcW w:w="1791" w:type="dxa"/>
          </w:tcPr>
          <w:p w14:paraId="71099BFB" w14:textId="77777777" w:rsidR="00DB674C" w:rsidRDefault="003D7DCD">
            <w:pPr>
              <w:pStyle w:val="TableParagraph"/>
              <w:spacing w:before="178"/>
              <w:ind w:left="31" w:right="9" w:hanging="12"/>
              <w:jc w:val="center"/>
              <w:rPr>
                <w:b/>
                <w:sz w:val="20"/>
              </w:rPr>
            </w:pPr>
            <w:r>
              <w:rPr>
                <w:b/>
                <w:spacing w:val="-2"/>
                <w:sz w:val="20"/>
              </w:rPr>
              <w:t xml:space="preserve">Результаты </w:t>
            </w:r>
            <w:r>
              <w:rPr>
                <w:b/>
                <w:spacing w:val="-4"/>
                <w:sz w:val="20"/>
              </w:rPr>
              <w:t xml:space="preserve">органолептической </w:t>
            </w:r>
            <w:r>
              <w:rPr>
                <w:b/>
                <w:sz w:val="20"/>
              </w:rPr>
              <w:t>оценки качества готовых блюд</w:t>
            </w:r>
          </w:p>
        </w:tc>
        <w:tc>
          <w:tcPr>
            <w:tcW w:w="1330" w:type="dxa"/>
          </w:tcPr>
          <w:p w14:paraId="18B1F169" w14:textId="77777777" w:rsidR="00DB674C" w:rsidRDefault="003D7DCD">
            <w:pPr>
              <w:pStyle w:val="TableParagraph"/>
              <w:spacing w:before="67"/>
              <w:ind w:left="23" w:right="10"/>
              <w:jc w:val="center"/>
              <w:rPr>
                <w:b/>
                <w:sz w:val="20"/>
              </w:rPr>
            </w:pPr>
            <w:r>
              <w:rPr>
                <w:b/>
                <w:sz w:val="20"/>
              </w:rPr>
              <w:t>Разрешение</w:t>
            </w:r>
            <w:r>
              <w:rPr>
                <w:b/>
                <w:spacing w:val="-13"/>
                <w:sz w:val="20"/>
              </w:rPr>
              <w:t xml:space="preserve"> </w:t>
            </w:r>
            <w:r>
              <w:rPr>
                <w:b/>
                <w:sz w:val="20"/>
              </w:rPr>
              <w:t xml:space="preserve">к </w:t>
            </w:r>
            <w:r>
              <w:rPr>
                <w:b/>
                <w:spacing w:val="-2"/>
                <w:sz w:val="20"/>
              </w:rPr>
              <w:t>реализации блюда, кулинарного изделия</w:t>
            </w:r>
          </w:p>
        </w:tc>
        <w:tc>
          <w:tcPr>
            <w:tcW w:w="1273" w:type="dxa"/>
          </w:tcPr>
          <w:p w14:paraId="7D86FB1E" w14:textId="77777777" w:rsidR="00DB674C" w:rsidRDefault="003D7DCD">
            <w:pPr>
              <w:pStyle w:val="TableParagraph"/>
              <w:spacing w:before="178"/>
              <w:ind w:left="46" w:right="28" w:firstLine="1"/>
              <w:jc w:val="center"/>
              <w:rPr>
                <w:b/>
                <w:sz w:val="20"/>
              </w:rPr>
            </w:pPr>
            <w:r>
              <w:rPr>
                <w:b/>
                <w:spacing w:val="-2"/>
                <w:sz w:val="20"/>
              </w:rPr>
              <w:t xml:space="preserve">Подписи членов </w:t>
            </w:r>
            <w:proofErr w:type="spellStart"/>
            <w:r>
              <w:rPr>
                <w:b/>
                <w:spacing w:val="-4"/>
                <w:sz w:val="20"/>
              </w:rPr>
              <w:t>бракеражной</w:t>
            </w:r>
            <w:proofErr w:type="spellEnd"/>
            <w:r>
              <w:rPr>
                <w:b/>
                <w:spacing w:val="-4"/>
                <w:sz w:val="20"/>
              </w:rPr>
              <w:t xml:space="preserve"> </w:t>
            </w:r>
            <w:r>
              <w:rPr>
                <w:b/>
                <w:spacing w:val="-2"/>
                <w:sz w:val="20"/>
              </w:rPr>
              <w:t>комиссии</w:t>
            </w:r>
          </w:p>
        </w:tc>
        <w:tc>
          <w:tcPr>
            <w:tcW w:w="1355" w:type="dxa"/>
          </w:tcPr>
          <w:p w14:paraId="3E5CB405" w14:textId="77777777" w:rsidR="00DB674C" w:rsidRDefault="00DB674C">
            <w:pPr>
              <w:pStyle w:val="TableParagraph"/>
              <w:spacing w:before="3"/>
              <w:rPr>
                <w:rFonts w:ascii="Calibri"/>
                <w:b/>
                <w:sz w:val="20"/>
              </w:rPr>
            </w:pPr>
          </w:p>
          <w:p w14:paraId="0573030E" w14:textId="77777777" w:rsidR="00DB674C" w:rsidRDefault="003D7DCD">
            <w:pPr>
              <w:pStyle w:val="TableParagraph"/>
              <w:spacing w:line="187" w:lineRule="auto"/>
              <w:ind w:left="79" w:right="65" w:hanging="9"/>
              <w:jc w:val="center"/>
              <w:rPr>
                <w:b/>
                <w:sz w:val="20"/>
              </w:rPr>
            </w:pPr>
            <w:r>
              <w:rPr>
                <w:b/>
                <w:spacing w:val="-2"/>
                <w:sz w:val="20"/>
              </w:rPr>
              <w:t xml:space="preserve">Результаты </w:t>
            </w:r>
            <w:r>
              <w:rPr>
                <w:b/>
                <w:spacing w:val="-4"/>
                <w:sz w:val="20"/>
              </w:rPr>
              <w:t xml:space="preserve">взвешивания </w:t>
            </w:r>
            <w:r>
              <w:rPr>
                <w:b/>
                <w:spacing w:val="-2"/>
                <w:sz w:val="20"/>
              </w:rPr>
              <w:t xml:space="preserve">порционных </w:t>
            </w:r>
            <w:r>
              <w:rPr>
                <w:b/>
                <w:spacing w:val="-4"/>
                <w:sz w:val="20"/>
              </w:rPr>
              <w:t>блюд</w:t>
            </w:r>
          </w:p>
        </w:tc>
        <w:tc>
          <w:tcPr>
            <w:tcW w:w="1162" w:type="dxa"/>
          </w:tcPr>
          <w:p w14:paraId="2848DE65" w14:textId="77777777" w:rsidR="00DB674C" w:rsidRDefault="00DB674C">
            <w:pPr>
              <w:pStyle w:val="TableParagraph"/>
              <w:spacing w:before="145"/>
              <w:rPr>
                <w:rFonts w:ascii="Calibri"/>
                <w:b/>
                <w:sz w:val="20"/>
              </w:rPr>
            </w:pPr>
          </w:p>
          <w:p w14:paraId="0E8885E9" w14:textId="77777777" w:rsidR="00DB674C" w:rsidRDefault="003D7DCD">
            <w:pPr>
              <w:pStyle w:val="TableParagraph"/>
              <w:ind w:left="31" w:right="-15"/>
              <w:jc w:val="center"/>
              <w:rPr>
                <w:b/>
                <w:sz w:val="20"/>
              </w:rPr>
            </w:pPr>
            <w:r>
              <w:rPr>
                <w:b/>
                <w:spacing w:val="-2"/>
                <w:sz w:val="20"/>
              </w:rPr>
              <w:t>Примечание</w:t>
            </w:r>
          </w:p>
        </w:tc>
      </w:tr>
      <w:tr w:rsidR="00DB674C" w14:paraId="353FBC95" w14:textId="77777777">
        <w:trPr>
          <w:trHeight w:val="186"/>
        </w:trPr>
        <w:tc>
          <w:tcPr>
            <w:tcW w:w="1331" w:type="dxa"/>
          </w:tcPr>
          <w:p w14:paraId="7D808F6B" w14:textId="77777777" w:rsidR="00DB674C" w:rsidRDefault="003D7DCD">
            <w:pPr>
              <w:pStyle w:val="TableParagraph"/>
              <w:spacing w:line="167" w:lineRule="exact"/>
              <w:ind w:left="25"/>
              <w:jc w:val="center"/>
              <w:rPr>
                <w:sz w:val="16"/>
              </w:rPr>
            </w:pPr>
            <w:r>
              <w:rPr>
                <w:spacing w:val="-10"/>
                <w:sz w:val="16"/>
              </w:rPr>
              <w:t>1</w:t>
            </w:r>
          </w:p>
        </w:tc>
        <w:tc>
          <w:tcPr>
            <w:tcW w:w="1042" w:type="dxa"/>
          </w:tcPr>
          <w:p w14:paraId="480AFACD" w14:textId="77777777" w:rsidR="00DB674C" w:rsidRDefault="003D7DCD">
            <w:pPr>
              <w:pStyle w:val="TableParagraph"/>
              <w:spacing w:line="167" w:lineRule="exact"/>
              <w:ind w:left="18" w:right="3"/>
              <w:jc w:val="center"/>
              <w:rPr>
                <w:sz w:val="16"/>
              </w:rPr>
            </w:pPr>
            <w:r>
              <w:rPr>
                <w:spacing w:val="-10"/>
                <w:sz w:val="16"/>
              </w:rPr>
              <w:t>2</w:t>
            </w:r>
          </w:p>
        </w:tc>
        <w:tc>
          <w:tcPr>
            <w:tcW w:w="1456" w:type="dxa"/>
          </w:tcPr>
          <w:p w14:paraId="684458EC" w14:textId="77777777" w:rsidR="00DB674C" w:rsidRDefault="003D7DCD">
            <w:pPr>
              <w:pStyle w:val="TableParagraph"/>
              <w:spacing w:line="167" w:lineRule="exact"/>
              <w:ind w:left="14"/>
              <w:jc w:val="center"/>
              <w:rPr>
                <w:sz w:val="16"/>
              </w:rPr>
            </w:pPr>
            <w:r>
              <w:rPr>
                <w:spacing w:val="-10"/>
                <w:sz w:val="16"/>
              </w:rPr>
              <w:t>3</w:t>
            </w:r>
          </w:p>
        </w:tc>
        <w:tc>
          <w:tcPr>
            <w:tcW w:w="1791" w:type="dxa"/>
          </w:tcPr>
          <w:p w14:paraId="21143665" w14:textId="77777777" w:rsidR="00DB674C" w:rsidRDefault="003D7DCD">
            <w:pPr>
              <w:pStyle w:val="TableParagraph"/>
              <w:spacing w:line="167" w:lineRule="exact"/>
              <w:ind w:left="23"/>
              <w:jc w:val="center"/>
              <w:rPr>
                <w:sz w:val="16"/>
              </w:rPr>
            </w:pPr>
            <w:r>
              <w:rPr>
                <w:spacing w:val="-10"/>
                <w:sz w:val="16"/>
              </w:rPr>
              <w:t>4</w:t>
            </w:r>
          </w:p>
        </w:tc>
        <w:tc>
          <w:tcPr>
            <w:tcW w:w="1330" w:type="dxa"/>
          </w:tcPr>
          <w:p w14:paraId="1F77804F" w14:textId="77777777" w:rsidR="00DB674C" w:rsidRDefault="003D7DCD">
            <w:pPr>
              <w:pStyle w:val="TableParagraph"/>
              <w:spacing w:line="167" w:lineRule="exact"/>
              <w:ind w:left="23"/>
              <w:jc w:val="center"/>
              <w:rPr>
                <w:sz w:val="16"/>
              </w:rPr>
            </w:pPr>
            <w:r>
              <w:rPr>
                <w:spacing w:val="-10"/>
                <w:sz w:val="16"/>
              </w:rPr>
              <w:t>5</w:t>
            </w:r>
          </w:p>
        </w:tc>
        <w:tc>
          <w:tcPr>
            <w:tcW w:w="1273" w:type="dxa"/>
          </w:tcPr>
          <w:p w14:paraId="46821258" w14:textId="77777777" w:rsidR="00DB674C" w:rsidRDefault="003D7DCD">
            <w:pPr>
              <w:pStyle w:val="TableParagraph"/>
              <w:spacing w:line="167" w:lineRule="exact"/>
              <w:ind w:left="13"/>
              <w:jc w:val="center"/>
              <w:rPr>
                <w:sz w:val="16"/>
              </w:rPr>
            </w:pPr>
            <w:r>
              <w:rPr>
                <w:spacing w:val="-10"/>
                <w:sz w:val="16"/>
              </w:rPr>
              <w:t>6</w:t>
            </w:r>
          </w:p>
        </w:tc>
        <w:tc>
          <w:tcPr>
            <w:tcW w:w="1355" w:type="dxa"/>
          </w:tcPr>
          <w:p w14:paraId="070683ED" w14:textId="77777777" w:rsidR="00DB674C" w:rsidRDefault="003D7DCD">
            <w:pPr>
              <w:pStyle w:val="TableParagraph"/>
              <w:spacing w:line="167" w:lineRule="exact"/>
              <w:ind w:left="7"/>
              <w:jc w:val="center"/>
              <w:rPr>
                <w:sz w:val="16"/>
              </w:rPr>
            </w:pPr>
            <w:r>
              <w:rPr>
                <w:spacing w:val="-10"/>
                <w:sz w:val="16"/>
              </w:rPr>
              <w:t>7</w:t>
            </w:r>
          </w:p>
        </w:tc>
        <w:tc>
          <w:tcPr>
            <w:tcW w:w="1162" w:type="dxa"/>
          </w:tcPr>
          <w:p w14:paraId="1FFFD94A" w14:textId="77777777" w:rsidR="00DB674C" w:rsidRDefault="003D7DCD">
            <w:pPr>
              <w:pStyle w:val="TableParagraph"/>
              <w:spacing w:line="167" w:lineRule="exact"/>
              <w:ind w:left="31" w:right="15"/>
              <w:jc w:val="center"/>
              <w:rPr>
                <w:sz w:val="16"/>
              </w:rPr>
            </w:pPr>
            <w:r>
              <w:rPr>
                <w:spacing w:val="-10"/>
                <w:sz w:val="16"/>
              </w:rPr>
              <w:t>8</w:t>
            </w:r>
          </w:p>
        </w:tc>
      </w:tr>
      <w:tr w:rsidR="00DB674C" w14:paraId="6F9B4601" w14:textId="77777777">
        <w:trPr>
          <w:trHeight w:val="412"/>
        </w:trPr>
        <w:tc>
          <w:tcPr>
            <w:tcW w:w="1331" w:type="dxa"/>
          </w:tcPr>
          <w:p w14:paraId="69326BA8" w14:textId="77777777" w:rsidR="00DB674C" w:rsidRDefault="00DB674C">
            <w:pPr>
              <w:pStyle w:val="TableParagraph"/>
              <w:rPr>
                <w:sz w:val="20"/>
              </w:rPr>
            </w:pPr>
          </w:p>
        </w:tc>
        <w:tc>
          <w:tcPr>
            <w:tcW w:w="1042" w:type="dxa"/>
          </w:tcPr>
          <w:p w14:paraId="4E58E977" w14:textId="77777777" w:rsidR="00DB674C" w:rsidRDefault="00DB674C">
            <w:pPr>
              <w:pStyle w:val="TableParagraph"/>
              <w:rPr>
                <w:sz w:val="20"/>
              </w:rPr>
            </w:pPr>
          </w:p>
        </w:tc>
        <w:tc>
          <w:tcPr>
            <w:tcW w:w="1456" w:type="dxa"/>
          </w:tcPr>
          <w:p w14:paraId="4401677A" w14:textId="77777777" w:rsidR="00DB674C" w:rsidRDefault="00DB674C">
            <w:pPr>
              <w:pStyle w:val="TableParagraph"/>
              <w:rPr>
                <w:sz w:val="20"/>
              </w:rPr>
            </w:pPr>
          </w:p>
        </w:tc>
        <w:tc>
          <w:tcPr>
            <w:tcW w:w="1791" w:type="dxa"/>
          </w:tcPr>
          <w:p w14:paraId="04EB86B8" w14:textId="77777777" w:rsidR="00DB674C" w:rsidRDefault="00DB674C">
            <w:pPr>
              <w:pStyle w:val="TableParagraph"/>
              <w:rPr>
                <w:sz w:val="20"/>
              </w:rPr>
            </w:pPr>
          </w:p>
        </w:tc>
        <w:tc>
          <w:tcPr>
            <w:tcW w:w="1330" w:type="dxa"/>
          </w:tcPr>
          <w:p w14:paraId="5A9BFAB0" w14:textId="77777777" w:rsidR="00DB674C" w:rsidRDefault="00DB674C">
            <w:pPr>
              <w:pStyle w:val="TableParagraph"/>
              <w:rPr>
                <w:sz w:val="20"/>
              </w:rPr>
            </w:pPr>
          </w:p>
        </w:tc>
        <w:tc>
          <w:tcPr>
            <w:tcW w:w="1273" w:type="dxa"/>
          </w:tcPr>
          <w:p w14:paraId="2CED1478" w14:textId="77777777" w:rsidR="00DB674C" w:rsidRDefault="00DB674C">
            <w:pPr>
              <w:pStyle w:val="TableParagraph"/>
              <w:rPr>
                <w:sz w:val="20"/>
              </w:rPr>
            </w:pPr>
          </w:p>
        </w:tc>
        <w:tc>
          <w:tcPr>
            <w:tcW w:w="1355" w:type="dxa"/>
          </w:tcPr>
          <w:p w14:paraId="1E3713F7" w14:textId="77777777" w:rsidR="00DB674C" w:rsidRDefault="00DB674C">
            <w:pPr>
              <w:pStyle w:val="TableParagraph"/>
              <w:rPr>
                <w:sz w:val="20"/>
              </w:rPr>
            </w:pPr>
          </w:p>
        </w:tc>
        <w:tc>
          <w:tcPr>
            <w:tcW w:w="1162" w:type="dxa"/>
          </w:tcPr>
          <w:p w14:paraId="4205B270" w14:textId="77777777" w:rsidR="00DB674C" w:rsidRDefault="00DB674C">
            <w:pPr>
              <w:pStyle w:val="TableParagraph"/>
              <w:rPr>
                <w:sz w:val="20"/>
              </w:rPr>
            </w:pPr>
          </w:p>
        </w:tc>
      </w:tr>
      <w:tr w:rsidR="00DB674C" w14:paraId="2A13740C" w14:textId="77777777">
        <w:trPr>
          <w:trHeight w:val="475"/>
        </w:trPr>
        <w:tc>
          <w:tcPr>
            <w:tcW w:w="1331" w:type="dxa"/>
          </w:tcPr>
          <w:p w14:paraId="32D993F8" w14:textId="77777777" w:rsidR="00DB674C" w:rsidRDefault="00DB674C">
            <w:pPr>
              <w:pStyle w:val="TableParagraph"/>
              <w:rPr>
                <w:sz w:val="20"/>
              </w:rPr>
            </w:pPr>
          </w:p>
        </w:tc>
        <w:tc>
          <w:tcPr>
            <w:tcW w:w="1042" w:type="dxa"/>
          </w:tcPr>
          <w:p w14:paraId="600E5175" w14:textId="77777777" w:rsidR="00DB674C" w:rsidRDefault="00DB674C">
            <w:pPr>
              <w:pStyle w:val="TableParagraph"/>
              <w:rPr>
                <w:sz w:val="20"/>
              </w:rPr>
            </w:pPr>
          </w:p>
        </w:tc>
        <w:tc>
          <w:tcPr>
            <w:tcW w:w="1456" w:type="dxa"/>
          </w:tcPr>
          <w:p w14:paraId="2057D078" w14:textId="77777777" w:rsidR="00DB674C" w:rsidRDefault="00DB674C">
            <w:pPr>
              <w:pStyle w:val="TableParagraph"/>
              <w:rPr>
                <w:sz w:val="20"/>
              </w:rPr>
            </w:pPr>
          </w:p>
        </w:tc>
        <w:tc>
          <w:tcPr>
            <w:tcW w:w="1791" w:type="dxa"/>
          </w:tcPr>
          <w:p w14:paraId="63E552B3" w14:textId="77777777" w:rsidR="00DB674C" w:rsidRDefault="00DB674C">
            <w:pPr>
              <w:pStyle w:val="TableParagraph"/>
              <w:rPr>
                <w:sz w:val="20"/>
              </w:rPr>
            </w:pPr>
          </w:p>
        </w:tc>
        <w:tc>
          <w:tcPr>
            <w:tcW w:w="1330" w:type="dxa"/>
          </w:tcPr>
          <w:p w14:paraId="6FA28553" w14:textId="77777777" w:rsidR="00DB674C" w:rsidRDefault="00DB674C">
            <w:pPr>
              <w:pStyle w:val="TableParagraph"/>
              <w:rPr>
                <w:sz w:val="20"/>
              </w:rPr>
            </w:pPr>
          </w:p>
        </w:tc>
        <w:tc>
          <w:tcPr>
            <w:tcW w:w="1273" w:type="dxa"/>
          </w:tcPr>
          <w:p w14:paraId="48E1BB5C" w14:textId="77777777" w:rsidR="00DB674C" w:rsidRDefault="00DB674C">
            <w:pPr>
              <w:pStyle w:val="TableParagraph"/>
              <w:rPr>
                <w:sz w:val="20"/>
              </w:rPr>
            </w:pPr>
          </w:p>
        </w:tc>
        <w:tc>
          <w:tcPr>
            <w:tcW w:w="1355" w:type="dxa"/>
          </w:tcPr>
          <w:p w14:paraId="16DD9C27" w14:textId="77777777" w:rsidR="00DB674C" w:rsidRDefault="00DB674C">
            <w:pPr>
              <w:pStyle w:val="TableParagraph"/>
              <w:rPr>
                <w:sz w:val="20"/>
              </w:rPr>
            </w:pPr>
          </w:p>
        </w:tc>
        <w:tc>
          <w:tcPr>
            <w:tcW w:w="1162" w:type="dxa"/>
          </w:tcPr>
          <w:p w14:paraId="4EBC54F1" w14:textId="77777777" w:rsidR="00DB674C" w:rsidRDefault="00DB674C">
            <w:pPr>
              <w:pStyle w:val="TableParagraph"/>
              <w:rPr>
                <w:sz w:val="20"/>
              </w:rPr>
            </w:pPr>
          </w:p>
        </w:tc>
      </w:tr>
      <w:tr w:rsidR="00DB674C" w14:paraId="25A89CF0" w14:textId="77777777">
        <w:trPr>
          <w:trHeight w:val="441"/>
        </w:trPr>
        <w:tc>
          <w:tcPr>
            <w:tcW w:w="1331" w:type="dxa"/>
          </w:tcPr>
          <w:p w14:paraId="4757C9AC" w14:textId="77777777" w:rsidR="00DB674C" w:rsidRDefault="00DB674C">
            <w:pPr>
              <w:pStyle w:val="TableParagraph"/>
              <w:rPr>
                <w:sz w:val="20"/>
              </w:rPr>
            </w:pPr>
          </w:p>
        </w:tc>
        <w:tc>
          <w:tcPr>
            <w:tcW w:w="1042" w:type="dxa"/>
          </w:tcPr>
          <w:p w14:paraId="0DE0B91C" w14:textId="77777777" w:rsidR="00DB674C" w:rsidRDefault="00DB674C">
            <w:pPr>
              <w:pStyle w:val="TableParagraph"/>
              <w:rPr>
                <w:sz w:val="20"/>
              </w:rPr>
            </w:pPr>
          </w:p>
        </w:tc>
        <w:tc>
          <w:tcPr>
            <w:tcW w:w="1456" w:type="dxa"/>
          </w:tcPr>
          <w:p w14:paraId="012A10B0" w14:textId="77777777" w:rsidR="00DB674C" w:rsidRDefault="00DB674C">
            <w:pPr>
              <w:pStyle w:val="TableParagraph"/>
              <w:rPr>
                <w:sz w:val="20"/>
              </w:rPr>
            </w:pPr>
          </w:p>
        </w:tc>
        <w:tc>
          <w:tcPr>
            <w:tcW w:w="1791" w:type="dxa"/>
          </w:tcPr>
          <w:p w14:paraId="45CED52D" w14:textId="77777777" w:rsidR="00DB674C" w:rsidRDefault="00DB674C">
            <w:pPr>
              <w:pStyle w:val="TableParagraph"/>
              <w:rPr>
                <w:sz w:val="20"/>
              </w:rPr>
            </w:pPr>
          </w:p>
        </w:tc>
        <w:tc>
          <w:tcPr>
            <w:tcW w:w="1330" w:type="dxa"/>
          </w:tcPr>
          <w:p w14:paraId="2AD503C1" w14:textId="77777777" w:rsidR="00DB674C" w:rsidRDefault="00DB674C">
            <w:pPr>
              <w:pStyle w:val="TableParagraph"/>
              <w:rPr>
                <w:sz w:val="20"/>
              </w:rPr>
            </w:pPr>
          </w:p>
        </w:tc>
        <w:tc>
          <w:tcPr>
            <w:tcW w:w="1273" w:type="dxa"/>
          </w:tcPr>
          <w:p w14:paraId="48FDD157" w14:textId="77777777" w:rsidR="00DB674C" w:rsidRDefault="00DB674C">
            <w:pPr>
              <w:pStyle w:val="TableParagraph"/>
              <w:rPr>
                <w:sz w:val="20"/>
              </w:rPr>
            </w:pPr>
          </w:p>
        </w:tc>
        <w:tc>
          <w:tcPr>
            <w:tcW w:w="1355" w:type="dxa"/>
          </w:tcPr>
          <w:p w14:paraId="4C54C25C" w14:textId="77777777" w:rsidR="00DB674C" w:rsidRDefault="00DB674C">
            <w:pPr>
              <w:pStyle w:val="TableParagraph"/>
              <w:rPr>
                <w:sz w:val="20"/>
              </w:rPr>
            </w:pPr>
          </w:p>
        </w:tc>
        <w:tc>
          <w:tcPr>
            <w:tcW w:w="1162" w:type="dxa"/>
          </w:tcPr>
          <w:p w14:paraId="6AB10F66" w14:textId="77777777" w:rsidR="00DB674C" w:rsidRDefault="00DB674C">
            <w:pPr>
              <w:pStyle w:val="TableParagraph"/>
              <w:rPr>
                <w:sz w:val="20"/>
              </w:rPr>
            </w:pPr>
          </w:p>
        </w:tc>
      </w:tr>
    </w:tbl>
    <w:p w14:paraId="509977B5" w14:textId="77777777" w:rsidR="00DB674C" w:rsidRDefault="00DB674C">
      <w:pPr>
        <w:pStyle w:val="TableParagraph"/>
        <w:rPr>
          <w:sz w:val="20"/>
        </w:rPr>
        <w:sectPr w:rsidR="00DB674C">
          <w:pgSz w:w="11900" w:h="16850"/>
          <w:pgMar w:top="1060" w:right="283" w:bottom="280" w:left="283" w:header="720" w:footer="720" w:gutter="0"/>
          <w:cols w:space="720"/>
        </w:sectPr>
      </w:pPr>
    </w:p>
    <w:p w14:paraId="2A923066" w14:textId="77777777" w:rsidR="00DB674C" w:rsidRDefault="003D7DCD">
      <w:pPr>
        <w:pStyle w:val="2"/>
        <w:spacing w:before="72" w:line="258" w:lineRule="exact"/>
        <w:ind w:right="545"/>
      </w:pPr>
      <w:bookmarkStart w:id="24" w:name="Приложение12"/>
      <w:bookmarkEnd w:id="24"/>
      <w:r>
        <w:rPr>
          <w:spacing w:val="-2"/>
        </w:rPr>
        <w:lastRenderedPageBreak/>
        <w:t>Приложение12</w:t>
      </w:r>
    </w:p>
    <w:p w14:paraId="45578422" w14:textId="77777777" w:rsidR="00DB674C" w:rsidRDefault="003D7DCD">
      <w:pPr>
        <w:pStyle w:val="a3"/>
        <w:spacing w:line="250" w:lineRule="exact"/>
        <w:ind w:left="1380" w:right="541"/>
        <w:jc w:val="right"/>
      </w:pPr>
      <w:r>
        <w:t>к положению</w:t>
      </w:r>
      <w:r>
        <w:rPr>
          <w:spacing w:val="-4"/>
        </w:rPr>
        <w:t xml:space="preserve"> </w:t>
      </w:r>
      <w:r>
        <w:t>об</w:t>
      </w:r>
      <w:r>
        <w:rPr>
          <w:spacing w:val="-10"/>
        </w:rPr>
        <w:t xml:space="preserve"> </w:t>
      </w:r>
      <w:r>
        <w:t>организации</w:t>
      </w:r>
      <w:r>
        <w:rPr>
          <w:spacing w:val="4"/>
        </w:rPr>
        <w:t xml:space="preserve"> </w:t>
      </w:r>
      <w:r>
        <w:rPr>
          <w:spacing w:val="-2"/>
        </w:rPr>
        <w:t>питания</w:t>
      </w:r>
    </w:p>
    <w:p w14:paraId="4974E657" w14:textId="0368BBA1" w:rsidR="00DB674C" w:rsidRDefault="003D7DCD">
      <w:pPr>
        <w:pStyle w:val="a3"/>
        <w:spacing w:line="268" w:lineRule="exact"/>
        <w:ind w:left="1380" w:right="544"/>
        <w:jc w:val="right"/>
      </w:pPr>
      <w:r>
        <w:t>воспитанников</w:t>
      </w:r>
      <w:r>
        <w:rPr>
          <w:spacing w:val="-3"/>
        </w:rPr>
        <w:t xml:space="preserve"> </w:t>
      </w:r>
      <w:r>
        <w:t>в</w:t>
      </w:r>
      <w:r>
        <w:rPr>
          <w:spacing w:val="-2"/>
        </w:rPr>
        <w:t xml:space="preserve"> </w:t>
      </w:r>
      <w:r w:rsidR="000D538B">
        <w:rPr>
          <w:spacing w:val="-5"/>
        </w:rPr>
        <w:t>ДГ</w:t>
      </w:r>
    </w:p>
    <w:p w14:paraId="24B57737" w14:textId="77777777" w:rsidR="00DB674C" w:rsidRDefault="00DB674C">
      <w:pPr>
        <w:pStyle w:val="a3"/>
        <w:ind w:left="0"/>
        <w:rPr>
          <w:sz w:val="28"/>
        </w:rPr>
      </w:pPr>
    </w:p>
    <w:p w14:paraId="60AB4A20" w14:textId="77777777" w:rsidR="00DB674C" w:rsidRDefault="00DB674C">
      <w:pPr>
        <w:pStyle w:val="a3"/>
        <w:spacing w:before="305"/>
        <w:ind w:left="0"/>
        <w:rPr>
          <w:sz w:val="28"/>
        </w:rPr>
      </w:pPr>
    </w:p>
    <w:p w14:paraId="2647A2F7" w14:textId="77777777" w:rsidR="00DB674C" w:rsidRDefault="003D7DCD">
      <w:pPr>
        <w:ind w:left="1867" w:right="1270"/>
        <w:jc w:val="center"/>
        <w:rPr>
          <w:rFonts w:ascii="Calibri" w:hAnsi="Calibri"/>
          <w:b/>
          <w:sz w:val="28"/>
        </w:rPr>
      </w:pPr>
      <w:r>
        <w:rPr>
          <w:rFonts w:ascii="Calibri" w:hAnsi="Calibri"/>
          <w:b/>
          <w:spacing w:val="-2"/>
          <w:sz w:val="28"/>
        </w:rPr>
        <w:t>Журнал</w:t>
      </w:r>
    </w:p>
    <w:p w14:paraId="2543A271" w14:textId="77777777" w:rsidR="00DB674C" w:rsidRDefault="003D7DCD">
      <w:pPr>
        <w:spacing w:before="254"/>
        <w:ind w:left="1878" w:right="1270"/>
        <w:jc w:val="center"/>
        <w:rPr>
          <w:rFonts w:ascii="Calibri" w:hAnsi="Calibri"/>
          <w:b/>
          <w:sz w:val="28"/>
        </w:rPr>
      </w:pPr>
      <w:r>
        <w:rPr>
          <w:rFonts w:ascii="Calibri" w:hAnsi="Calibri"/>
          <w:b/>
          <w:sz w:val="28"/>
        </w:rPr>
        <w:t>учета</w:t>
      </w:r>
      <w:r>
        <w:rPr>
          <w:rFonts w:ascii="Calibri" w:hAnsi="Calibri"/>
          <w:b/>
          <w:spacing w:val="-13"/>
          <w:sz w:val="28"/>
        </w:rPr>
        <w:t xml:space="preserve"> </w:t>
      </w:r>
      <w:r>
        <w:rPr>
          <w:rFonts w:ascii="Calibri" w:hAnsi="Calibri"/>
          <w:b/>
          <w:sz w:val="28"/>
        </w:rPr>
        <w:t>температурного</w:t>
      </w:r>
      <w:r>
        <w:rPr>
          <w:rFonts w:ascii="Calibri" w:hAnsi="Calibri"/>
          <w:b/>
          <w:spacing w:val="-11"/>
          <w:sz w:val="28"/>
        </w:rPr>
        <w:t xml:space="preserve"> </w:t>
      </w:r>
      <w:r>
        <w:rPr>
          <w:rFonts w:ascii="Calibri" w:hAnsi="Calibri"/>
          <w:b/>
          <w:sz w:val="28"/>
        </w:rPr>
        <w:t>режима</w:t>
      </w:r>
      <w:r>
        <w:rPr>
          <w:rFonts w:ascii="Calibri" w:hAnsi="Calibri"/>
          <w:b/>
          <w:spacing w:val="-13"/>
          <w:sz w:val="28"/>
        </w:rPr>
        <w:t xml:space="preserve"> </w:t>
      </w:r>
      <w:r>
        <w:rPr>
          <w:rFonts w:ascii="Calibri" w:hAnsi="Calibri"/>
          <w:b/>
          <w:sz w:val="28"/>
        </w:rPr>
        <w:t>холодильного</w:t>
      </w:r>
      <w:r>
        <w:rPr>
          <w:rFonts w:ascii="Calibri" w:hAnsi="Calibri"/>
          <w:b/>
          <w:spacing w:val="-8"/>
          <w:sz w:val="28"/>
        </w:rPr>
        <w:t xml:space="preserve"> </w:t>
      </w:r>
      <w:r>
        <w:rPr>
          <w:rFonts w:ascii="Calibri" w:hAnsi="Calibri"/>
          <w:b/>
          <w:spacing w:val="-2"/>
          <w:sz w:val="28"/>
        </w:rPr>
        <w:t>оборудования</w:t>
      </w:r>
    </w:p>
    <w:p w14:paraId="2EBB922F" w14:textId="77777777" w:rsidR="00DB674C" w:rsidRDefault="00DB674C">
      <w:pPr>
        <w:pStyle w:val="a3"/>
        <w:spacing w:before="237" w:after="1"/>
        <w:ind w:left="0"/>
        <w:rPr>
          <w:rFonts w:ascii="Calibri"/>
          <w:b/>
          <w:sz w:val="20"/>
        </w:rPr>
      </w:pPr>
    </w:p>
    <w:tbl>
      <w:tblPr>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27"/>
        <w:gridCol w:w="1595"/>
        <w:gridCol w:w="1038"/>
        <w:gridCol w:w="1038"/>
        <w:gridCol w:w="1038"/>
        <w:gridCol w:w="1038"/>
        <w:gridCol w:w="1043"/>
        <w:gridCol w:w="1042"/>
      </w:tblGrid>
      <w:tr w:rsidR="00DB674C" w14:paraId="2E782B5F" w14:textId="77777777">
        <w:trPr>
          <w:trHeight w:val="253"/>
        </w:trPr>
        <w:tc>
          <w:tcPr>
            <w:tcW w:w="2027" w:type="dxa"/>
            <w:tcBorders>
              <w:bottom w:val="nil"/>
            </w:tcBorders>
          </w:tcPr>
          <w:p w14:paraId="6CE3D356" w14:textId="77777777" w:rsidR="00DB674C" w:rsidRDefault="003D7DCD">
            <w:pPr>
              <w:pStyle w:val="TableParagraph"/>
              <w:spacing w:line="234" w:lineRule="exact"/>
              <w:ind w:left="326"/>
            </w:pPr>
            <w:r>
              <w:rPr>
                <w:spacing w:val="-2"/>
              </w:rPr>
              <w:t>Наименование</w:t>
            </w:r>
          </w:p>
        </w:tc>
        <w:tc>
          <w:tcPr>
            <w:tcW w:w="1595" w:type="dxa"/>
            <w:tcBorders>
              <w:bottom w:val="nil"/>
            </w:tcBorders>
          </w:tcPr>
          <w:p w14:paraId="7B2F8845" w14:textId="77777777" w:rsidR="00DB674C" w:rsidRDefault="003D7DCD">
            <w:pPr>
              <w:pStyle w:val="TableParagraph"/>
              <w:spacing w:line="234" w:lineRule="exact"/>
              <w:ind w:left="109"/>
            </w:pPr>
            <w:r>
              <w:rPr>
                <w:spacing w:val="-2"/>
              </w:rPr>
              <w:t>Наименование</w:t>
            </w:r>
          </w:p>
        </w:tc>
        <w:tc>
          <w:tcPr>
            <w:tcW w:w="6237" w:type="dxa"/>
            <w:gridSpan w:val="6"/>
          </w:tcPr>
          <w:p w14:paraId="698BACFC" w14:textId="77777777" w:rsidR="00DB674C" w:rsidRDefault="003D7DCD">
            <w:pPr>
              <w:pStyle w:val="TableParagraph"/>
              <w:spacing w:line="234" w:lineRule="exact"/>
              <w:ind w:left="1568"/>
            </w:pPr>
            <w:r>
              <w:t>Температура</w:t>
            </w:r>
            <w:r>
              <w:rPr>
                <w:spacing w:val="-4"/>
              </w:rPr>
              <w:t xml:space="preserve"> </w:t>
            </w:r>
            <w:r>
              <w:t>в</w:t>
            </w:r>
            <w:r>
              <w:rPr>
                <w:spacing w:val="-4"/>
              </w:rPr>
              <w:t xml:space="preserve"> </w:t>
            </w:r>
            <w:r>
              <w:t>градусах</w:t>
            </w:r>
            <w:r>
              <w:rPr>
                <w:spacing w:val="-3"/>
              </w:rPr>
              <w:t xml:space="preserve"> </w:t>
            </w:r>
            <w:r>
              <w:rPr>
                <w:spacing w:val="-2"/>
              </w:rPr>
              <w:t>Цельсия</w:t>
            </w:r>
          </w:p>
        </w:tc>
      </w:tr>
      <w:tr w:rsidR="00DB674C" w14:paraId="421117FC" w14:textId="77777777">
        <w:trPr>
          <w:trHeight w:val="253"/>
        </w:trPr>
        <w:tc>
          <w:tcPr>
            <w:tcW w:w="2027" w:type="dxa"/>
            <w:vMerge w:val="restart"/>
            <w:tcBorders>
              <w:top w:val="nil"/>
            </w:tcBorders>
          </w:tcPr>
          <w:p w14:paraId="53249D99" w14:textId="77777777" w:rsidR="00DB674C" w:rsidRDefault="003D7DCD">
            <w:pPr>
              <w:pStyle w:val="TableParagraph"/>
              <w:spacing w:line="249" w:lineRule="exact"/>
              <w:ind w:right="26"/>
              <w:jc w:val="center"/>
            </w:pPr>
            <w:r>
              <w:rPr>
                <w:spacing w:val="-2"/>
              </w:rPr>
              <w:t>производственного</w:t>
            </w:r>
          </w:p>
          <w:p w14:paraId="3EBED85D" w14:textId="77777777" w:rsidR="00DB674C" w:rsidRDefault="003D7DCD">
            <w:pPr>
              <w:pStyle w:val="TableParagraph"/>
              <w:spacing w:before="1" w:line="248" w:lineRule="exact"/>
              <w:ind w:left="26" w:right="26"/>
              <w:jc w:val="center"/>
            </w:pPr>
            <w:r>
              <w:rPr>
                <w:spacing w:val="-2"/>
              </w:rPr>
              <w:t>помещения</w:t>
            </w:r>
          </w:p>
        </w:tc>
        <w:tc>
          <w:tcPr>
            <w:tcW w:w="1595" w:type="dxa"/>
            <w:vMerge w:val="restart"/>
            <w:tcBorders>
              <w:top w:val="nil"/>
            </w:tcBorders>
          </w:tcPr>
          <w:p w14:paraId="3A7F4333" w14:textId="77777777" w:rsidR="00DB674C" w:rsidRDefault="003D7DCD">
            <w:pPr>
              <w:pStyle w:val="TableParagraph"/>
              <w:spacing w:line="249" w:lineRule="exact"/>
              <w:ind w:left="138"/>
            </w:pPr>
            <w:r>
              <w:rPr>
                <w:spacing w:val="-2"/>
              </w:rPr>
              <w:t>холодильного</w:t>
            </w:r>
          </w:p>
          <w:p w14:paraId="3F41C615" w14:textId="77777777" w:rsidR="00DB674C" w:rsidRDefault="003D7DCD">
            <w:pPr>
              <w:pStyle w:val="TableParagraph"/>
              <w:spacing w:before="1" w:line="248" w:lineRule="exact"/>
              <w:ind w:left="138"/>
            </w:pPr>
            <w:r>
              <w:rPr>
                <w:spacing w:val="-2"/>
              </w:rPr>
              <w:t>оборудования</w:t>
            </w:r>
          </w:p>
        </w:tc>
        <w:tc>
          <w:tcPr>
            <w:tcW w:w="6237" w:type="dxa"/>
            <w:gridSpan w:val="6"/>
          </w:tcPr>
          <w:p w14:paraId="5958E334" w14:textId="77777777" w:rsidR="00DB674C" w:rsidRDefault="003D7DCD">
            <w:pPr>
              <w:pStyle w:val="TableParagraph"/>
              <w:spacing w:line="234" w:lineRule="exact"/>
              <w:ind w:left="1991"/>
            </w:pPr>
            <w:r>
              <w:rPr>
                <w:spacing w:val="-2"/>
              </w:rPr>
              <w:t>месяц/дни:(ежедневно)</w:t>
            </w:r>
          </w:p>
        </w:tc>
      </w:tr>
      <w:tr w:rsidR="00DB674C" w14:paraId="3EEBCE95" w14:textId="77777777">
        <w:trPr>
          <w:trHeight w:val="254"/>
        </w:trPr>
        <w:tc>
          <w:tcPr>
            <w:tcW w:w="2027" w:type="dxa"/>
            <w:vMerge/>
            <w:tcBorders>
              <w:top w:val="nil"/>
            </w:tcBorders>
          </w:tcPr>
          <w:p w14:paraId="24D1ED13" w14:textId="77777777" w:rsidR="00DB674C" w:rsidRDefault="00DB674C">
            <w:pPr>
              <w:rPr>
                <w:sz w:val="2"/>
                <w:szCs w:val="2"/>
              </w:rPr>
            </w:pPr>
          </w:p>
        </w:tc>
        <w:tc>
          <w:tcPr>
            <w:tcW w:w="1595" w:type="dxa"/>
            <w:vMerge/>
            <w:tcBorders>
              <w:top w:val="nil"/>
            </w:tcBorders>
          </w:tcPr>
          <w:p w14:paraId="2480B32B" w14:textId="77777777" w:rsidR="00DB674C" w:rsidRDefault="00DB674C">
            <w:pPr>
              <w:rPr>
                <w:sz w:val="2"/>
                <w:szCs w:val="2"/>
              </w:rPr>
            </w:pPr>
          </w:p>
        </w:tc>
        <w:tc>
          <w:tcPr>
            <w:tcW w:w="1038" w:type="dxa"/>
          </w:tcPr>
          <w:p w14:paraId="7866341C" w14:textId="77777777" w:rsidR="00DB674C" w:rsidRDefault="003D7DCD">
            <w:pPr>
              <w:pStyle w:val="TableParagraph"/>
              <w:spacing w:line="234" w:lineRule="exact"/>
              <w:ind w:left="11"/>
              <w:jc w:val="center"/>
            </w:pPr>
            <w:r>
              <w:rPr>
                <w:spacing w:val="-10"/>
              </w:rPr>
              <w:t>1</w:t>
            </w:r>
          </w:p>
        </w:tc>
        <w:tc>
          <w:tcPr>
            <w:tcW w:w="1038" w:type="dxa"/>
          </w:tcPr>
          <w:p w14:paraId="03EA1EEC" w14:textId="77777777" w:rsidR="00DB674C" w:rsidRDefault="003D7DCD">
            <w:pPr>
              <w:pStyle w:val="TableParagraph"/>
              <w:spacing w:line="234" w:lineRule="exact"/>
              <w:ind w:left="11" w:right="2"/>
              <w:jc w:val="center"/>
            </w:pPr>
            <w:r>
              <w:rPr>
                <w:spacing w:val="-10"/>
              </w:rPr>
              <w:t>2</w:t>
            </w:r>
          </w:p>
        </w:tc>
        <w:tc>
          <w:tcPr>
            <w:tcW w:w="1038" w:type="dxa"/>
          </w:tcPr>
          <w:p w14:paraId="47B0E3E1" w14:textId="77777777" w:rsidR="00DB674C" w:rsidRDefault="003D7DCD">
            <w:pPr>
              <w:pStyle w:val="TableParagraph"/>
              <w:spacing w:line="234" w:lineRule="exact"/>
              <w:ind w:left="11" w:right="4"/>
              <w:jc w:val="center"/>
            </w:pPr>
            <w:r>
              <w:rPr>
                <w:spacing w:val="-10"/>
              </w:rPr>
              <w:t>3</w:t>
            </w:r>
          </w:p>
        </w:tc>
        <w:tc>
          <w:tcPr>
            <w:tcW w:w="1038" w:type="dxa"/>
          </w:tcPr>
          <w:p w14:paraId="682305A7" w14:textId="77777777" w:rsidR="00DB674C" w:rsidRDefault="003D7DCD">
            <w:pPr>
              <w:pStyle w:val="TableParagraph"/>
              <w:spacing w:line="234" w:lineRule="exact"/>
              <w:ind w:left="11" w:right="5"/>
              <w:jc w:val="center"/>
            </w:pPr>
            <w:r>
              <w:rPr>
                <w:spacing w:val="-10"/>
              </w:rPr>
              <w:t>4</w:t>
            </w:r>
          </w:p>
        </w:tc>
        <w:tc>
          <w:tcPr>
            <w:tcW w:w="1043" w:type="dxa"/>
          </w:tcPr>
          <w:p w14:paraId="229CCC7C" w14:textId="77777777" w:rsidR="00DB674C" w:rsidRDefault="003D7DCD">
            <w:pPr>
              <w:pStyle w:val="TableParagraph"/>
              <w:spacing w:line="234" w:lineRule="exact"/>
              <w:ind w:left="4"/>
              <w:jc w:val="center"/>
            </w:pPr>
            <w:r>
              <w:rPr>
                <w:spacing w:val="-10"/>
              </w:rPr>
              <w:t>…</w:t>
            </w:r>
          </w:p>
        </w:tc>
        <w:tc>
          <w:tcPr>
            <w:tcW w:w="1042" w:type="dxa"/>
          </w:tcPr>
          <w:p w14:paraId="745D6B57" w14:textId="77777777" w:rsidR="00DB674C" w:rsidRDefault="003D7DCD">
            <w:pPr>
              <w:pStyle w:val="TableParagraph"/>
              <w:spacing w:line="234" w:lineRule="exact"/>
              <w:ind w:left="15" w:right="18"/>
              <w:jc w:val="center"/>
            </w:pPr>
            <w:r>
              <w:rPr>
                <w:spacing w:val="-5"/>
              </w:rPr>
              <w:t>30</w:t>
            </w:r>
          </w:p>
        </w:tc>
      </w:tr>
      <w:tr w:rsidR="00DB674C" w14:paraId="3E8A4128" w14:textId="77777777">
        <w:trPr>
          <w:trHeight w:val="249"/>
        </w:trPr>
        <w:tc>
          <w:tcPr>
            <w:tcW w:w="2027" w:type="dxa"/>
          </w:tcPr>
          <w:p w14:paraId="77610C35" w14:textId="77777777" w:rsidR="00DB674C" w:rsidRDefault="00DB674C">
            <w:pPr>
              <w:pStyle w:val="TableParagraph"/>
              <w:rPr>
                <w:sz w:val="18"/>
              </w:rPr>
            </w:pPr>
          </w:p>
        </w:tc>
        <w:tc>
          <w:tcPr>
            <w:tcW w:w="1595" w:type="dxa"/>
          </w:tcPr>
          <w:p w14:paraId="611E448A" w14:textId="77777777" w:rsidR="00DB674C" w:rsidRDefault="00DB674C">
            <w:pPr>
              <w:pStyle w:val="TableParagraph"/>
              <w:rPr>
                <w:sz w:val="18"/>
              </w:rPr>
            </w:pPr>
          </w:p>
        </w:tc>
        <w:tc>
          <w:tcPr>
            <w:tcW w:w="1038" w:type="dxa"/>
          </w:tcPr>
          <w:p w14:paraId="61384290" w14:textId="77777777" w:rsidR="00DB674C" w:rsidRDefault="00DB674C">
            <w:pPr>
              <w:pStyle w:val="TableParagraph"/>
              <w:rPr>
                <w:sz w:val="18"/>
              </w:rPr>
            </w:pPr>
          </w:p>
        </w:tc>
        <w:tc>
          <w:tcPr>
            <w:tcW w:w="1038" w:type="dxa"/>
          </w:tcPr>
          <w:p w14:paraId="465E85C0" w14:textId="77777777" w:rsidR="00DB674C" w:rsidRDefault="00DB674C">
            <w:pPr>
              <w:pStyle w:val="TableParagraph"/>
              <w:rPr>
                <w:sz w:val="18"/>
              </w:rPr>
            </w:pPr>
          </w:p>
        </w:tc>
        <w:tc>
          <w:tcPr>
            <w:tcW w:w="1038" w:type="dxa"/>
          </w:tcPr>
          <w:p w14:paraId="333DDEC2" w14:textId="77777777" w:rsidR="00DB674C" w:rsidRDefault="00DB674C">
            <w:pPr>
              <w:pStyle w:val="TableParagraph"/>
              <w:rPr>
                <w:sz w:val="18"/>
              </w:rPr>
            </w:pPr>
          </w:p>
        </w:tc>
        <w:tc>
          <w:tcPr>
            <w:tcW w:w="1038" w:type="dxa"/>
          </w:tcPr>
          <w:p w14:paraId="6797814E" w14:textId="77777777" w:rsidR="00DB674C" w:rsidRDefault="00DB674C">
            <w:pPr>
              <w:pStyle w:val="TableParagraph"/>
              <w:rPr>
                <w:sz w:val="18"/>
              </w:rPr>
            </w:pPr>
          </w:p>
        </w:tc>
        <w:tc>
          <w:tcPr>
            <w:tcW w:w="1043" w:type="dxa"/>
          </w:tcPr>
          <w:p w14:paraId="3A487C75" w14:textId="77777777" w:rsidR="00DB674C" w:rsidRDefault="00DB674C">
            <w:pPr>
              <w:pStyle w:val="TableParagraph"/>
              <w:rPr>
                <w:sz w:val="18"/>
              </w:rPr>
            </w:pPr>
          </w:p>
        </w:tc>
        <w:tc>
          <w:tcPr>
            <w:tcW w:w="1042" w:type="dxa"/>
          </w:tcPr>
          <w:p w14:paraId="09DB564B" w14:textId="77777777" w:rsidR="00DB674C" w:rsidRDefault="00DB674C">
            <w:pPr>
              <w:pStyle w:val="TableParagraph"/>
              <w:rPr>
                <w:sz w:val="18"/>
              </w:rPr>
            </w:pPr>
          </w:p>
        </w:tc>
      </w:tr>
    </w:tbl>
    <w:p w14:paraId="58F26110" w14:textId="77777777" w:rsidR="00DB674C" w:rsidRDefault="00DB674C">
      <w:pPr>
        <w:pStyle w:val="a3"/>
        <w:ind w:left="0"/>
        <w:rPr>
          <w:rFonts w:ascii="Calibri"/>
          <w:b/>
          <w:sz w:val="28"/>
        </w:rPr>
      </w:pPr>
    </w:p>
    <w:p w14:paraId="6582923B" w14:textId="77777777" w:rsidR="00DB674C" w:rsidRDefault="00DB674C">
      <w:pPr>
        <w:pStyle w:val="a3"/>
        <w:ind w:left="0"/>
        <w:rPr>
          <w:rFonts w:ascii="Calibri"/>
          <w:b/>
          <w:sz w:val="28"/>
        </w:rPr>
      </w:pPr>
    </w:p>
    <w:p w14:paraId="5D30BF18" w14:textId="77777777" w:rsidR="00DB674C" w:rsidRDefault="00DB674C">
      <w:pPr>
        <w:pStyle w:val="a3"/>
        <w:ind w:left="0"/>
        <w:rPr>
          <w:rFonts w:ascii="Calibri"/>
          <w:b/>
          <w:sz w:val="28"/>
        </w:rPr>
      </w:pPr>
    </w:p>
    <w:p w14:paraId="321FD782" w14:textId="77777777" w:rsidR="00DB674C" w:rsidRDefault="00DB674C">
      <w:pPr>
        <w:pStyle w:val="a3"/>
        <w:ind w:left="0"/>
        <w:rPr>
          <w:rFonts w:ascii="Calibri"/>
          <w:b/>
          <w:sz w:val="28"/>
        </w:rPr>
      </w:pPr>
    </w:p>
    <w:p w14:paraId="0A9B5D43" w14:textId="77777777" w:rsidR="00DB674C" w:rsidRDefault="00DB674C">
      <w:pPr>
        <w:pStyle w:val="a3"/>
        <w:ind w:left="0"/>
        <w:rPr>
          <w:rFonts w:ascii="Calibri"/>
          <w:b/>
          <w:sz w:val="28"/>
        </w:rPr>
      </w:pPr>
    </w:p>
    <w:p w14:paraId="05558E50" w14:textId="77777777" w:rsidR="00DB674C" w:rsidRDefault="00DB674C">
      <w:pPr>
        <w:pStyle w:val="a3"/>
        <w:spacing w:before="99"/>
        <w:ind w:left="0"/>
        <w:rPr>
          <w:rFonts w:ascii="Calibri"/>
          <w:b/>
          <w:sz w:val="28"/>
        </w:rPr>
      </w:pPr>
    </w:p>
    <w:p w14:paraId="3E4144AA" w14:textId="77777777" w:rsidR="00DB674C" w:rsidRDefault="003D7DCD">
      <w:pPr>
        <w:spacing w:before="1"/>
        <w:ind w:left="1864" w:right="1286"/>
        <w:jc w:val="center"/>
        <w:rPr>
          <w:rFonts w:ascii="Calibri" w:hAnsi="Calibri"/>
          <w:b/>
          <w:sz w:val="28"/>
        </w:rPr>
      </w:pPr>
      <w:r>
        <w:rPr>
          <w:rFonts w:ascii="Calibri" w:hAnsi="Calibri"/>
          <w:b/>
          <w:spacing w:val="-2"/>
          <w:sz w:val="28"/>
        </w:rPr>
        <w:t>Журнал</w:t>
      </w:r>
    </w:p>
    <w:p w14:paraId="68F41109" w14:textId="77777777" w:rsidR="00DB674C" w:rsidRDefault="003D7DCD">
      <w:pPr>
        <w:spacing w:before="138"/>
        <w:ind w:left="1864" w:right="1286"/>
        <w:jc w:val="center"/>
        <w:rPr>
          <w:rFonts w:ascii="Calibri" w:hAnsi="Calibri"/>
          <w:b/>
          <w:sz w:val="28"/>
        </w:rPr>
      </w:pPr>
      <w:r>
        <w:rPr>
          <w:rFonts w:ascii="Calibri" w:hAnsi="Calibri"/>
          <w:b/>
          <w:sz w:val="28"/>
        </w:rPr>
        <w:t>учета</w:t>
      </w:r>
      <w:r>
        <w:rPr>
          <w:rFonts w:ascii="Calibri" w:hAnsi="Calibri"/>
          <w:b/>
          <w:spacing w:val="-7"/>
          <w:sz w:val="28"/>
        </w:rPr>
        <w:t xml:space="preserve"> </w:t>
      </w:r>
      <w:r>
        <w:rPr>
          <w:rFonts w:ascii="Calibri" w:hAnsi="Calibri"/>
          <w:b/>
          <w:sz w:val="28"/>
        </w:rPr>
        <w:t>температуры</w:t>
      </w:r>
      <w:r>
        <w:rPr>
          <w:rFonts w:ascii="Calibri" w:hAnsi="Calibri"/>
          <w:b/>
          <w:spacing w:val="-10"/>
          <w:sz w:val="28"/>
        </w:rPr>
        <w:t xml:space="preserve"> </w:t>
      </w:r>
      <w:r>
        <w:rPr>
          <w:rFonts w:ascii="Calibri" w:hAnsi="Calibri"/>
          <w:b/>
          <w:sz w:val="28"/>
        </w:rPr>
        <w:t>и</w:t>
      </w:r>
      <w:r>
        <w:rPr>
          <w:rFonts w:ascii="Calibri" w:hAnsi="Calibri"/>
          <w:b/>
          <w:spacing w:val="-10"/>
          <w:sz w:val="28"/>
        </w:rPr>
        <w:t xml:space="preserve"> </w:t>
      </w:r>
      <w:r>
        <w:rPr>
          <w:rFonts w:ascii="Calibri" w:hAnsi="Calibri"/>
          <w:b/>
          <w:sz w:val="28"/>
        </w:rPr>
        <w:t>влажности</w:t>
      </w:r>
      <w:r>
        <w:rPr>
          <w:rFonts w:ascii="Calibri" w:hAnsi="Calibri"/>
          <w:b/>
          <w:spacing w:val="-9"/>
          <w:sz w:val="28"/>
        </w:rPr>
        <w:t xml:space="preserve"> </w:t>
      </w:r>
      <w:r>
        <w:rPr>
          <w:rFonts w:ascii="Calibri" w:hAnsi="Calibri"/>
          <w:b/>
          <w:sz w:val="28"/>
        </w:rPr>
        <w:t>в</w:t>
      </w:r>
      <w:r>
        <w:rPr>
          <w:rFonts w:ascii="Calibri" w:hAnsi="Calibri"/>
          <w:b/>
          <w:spacing w:val="-8"/>
          <w:sz w:val="28"/>
        </w:rPr>
        <w:t xml:space="preserve"> </w:t>
      </w:r>
      <w:r>
        <w:rPr>
          <w:rFonts w:ascii="Calibri" w:hAnsi="Calibri"/>
          <w:b/>
          <w:sz w:val="28"/>
        </w:rPr>
        <w:t>складских</w:t>
      </w:r>
      <w:r>
        <w:rPr>
          <w:rFonts w:ascii="Calibri" w:hAnsi="Calibri"/>
          <w:b/>
          <w:spacing w:val="-1"/>
          <w:sz w:val="28"/>
        </w:rPr>
        <w:t xml:space="preserve"> </w:t>
      </w:r>
      <w:r>
        <w:rPr>
          <w:rFonts w:ascii="Calibri" w:hAnsi="Calibri"/>
          <w:b/>
          <w:spacing w:val="-2"/>
          <w:sz w:val="28"/>
        </w:rPr>
        <w:t>помещениях</w:t>
      </w:r>
    </w:p>
    <w:p w14:paraId="763E79F5" w14:textId="77777777" w:rsidR="00DB674C" w:rsidRDefault="00DB674C">
      <w:pPr>
        <w:pStyle w:val="a3"/>
        <w:spacing w:before="155" w:after="1"/>
        <w:ind w:left="0"/>
        <w:rPr>
          <w:rFonts w:ascii="Calibri"/>
          <w:b/>
          <w:sz w:val="20"/>
        </w:rPr>
      </w:pPr>
    </w:p>
    <w:tbl>
      <w:tblPr>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6"/>
        <w:gridCol w:w="1589"/>
        <w:gridCol w:w="1176"/>
        <w:gridCol w:w="1176"/>
        <w:gridCol w:w="1176"/>
        <w:gridCol w:w="1176"/>
        <w:gridCol w:w="1185"/>
        <w:gridCol w:w="1185"/>
      </w:tblGrid>
      <w:tr w:rsidR="00DB674C" w14:paraId="27D3F9DA" w14:textId="77777777">
        <w:trPr>
          <w:trHeight w:val="249"/>
        </w:trPr>
        <w:tc>
          <w:tcPr>
            <w:tcW w:w="1186" w:type="dxa"/>
            <w:vMerge w:val="restart"/>
          </w:tcPr>
          <w:p w14:paraId="55D9973A" w14:textId="77777777" w:rsidR="00DB674C" w:rsidRDefault="003D7DCD">
            <w:pPr>
              <w:pStyle w:val="TableParagraph"/>
              <w:spacing w:line="249" w:lineRule="exact"/>
              <w:ind w:left="311"/>
            </w:pPr>
            <w:r>
              <w:t>№</w:t>
            </w:r>
            <w:r>
              <w:rPr>
                <w:spacing w:val="3"/>
              </w:rPr>
              <w:t xml:space="preserve"> </w:t>
            </w:r>
            <w:r>
              <w:rPr>
                <w:spacing w:val="-5"/>
              </w:rPr>
              <w:t>п/п</w:t>
            </w:r>
          </w:p>
        </w:tc>
        <w:tc>
          <w:tcPr>
            <w:tcW w:w="1589" w:type="dxa"/>
            <w:vMerge w:val="restart"/>
          </w:tcPr>
          <w:p w14:paraId="178B6337" w14:textId="77777777" w:rsidR="00DB674C" w:rsidRDefault="003D7DCD">
            <w:pPr>
              <w:pStyle w:val="TableParagraph"/>
              <w:spacing w:line="247" w:lineRule="exact"/>
              <w:ind w:left="25"/>
              <w:jc w:val="center"/>
            </w:pPr>
            <w:r>
              <w:rPr>
                <w:spacing w:val="-2"/>
              </w:rPr>
              <w:t>Наименование</w:t>
            </w:r>
          </w:p>
          <w:p w14:paraId="5969F1F9" w14:textId="77777777" w:rsidR="00DB674C" w:rsidRDefault="003D7DCD">
            <w:pPr>
              <w:pStyle w:val="TableParagraph"/>
              <w:spacing w:line="246" w:lineRule="exact"/>
              <w:ind w:left="268" w:right="252" w:firstLine="9"/>
              <w:jc w:val="center"/>
            </w:pPr>
            <w:r>
              <w:rPr>
                <w:spacing w:val="-2"/>
              </w:rPr>
              <w:t xml:space="preserve">складского </w:t>
            </w:r>
            <w:r>
              <w:rPr>
                <w:spacing w:val="-4"/>
              </w:rPr>
              <w:t>помещения</w:t>
            </w:r>
          </w:p>
        </w:tc>
        <w:tc>
          <w:tcPr>
            <w:tcW w:w="7074" w:type="dxa"/>
            <w:gridSpan w:val="6"/>
          </w:tcPr>
          <w:p w14:paraId="5074B1C0" w14:textId="77777777" w:rsidR="00DB674C" w:rsidRDefault="003D7DCD">
            <w:pPr>
              <w:pStyle w:val="TableParagraph"/>
              <w:spacing w:line="229" w:lineRule="exact"/>
              <w:ind w:left="173"/>
            </w:pPr>
            <w:r>
              <w:t>Месяц/дни:(температура</w:t>
            </w:r>
            <w:r>
              <w:rPr>
                <w:spacing w:val="-6"/>
              </w:rPr>
              <w:t xml:space="preserve"> </w:t>
            </w:r>
            <w:r>
              <w:t>в</w:t>
            </w:r>
            <w:r>
              <w:rPr>
                <w:spacing w:val="-8"/>
              </w:rPr>
              <w:t xml:space="preserve"> </w:t>
            </w:r>
            <w:r>
              <w:t>градусах</w:t>
            </w:r>
            <w:r>
              <w:rPr>
                <w:spacing w:val="-6"/>
              </w:rPr>
              <w:t xml:space="preserve"> </w:t>
            </w:r>
            <w:r>
              <w:t>Цельсия</w:t>
            </w:r>
            <w:r>
              <w:rPr>
                <w:spacing w:val="-6"/>
              </w:rPr>
              <w:t xml:space="preserve"> </w:t>
            </w:r>
            <w:r>
              <w:t>и</w:t>
            </w:r>
            <w:r>
              <w:rPr>
                <w:spacing w:val="-5"/>
              </w:rPr>
              <w:t xml:space="preserve"> </w:t>
            </w:r>
            <w:r>
              <w:t>влажность</w:t>
            </w:r>
            <w:r>
              <w:rPr>
                <w:spacing w:val="-6"/>
              </w:rPr>
              <w:t xml:space="preserve"> </w:t>
            </w:r>
            <w:r>
              <w:t>в</w:t>
            </w:r>
            <w:r>
              <w:rPr>
                <w:spacing w:val="-3"/>
              </w:rPr>
              <w:t xml:space="preserve"> </w:t>
            </w:r>
            <w:r>
              <w:rPr>
                <w:spacing w:val="-2"/>
              </w:rPr>
              <w:t>процентах)</w:t>
            </w:r>
          </w:p>
        </w:tc>
      </w:tr>
      <w:tr w:rsidR="00DB674C" w14:paraId="7AC7E28D" w14:textId="77777777">
        <w:trPr>
          <w:trHeight w:val="499"/>
        </w:trPr>
        <w:tc>
          <w:tcPr>
            <w:tcW w:w="1186" w:type="dxa"/>
            <w:vMerge/>
            <w:tcBorders>
              <w:top w:val="nil"/>
            </w:tcBorders>
          </w:tcPr>
          <w:p w14:paraId="0A24F7A4" w14:textId="77777777" w:rsidR="00DB674C" w:rsidRDefault="00DB674C">
            <w:pPr>
              <w:rPr>
                <w:sz w:val="2"/>
                <w:szCs w:val="2"/>
              </w:rPr>
            </w:pPr>
          </w:p>
        </w:tc>
        <w:tc>
          <w:tcPr>
            <w:tcW w:w="1589" w:type="dxa"/>
            <w:vMerge/>
            <w:tcBorders>
              <w:top w:val="nil"/>
            </w:tcBorders>
          </w:tcPr>
          <w:p w14:paraId="473D0114" w14:textId="77777777" w:rsidR="00DB674C" w:rsidRDefault="00DB674C">
            <w:pPr>
              <w:rPr>
                <w:sz w:val="2"/>
                <w:szCs w:val="2"/>
              </w:rPr>
            </w:pPr>
          </w:p>
        </w:tc>
        <w:tc>
          <w:tcPr>
            <w:tcW w:w="1176" w:type="dxa"/>
          </w:tcPr>
          <w:p w14:paraId="0A5F4671" w14:textId="77777777" w:rsidR="00DB674C" w:rsidRDefault="003D7DCD">
            <w:pPr>
              <w:pStyle w:val="TableParagraph"/>
              <w:spacing w:line="249" w:lineRule="exact"/>
              <w:ind w:left="33" w:right="3"/>
              <w:jc w:val="center"/>
            </w:pPr>
            <w:r>
              <w:rPr>
                <w:spacing w:val="-10"/>
              </w:rPr>
              <w:t>1</w:t>
            </w:r>
          </w:p>
        </w:tc>
        <w:tc>
          <w:tcPr>
            <w:tcW w:w="1176" w:type="dxa"/>
          </w:tcPr>
          <w:p w14:paraId="041E1F4B" w14:textId="77777777" w:rsidR="00DB674C" w:rsidRDefault="003D7DCD">
            <w:pPr>
              <w:pStyle w:val="TableParagraph"/>
              <w:spacing w:line="249" w:lineRule="exact"/>
              <w:ind w:left="33" w:right="2"/>
              <w:jc w:val="center"/>
            </w:pPr>
            <w:r>
              <w:rPr>
                <w:spacing w:val="-10"/>
              </w:rPr>
              <w:t>2</w:t>
            </w:r>
          </w:p>
        </w:tc>
        <w:tc>
          <w:tcPr>
            <w:tcW w:w="1176" w:type="dxa"/>
          </w:tcPr>
          <w:p w14:paraId="12A3233E" w14:textId="77777777" w:rsidR="00DB674C" w:rsidRDefault="003D7DCD">
            <w:pPr>
              <w:pStyle w:val="TableParagraph"/>
              <w:spacing w:line="249" w:lineRule="exact"/>
              <w:ind w:left="33" w:right="1"/>
              <w:jc w:val="center"/>
            </w:pPr>
            <w:r>
              <w:rPr>
                <w:spacing w:val="-10"/>
              </w:rPr>
              <w:t>3</w:t>
            </w:r>
          </w:p>
        </w:tc>
        <w:tc>
          <w:tcPr>
            <w:tcW w:w="1176" w:type="dxa"/>
          </w:tcPr>
          <w:p w14:paraId="178BAE55" w14:textId="77777777" w:rsidR="00DB674C" w:rsidRDefault="003D7DCD">
            <w:pPr>
              <w:pStyle w:val="TableParagraph"/>
              <w:spacing w:line="249" w:lineRule="exact"/>
              <w:ind w:left="33"/>
              <w:jc w:val="center"/>
            </w:pPr>
            <w:r>
              <w:rPr>
                <w:spacing w:val="-10"/>
              </w:rPr>
              <w:t>4</w:t>
            </w:r>
          </w:p>
        </w:tc>
        <w:tc>
          <w:tcPr>
            <w:tcW w:w="1185" w:type="dxa"/>
          </w:tcPr>
          <w:p w14:paraId="64ABBE2E" w14:textId="77777777" w:rsidR="00DB674C" w:rsidRDefault="003D7DCD">
            <w:pPr>
              <w:pStyle w:val="TableParagraph"/>
              <w:spacing w:line="249" w:lineRule="exact"/>
              <w:ind w:left="30"/>
              <w:jc w:val="center"/>
            </w:pPr>
            <w:r>
              <w:rPr>
                <w:spacing w:val="-10"/>
              </w:rPr>
              <w:t>…</w:t>
            </w:r>
          </w:p>
        </w:tc>
        <w:tc>
          <w:tcPr>
            <w:tcW w:w="1185" w:type="dxa"/>
          </w:tcPr>
          <w:p w14:paraId="2BABD99B" w14:textId="77777777" w:rsidR="00DB674C" w:rsidRDefault="003D7DCD">
            <w:pPr>
              <w:pStyle w:val="TableParagraph"/>
              <w:spacing w:line="249" w:lineRule="exact"/>
              <w:ind w:left="30" w:right="17"/>
              <w:jc w:val="center"/>
            </w:pPr>
            <w:r>
              <w:rPr>
                <w:spacing w:val="-5"/>
              </w:rPr>
              <w:t>30</w:t>
            </w:r>
          </w:p>
        </w:tc>
      </w:tr>
      <w:tr w:rsidR="00DB674C" w14:paraId="6DDCCC3D" w14:textId="77777777">
        <w:trPr>
          <w:trHeight w:val="253"/>
        </w:trPr>
        <w:tc>
          <w:tcPr>
            <w:tcW w:w="1186" w:type="dxa"/>
          </w:tcPr>
          <w:p w14:paraId="614B33DB" w14:textId="77777777" w:rsidR="00DB674C" w:rsidRDefault="00DB674C">
            <w:pPr>
              <w:pStyle w:val="TableParagraph"/>
              <w:rPr>
                <w:sz w:val="18"/>
              </w:rPr>
            </w:pPr>
          </w:p>
        </w:tc>
        <w:tc>
          <w:tcPr>
            <w:tcW w:w="1589" w:type="dxa"/>
          </w:tcPr>
          <w:p w14:paraId="1D11437C" w14:textId="77777777" w:rsidR="00DB674C" w:rsidRDefault="00DB674C">
            <w:pPr>
              <w:pStyle w:val="TableParagraph"/>
              <w:rPr>
                <w:sz w:val="18"/>
              </w:rPr>
            </w:pPr>
          </w:p>
        </w:tc>
        <w:tc>
          <w:tcPr>
            <w:tcW w:w="1176" w:type="dxa"/>
          </w:tcPr>
          <w:p w14:paraId="3A56A73E" w14:textId="77777777" w:rsidR="00DB674C" w:rsidRDefault="00DB674C">
            <w:pPr>
              <w:pStyle w:val="TableParagraph"/>
              <w:rPr>
                <w:sz w:val="18"/>
              </w:rPr>
            </w:pPr>
          </w:p>
        </w:tc>
        <w:tc>
          <w:tcPr>
            <w:tcW w:w="1176" w:type="dxa"/>
          </w:tcPr>
          <w:p w14:paraId="295ABC08" w14:textId="77777777" w:rsidR="00DB674C" w:rsidRDefault="00DB674C">
            <w:pPr>
              <w:pStyle w:val="TableParagraph"/>
              <w:rPr>
                <w:sz w:val="18"/>
              </w:rPr>
            </w:pPr>
          </w:p>
        </w:tc>
        <w:tc>
          <w:tcPr>
            <w:tcW w:w="1176" w:type="dxa"/>
          </w:tcPr>
          <w:p w14:paraId="18EC55D3" w14:textId="77777777" w:rsidR="00DB674C" w:rsidRDefault="00DB674C">
            <w:pPr>
              <w:pStyle w:val="TableParagraph"/>
              <w:rPr>
                <w:sz w:val="18"/>
              </w:rPr>
            </w:pPr>
          </w:p>
        </w:tc>
        <w:tc>
          <w:tcPr>
            <w:tcW w:w="1176" w:type="dxa"/>
          </w:tcPr>
          <w:p w14:paraId="3DA54E1A" w14:textId="77777777" w:rsidR="00DB674C" w:rsidRDefault="00DB674C">
            <w:pPr>
              <w:pStyle w:val="TableParagraph"/>
              <w:rPr>
                <w:sz w:val="18"/>
              </w:rPr>
            </w:pPr>
          </w:p>
        </w:tc>
        <w:tc>
          <w:tcPr>
            <w:tcW w:w="1185" w:type="dxa"/>
          </w:tcPr>
          <w:p w14:paraId="09B21C1B" w14:textId="77777777" w:rsidR="00DB674C" w:rsidRDefault="00DB674C">
            <w:pPr>
              <w:pStyle w:val="TableParagraph"/>
              <w:rPr>
                <w:sz w:val="18"/>
              </w:rPr>
            </w:pPr>
          </w:p>
        </w:tc>
        <w:tc>
          <w:tcPr>
            <w:tcW w:w="1185" w:type="dxa"/>
          </w:tcPr>
          <w:p w14:paraId="10ECF76D" w14:textId="77777777" w:rsidR="00DB674C" w:rsidRDefault="00DB674C">
            <w:pPr>
              <w:pStyle w:val="TableParagraph"/>
              <w:rPr>
                <w:sz w:val="18"/>
              </w:rPr>
            </w:pPr>
          </w:p>
        </w:tc>
      </w:tr>
    </w:tbl>
    <w:p w14:paraId="4A94307A" w14:textId="77777777" w:rsidR="00DB674C" w:rsidRDefault="00DB674C">
      <w:pPr>
        <w:pStyle w:val="TableParagraph"/>
        <w:rPr>
          <w:sz w:val="18"/>
        </w:rPr>
        <w:sectPr w:rsidR="00DB674C">
          <w:pgSz w:w="11900" w:h="16850"/>
          <w:pgMar w:top="1040" w:right="283" w:bottom="280" w:left="283" w:header="720" w:footer="720" w:gutter="0"/>
          <w:cols w:space="720"/>
        </w:sectPr>
      </w:pPr>
    </w:p>
    <w:p w14:paraId="32149CF3" w14:textId="77777777" w:rsidR="00DB674C" w:rsidRDefault="003D7DCD">
      <w:pPr>
        <w:pStyle w:val="2"/>
        <w:spacing w:before="72" w:line="258" w:lineRule="exact"/>
        <w:ind w:right="545"/>
      </w:pPr>
      <w:bookmarkStart w:id="25" w:name="Приложение13"/>
      <w:bookmarkEnd w:id="25"/>
      <w:r>
        <w:rPr>
          <w:spacing w:val="-2"/>
        </w:rPr>
        <w:lastRenderedPageBreak/>
        <w:t>Приложение13</w:t>
      </w:r>
    </w:p>
    <w:p w14:paraId="5BD5EDF1" w14:textId="77777777" w:rsidR="00DB674C" w:rsidRDefault="003D7DCD">
      <w:pPr>
        <w:pStyle w:val="a3"/>
        <w:spacing w:line="250" w:lineRule="exact"/>
        <w:ind w:left="1380" w:right="541"/>
        <w:jc w:val="right"/>
      </w:pPr>
      <w:r>
        <w:t>к положению</w:t>
      </w:r>
      <w:r>
        <w:rPr>
          <w:spacing w:val="-4"/>
        </w:rPr>
        <w:t xml:space="preserve"> </w:t>
      </w:r>
      <w:r>
        <w:t>об</w:t>
      </w:r>
      <w:r>
        <w:rPr>
          <w:spacing w:val="-10"/>
        </w:rPr>
        <w:t xml:space="preserve"> </w:t>
      </w:r>
      <w:r>
        <w:t>организации</w:t>
      </w:r>
      <w:r>
        <w:rPr>
          <w:spacing w:val="-1"/>
        </w:rPr>
        <w:t xml:space="preserve"> </w:t>
      </w:r>
      <w:r>
        <w:rPr>
          <w:spacing w:val="-2"/>
        </w:rPr>
        <w:t>питания</w:t>
      </w:r>
    </w:p>
    <w:p w14:paraId="39162452" w14:textId="101EC770" w:rsidR="00DB674C" w:rsidRDefault="003D7DCD">
      <w:pPr>
        <w:pStyle w:val="a3"/>
        <w:spacing w:line="268" w:lineRule="exact"/>
        <w:ind w:left="1380" w:right="539"/>
        <w:jc w:val="right"/>
      </w:pPr>
      <w:r>
        <w:t>воспитанников</w:t>
      </w:r>
      <w:r>
        <w:rPr>
          <w:spacing w:val="-1"/>
        </w:rPr>
        <w:t xml:space="preserve"> </w:t>
      </w:r>
      <w:r>
        <w:t>в</w:t>
      </w:r>
      <w:r>
        <w:rPr>
          <w:spacing w:val="58"/>
        </w:rPr>
        <w:t xml:space="preserve"> </w:t>
      </w:r>
      <w:r w:rsidR="000D538B">
        <w:rPr>
          <w:spacing w:val="-5"/>
        </w:rPr>
        <w:t>ДГ</w:t>
      </w:r>
      <w:bookmarkStart w:id="26" w:name="_GoBack"/>
      <w:bookmarkEnd w:id="26"/>
    </w:p>
    <w:p w14:paraId="217C3B9A" w14:textId="77777777" w:rsidR="00DB674C" w:rsidRDefault="00DB674C">
      <w:pPr>
        <w:pStyle w:val="a3"/>
        <w:ind w:left="0"/>
      </w:pPr>
    </w:p>
    <w:p w14:paraId="3607464F" w14:textId="77777777" w:rsidR="00DB674C" w:rsidRDefault="00DB674C">
      <w:pPr>
        <w:pStyle w:val="a3"/>
        <w:spacing w:before="4"/>
        <w:ind w:left="0"/>
      </w:pPr>
    </w:p>
    <w:p w14:paraId="5021037D" w14:textId="77777777" w:rsidR="00DB674C" w:rsidRDefault="003D7DCD">
      <w:pPr>
        <w:spacing w:line="276" w:lineRule="auto"/>
        <w:ind w:left="1315" w:right="568" w:hanging="96"/>
        <w:rPr>
          <w:rFonts w:ascii="Calibri" w:hAnsi="Calibri"/>
          <w:b/>
          <w:sz w:val="28"/>
        </w:rPr>
      </w:pPr>
      <w:r>
        <w:rPr>
          <w:rFonts w:ascii="Calibri" w:hAnsi="Calibri"/>
          <w:b/>
          <w:sz w:val="28"/>
        </w:rPr>
        <w:t>Распределение</w:t>
      </w:r>
      <w:r>
        <w:rPr>
          <w:rFonts w:ascii="Calibri" w:hAnsi="Calibri"/>
          <w:b/>
          <w:spacing w:val="-8"/>
          <w:sz w:val="28"/>
        </w:rPr>
        <w:t xml:space="preserve"> </w:t>
      </w:r>
      <w:r>
        <w:rPr>
          <w:rFonts w:ascii="Calibri" w:hAnsi="Calibri"/>
          <w:b/>
          <w:sz w:val="28"/>
        </w:rPr>
        <w:t>в</w:t>
      </w:r>
      <w:r>
        <w:rPr>
          <w:rFonts w:ascii="Calibri" w:hAnsi="Calibri"/>
          <w:b/>
          <w:spacing w:val="-6"/>
          <w:sz w:val="28"/>
        </w:rPr>
        <w:t xml:space="preserve"> </w:t>
      </w:r>
      <w:r>
        <w:rPr>
          <w:rFonts w:ascii="Calibri" w:hAnsi="Calibri"/>
          <w:b/>
          <w:sz w:val="28"/>
        </w:rPr>
        <w:t>процентном</w:t>
      </w:r>
      <w:r>
        <w:rPr>
          <w:rFonts w:ascii="Calibri" w:hAnsi="Calibri"/>
          <w:b/>
          <w:spacing w:val="-9"/>
          <w:sz w:val="28"/>
        </w:rPr>
        <w:t xml:space="preserve"> </w:t>
      </w:r>
      <w:r>
        <w:rPr>
          <w:rFonts w:ascii="Calibri" w:hAnsi="Calibri"/>
          <w:b/>
          <w:sz w:val="28"/>
        </w:rPr>
        <w:t>отношении</w:t>
      </w:r>
      <w:r>
        <w:rPr>
          <w:rFonts w:ascii="Calibri" w:hAnsi="Calibri"/>
          <w:b/>
          <w:spacing w:val="-8"/>
          <w:sz w:val="28"/>
        </w:rPr>
        <w:t xml:space="preserve"> </w:t>
      </w:r>
      <w:r>
        <w:rPr>
          <w:rFonts w:ascii="Calibri" w:hAnsi="Calibri"/>
          <w:b/>
          <w:sz w:val="28"/>
        </w:rPr>
        <w:t>потребления</w:t>
      </w:r>
      <w:r>
        <w:rPr>
          <w:rFonts w:ascii="Calibri" w:hAnsi="Calibri"/>
          <w:b/>
          <w:spacing w:val="-2"/>
          <w:sz w:val="28"/>
        </w:rPr>
        <w:t xml:space="preserve"> </w:t>
      </w:r>
      <w:r>
        <w:rPr>
          <w:rFonts w:ascii="Calibri" w:hAnsi="Calibri"/>
          <w:b/>
          <w:sz w:val="28"/>
        </w:rPr>
        <w:t>пищевых</w:t>
      </w:r>
      <w:r>
        <w:rPr>
          <w:rFonts w:ascii="Calibri" w:hAnsi="Calibri"/>
          <w:b/>
          <w:spacing w:val="40"/>
          <w:sz w:val="28"/>
        </w:rPr>
        <w:t xml:space="preserve"> </w:t>
      </w:r>
      <w:r>
        <w:rPr>
          <w:rFonts w:ascii="Calibri" w:hAnsi="Calibri"/>
          <w:b/>
          <w:sz w:val="28"/>
        </w:rPr>
        <w:t>веществ и энергии по приемам пищи в зависимости от времени пребывания в ДОУ</w:t>
      </w:r>
    </w:p>
    <w:p w14:paraId="1D8FB47E" w14:textId="77777777" w:rsidR="00DB674C" w:rsidRDefault="00DB674C">
      <w:pPr>
        <w:pStyle w:val="a3"/>
        <w:ind w:left="0"/>
        <w:rPr>
          <w:rFonts w:ascii="Calibri"/>
          <w:b/>
          <w:sz w:val="20"/>
        </w:rPr>
      </w:pPr>
    </w:p>
    <w:p w14:paraId="2D0C16B3" w14:textId="77777777" w:rsidR="00DB674C" w:rsidRDefault="00DB674C">
      <w:pPr>
        <w:pStyle w:val="a3"/>
        <w:ind w:left="0"/>
        <w:rPr>
          <w:rFonts w:ascii="Calibri"/>
          <w:b/>
          <w:sz w:val="20"/>
        </w:rPr>
      </w:pPr>
    </w:p>
    <w:p w14:paraId="43CF8B19" w14:textId="77777777" w:rsidR="00DB674C" w:rsidRDefault="00DB674C">
      <w:pPr>
        <w:pStyle w:val="a3"/>
        <w:spacing w:before="29"/>
        <w:ind w:left="0"/>
        <w:rPr>
          <w:rFonts w:ascii="Calibri"/>
          <w:b/>
          <w:sz w:val="20"/>
        </w:rPr>
      </w:pPr>
    </w:p>
    <w:tbl>
      <w:tblPr>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85"/>
        <w:gridCol w:w="3280"/>
        <w:gridCol w:w="3284"/>
      </w:tblGrid>
      <w:tr w:rsidR="00DB674C" w14:paraId="3D9D5C33" w14:textId="77777777">
        <w:trPr>
          <w:trHeight w:val="830"/>
        </w:trPr>
        <w:tc>
          <w:tcPr>
            <w:tcW w:w="3285" w:type="dxa"/>
          </w:tcPr>
          <w:p w14:paraId="0C180F28" w14:textId="77777777" w:rsidR="00DB674C" w:rsidRDefault="003D7DCD">
            <w:pPr>
              <w:pStyle w:val="TableParagraph"/>
              <w:spacing w:before="275"/>
              <w:ind w:left="696"/>
              <w:rPr>
                <w:b/>
                <w:sz w:val="24"/>
              </w:rPr>
            </w:pPr>
            <w:r>
              <w:rPr>
                <w:b/>
                <w:sz w:val="24"/>
              </w:rPr>
              <w:t>Тип</w:t>
            </w:r>
            <w:r>
              <w:rPr>
                <w:b/>
                <w:spacing w:val="1"/>
                <w:sz w:val="24"/>
              </w:rPr>
              <w:t xml:space="preserve"> </w:t>
            </w:r>
            <w:r>
              <w:rPr>
                <w:b/>
                <w:spacing w:val="-2"/>
                <w:sz w:val="24"/>
              </w:rPr>
              <w:t>организации</w:t>
            </w:r>
          </w:p>
        </w:tc>
        <w:tc>
          <w:tcPr>
            <w:tcW w:w="3280" w:type="dxa"/>
          </w:tcPr>
          <w:p w14:paraId="120A398A" w14:textId="77777777" w:rsidR="00DB674C" w:rsidRDefault="003D7DCD">
            <w:pPr>
              <w:pStyle w:val="TableParagraph"/>
              <w:spacing w:before="275"/>
              <w:ind w:left="14" w:right="12"/>
              <w:jc w:val="center"/>
              <w:rPr>
                <w:b/>
                <w:sz w:val="24"/>
              </w:rPr>
            </w:pPr>
            <w:r>
              <w:rPr>
                <w:b/>
                <w:sz w:val="24"/>
              </w:rPr>
              <w:t>Прием</w:t>
            </w:r>
            <w:r>
              <w:rPr>
                <w:b/>
                <w:spacing w:val="1"/>
                <w:sz w:val="24"/>
              </w:rPr>
              <w:t xml:space="preserve"> </w:t>
            </w:r>
            <w:r>
              <w:rPr>
                <w:b/>
                <w:spacing w:val="-4"/>
                <w:sz w:val="24"/>
              </w:rPr>
              <w:t>пищи</w:t>
            </w:r>
          </w:p>
        </w:tc>
        <w:tc>
          <w:tcPr>
            <w:tcW w:w="3284" w:type="dxa"/>
          </w:tcPr>
          <w:p w14:paraId="2D4E2BF7" w14:textId="77777777" w:rsidR="00DB674C" w:rsidRDefault="003D7DCD">
            <w:pPr>
              <w:pStyle w:val="TableParagraph"/>
              <w:spacing w:before="4" w:line="237" w:lineRule="auto"/>
              <w:ind w:left="106" w:right="85"/>
              <w:jc w:val="center"/>
              <w:rPr>
                <w:b/>
                <w:sz w:val="24"/>
              </w:rPr>
            </w:pPr>
            <w:r>
              <w:rPr>
                <w:b/>
                <w:sz w:val="24"/>
              </w:rPr>
              <w:t>Доля</w:t>
            </w:r>
            <w:r>
              <w:rPr>
                <w:b/>
                <w:spacing w:val="-15"/>
                <w:sz w:val="24"/>
              </w:rPr>
              <w:t xml:space="preserve"> </w:t>
            </w:r>
            <w:r>
              <w:rPr>
                <w:b/>
                <w:sz w:val="24"/>
              </w:rPr>
              <w:t>суточной</w:t>
            </w:r>
            <w:r>
              <w:rPr>
                <w:b/>
                <w:spacing w:val="-15"/>
                <w:sz w:val="24"/>
              </w:rPr>
              <w:t xml:space="preserve"> </w:t>
            </w:r>
            <w:r>
              <w:rPr>
                <w:b/>
                <w:sz w:val="24"/>
              </w:rPr>
              <w:t>потребности в пищевых веществах и</w:t>
            </w:r>
          </w:p>
          <w:p w14:paraId="2AF96B7D" w14:textId="77777777" w:rsidR="00DB674C" w:rsidRDefault="003D7DCD">
            <w:pPr>
              <w:pStyle w:val="TableParagraph"/>
              <w:spacing w:before="3" w:line="257" w:lineRule="exact"/>
              <w:ind w:left="106" w:right="85"/>
              <w:jc w:val="center"/>
              <w:rPr>
                <w:b/>
                <w:sz w:val="24"/>
              </w:rPr>
            </w:pPr>
            <w:r>
              <w:rPr>
                <w:b/>
                <w:spacing w:val="-2"/>
                <w:sz w:val="24"/>
              </w:rPr>
              <w:t>энергии</w:t>
            </w:r>
          </w:p>
        </w:tc>
      </w:tr>
      <w:tr w:rsidR="00DB674C" w14:paraId="04C5AF4B" w14:textId="77777777">
        <w:trPr>
          <w:trHeight w:val="273"/>
        </w:trPr>
        <w:tc>
          <w:tcPr>
            <w:tcW w:w="3285" w:type="dxa"/>
            <w:vMerge w:val="restart"/>
          </w:tcPr>
          <w:p w14:paraId="58E6D66F" w14:textId="77777777" w:rsidR="00DB674C" w:rsidRDefault="003D7DCD">
            <w:pPr>
              <w:pStyle w:val="TableParagraph"/>
              <w:spacing w:before="11"/>
              <w:ind w:left="37" w:right="33"/>
              <w:jc w:val="center"/>
              <w:rPr>
                <w:sz w:val="24"/>
              </w:rPr>
            </w:pPr>
            <w:r>
              <w:rPr>
                <w:sz w:val="24"/>
              </w:rPr>
              <w:t>Дошкольные</w:t>
            </w:r>
            <w:r>
              <w:rPr>
                <w:spacing w:val="-15"/>
                <w:sz w:val="24"/>
              </w:rPr>
              <w:t xml:space="preserve"> </w:t>
            </w:r>
            <w:r>
              <w:rPr>
                <w:sz w:val="24"/>
              </w:rPr>
              <w:t>организации, организации по уходу и присмотру, организации отдыха (труда и отдыха) с</w:t>
            </w:r>
          </w:p>
          <w:p w14:paraId="2ABD4C39" w14:textId="77777777" w:rsidR="00DB674C" w:rsidRDefault="003D7DCD">
            <w:pPr>
              <w:pStyle w:val="TableParagraph"/>
              <w:ind w:left="37" w:right="33"/>
              <w:jc w:val="center"/>
              <w:rPr>
                <w:sz w:val="24"/>
              </w:rPr>
            </w:pPr>
            <w:r>
              <w:rPr>
                <w:sz w:val="24"/>
              </w:rPr>
              <w:t>дневным</w:t>
            </w:r>
            <w:r>
              <w:rPr>
                <w:spacing w:val="-4"/>
                <w:sz w:val="24"/>
              </w:rPr>
              <w:t xml:space="preserve"> </w:t>
            </w:r>
            <w:r>
              <w:rPr>
                <w:sz w:val="24"/>
              </w:rPr>
              <w:t>пребыванием</w:t>
            </w:r>
            <w:r>
              <w:rPr>
                <w:spacing w:val="-4"/>
                <w:sz w:val="24"/>
              </w:rPr>
              <w:t xml:space="preserve"> </w:t>
            </w:r>
            <w:r>
              <w:rPr>
                <w:spacing w:val="-2"/>
                <w:sz w:val="24"/>
              </w:rPr>
              <w:t>детей</w:t>
            </w:r>
          </w:p>
        </w:tc>
        <w:tc>
          <w:tcPr>
            <w:tcW w:w="3280" w:type="dxa"/>
          </w:tcPr>
          <w:p w14:paraId="3B21EFC3" w14:textId="77777777" w:rsidR="00DB674C" w:rsidRDefault="003D7DCD">
            <w:pPr>
              <w:pStyle w:val="TableParagraph"/>
              <w:spacing w:line="253" w:lineRule="exact"/>
              <w:ind w:left="14" w:right="5"/>
              <w:jc w:val="center"/>
              <w:rPr>
                <w:sz w:val="24"/>
              </w:rPr>
            </w:pPr>
            <w:r>
              <w:rPr>
                <w:spacing w:val="-2"/>
                <w:sz w:val="24"/>
              </w:rPr>
              <w:t>завтрак</w:t>
            </w:r>
          </w:p>
        </w:tc>
        <w:tc>
          <w:tcPr>
            <w:tcW w:w="3284" w:type="dxa"/>
          </w:tcPr>
          <w:p w14:paraId="1FF7E981" w14:textId="77777777" w:rsidR="00DB674C" w:rsidRDefault="003D7DCD">
            <w:pPr>
              <w:pStyle w:val="TableParagraph"/>
              <w:spacing w:line="253" w:lineRule="exact"/>
              <w:ind w:left="106" w:right="95"/>
              <w:jc w:val="center"/>
              <w:rPr>
                <w:sz w:val="24"/>
              </w:rPr>
            </w:pPr>
            <w:r>
              <w:rPr>
                <w:spacing w:val="-5"/>
                <w:sz w:val="24"/>
              </w:rPr>
              <w:t>20%</w:t>
            </w:r>
          </w:p>
        </w:tc>
      </w:tr>
      <w:tr w:rsidR="00DB674C" w14:paraId="392AB352" w14:textId="77777777">
        <w:trPr>
          <w:trHeight w:val="277"/>
        </w:trPr>
        <w:tc>
          <w:tcPr>
            <w:tcW w:w="3285" w:type="dxa"/>
            <w:vMerge/>
            <w:tcBorders>
              <w:top w:val="nil"/>
            </w:tcBorders>
          </w:tcPr>
          <w:p w14:paraId="2EE270EB" w14:textId="77777777" w:rsidR="00DB674C" w:rsidRDefault="00DB674C">
            <w:pPr>
              <w:rPr>
                <w:sz w:val="2"/>
                <w:szCs w:val="2"/>
              </w:rPr>
            </w:pPr>
          </w:p>
        </w:tc>
        <w:tc>
          <w:tcPr>
            <w:tcW w:w="3280" w:type="dxa"/>
          </w:tcPr>
          <w:p w14:paraId="4012A257" w14:textId="77777777" w:rsidR="00DB674C" w:rsidRDefault="003D7DCD">
            <w:pPr>
              <w:pStyle w:val="TableParagraph"/>
              <w:spacing w:line="258" w:lineRule="exact"/>
              <w:ind w:left="14"/>
              <w:jc w:val="center"/>
              <w:rPr>
                <w:sz w:val="24"/>
              </w:rPr>
            </w:pPr>
            <w:r>
              <w:rPr>
                <w:sz w:val="24"/>
              </w:rPr>
              <w:t>Второй</w:t>
            </w:r>
            <w:r>
              <w:rPr>
                <w:spacing w:val="1"/>
                <w:sz w:val="24"/>
              </w:rPr>
              <w:t xml:space="preserve"> </w:t>
            </w:r>
            <w:r>
              <w:rPr>
                <w:spacing w:val="-2"/>
                <w:sz w:val="24"/>
              </w:rPr>
              <w:t>завтрак</w:t>
            </w:r>
          </w:p>
        </w:tc>
        <w:tc>
          <w:tcPr>
            <w:tcW w:w="3284" w:type="dxa"/>
          </w:tcPr>
          <w:p w14:paraId="25EABB93" w14:textId="77777777" w:rsidR="00DB674C" w:rsidRDefault="003D7DCD">
            <w:pPr>
              <w:pStyle w:val="TableParagraph"/>
              <w:spacing w:line="258" w:lineRule="exact"/>
              <w:ind w:left="106" w:right="95"/>
              <w:jc w:val="center"/>
              <w:rPr>
                <w:sz w:val="24"/>
              </w:rPr>
            </w:pPr>
            <w:r>
              <w:rPr>
                <w:spacing w:val="-5"/>
                <w:sz w:val="24"/>
              </w:rPr>
              <w:t>5%</w:t>
            </w:r>
          </w:p>
        </w:tc>
      </w:tr>
      <w:tr w:rsidR="00DB674C" w14:paraId="7E4C86E1" w14:textId="77777777">
        <w:trPr>
          <w:trHeight w:val="277"/>
        </w:trPr>
        <w:tc>
          <w:tcPr>
            <w:tcW w:w="3285" w:type="dxa"/>
            <w:vMerge/>
            <w:tcBorders>
              <w:top w:val="nil"/>
            </w:tcBorders>
          </w:tcPr>
          <w:p w14:paraId="362E1E1E" w14:textId="77777777" w:rsidR="00DB674C" w:rsidRDefault="00DB674C">
            <w:pPr>
              <w:rPr>
                <w:sz w:val="2"/>
                <w:szCs w:val="2"/>
              </w:rPr>
            </w:pPr>
          </w:p>
        </w:tc>
        <w:tc>
          <w:tcPr>
            <w:tcW w:w="3280" w:type="dxa"/>
          </w:tcPr>
          <w:p w14:paraId="224629C2" w14:textId="77777777" w:rsidR="00DB674C" w:rsidRDefault="003D7DCD">
            <w:pPr>
              <w:pStyle w:val="TableParagraph"/>
              <w:spacing w:line="258" w:lineRule="exact"/>
              <w:ind w:left="14" w:right="4"/>
              <w:jc w:val="center"/>
              <w:rPr>
                <w:sz w:val="24"/>
              </w:rPr>
            </w:pPr>
            <w:r>
              <w:rPr>
                <w:spacing w:val="-4"/>
                <w:sz w:val="24"/>
              </w:rPr>
              <w:t>обед</w:t>
            </w:r>
          </w:p>
        </w:tc>
        <w:tc>
          <w:tcPr>
            <w:tcW w:w="3284" w:type="dxa"/>
          </w:tcPr>
          <w:p w14:paraId="78BCCE8A" w14:textId="77777777" w:rsidR="00DB674C" w:rsidRDefault="003D7DCD">
            <w:pPr>
              <w:pStyle w:val="TableParagraph"/>
              <w:spacing w:line="258" w:lineRule="exact"/>
              <w:ind w:left="106" w:right="95"/>
              <w:jc w:val="center"/>
              <w:rPr>
                <w:sz w:val="24"/>
              </w:rPr>
            </w:pPr>
            <w:r>
              <w:rPr>
                <w:spacing w:val="-5"/>
                <w:sz w:val="24"/>
              </w:rPr>
              <w:t>35%</w:t>
            </w:r>
          </w:p>
        </w:tc>
      </w:tr>
      <w:tr w:rsidR="00DB674C" w14:paraId="1EBA478D" w14:textId="77777777">
        <w:trPr>
          <w:trHeight w:val="273"/>
        </w:trPr>
        <w:tc>
          <w:tcPr>
            <w:tcW w:w="3285" w:type="dxa"/>
            <w:vMerge/>
            <w:tcBorders>
              <w:top w:val="nil"/>
            </w:tcBorders>
          </w:tcPr>
          <w:p w14:paraId="58DF6497" w14:textId="77777777" w:rsidR="00DB674C" w:rsidRDefault="00DB674C">
            <w:pPr>
              <w:rPr>
                <w:sz w:val="2"/>
                <w:szCs w:val="2"/>
              </w:rPr>
            </w:pPr>
          </w:p>
        </w:tc>
        <w:tc>
          <w:tcPr>
            <w:tcW w:w="3280" w:type="dxa"/>
          </w:tcPr>
          <w:p w14:paraId="0D22E2A1" w14:textId="77777777" w:rsidR="00DB674C" w:rsidRDefault="003D7DCD">
            <w:pPr>
              <w:pStyle w:val="TableParagraph"/>
              <w:spacing w:line="254" w:lineRule="exact"/>
              <w:ind w:left="14"/>
              <w:jc w:val="center"/>
              <w:rPr>
                <w:sz w:val="24"/>
              </w:rPr>
            </w:pPr>
            <w:r>
              <w:rPr>
                <w:spacing w:val="-2"/>
                <w:sz w:val="24"/>
              </w:rPr>
              <w:t>полдник</w:t>
            </w:r>
          </w:p>
        </w:tc>
        <w:tc>
          <w:tcPr>
            <w:tcW w:w="3284" w:type="dxa"/>
          </w:tcPr>
          <w:p w14:paraId="0E5CF1F0" w14:textId="77777777" w:rsidR="00DB674C" w:rsidRDefault="003D7DCD">
            <w:pPr>
              <w:pStyle w:val="TableParagraph"/>
              <w:spacing w:line="254" w:lineRule="exact"/>
              <w:ind w:left="106" w:right="95"/>
              <w:jc w:val="center"/>
              <w:rPr>
                <w:sz w:val="24"/>
              </w:rPr>
            </w:pPr>
            <w:r>
              <w:rPr>
                <w:spacing w:val="-5"/>
                <w:sz w:val="24"/>
              </w:rPr>
              <w:t>15%</w:t>
            </w:r>
          </w:p>
        </w:tc>
      </w:tr>
      <w:tr w:rsidR="00DB674C" w14:paraId="5A366095" w14:textId="77777777">
        <w:trPr>
          <w:trHeight w:val="273"/>
        </w:trPr>
        <w:tc>
          <w:tcPr>
            <w:tcW w:w="3285" w:type="dxa"/>
            <w:vMerge/>
            <w:tcBorders>
              <w:top w:val="nil"/>
            </w:tcBorders>
          </w:tcPr>
          <w:p w14:paraId="6B57AB03" w14:textId="77777777" w:rsidR="00DB674C" w:rsidRDefault="00DB674C">
            <w:pPr>
              <w:rPr>
                <w:sz w:val="2"/>
                <w:szCs w:val="2"/>
              </w:rPr>
            </w:pPr>
          </w:p>
        </w:tc>
        <w:tc>
          <w:tcPr>
            <w:tcW w:w="3280" w:type="dxa"/>
          </w:tcPr>
          <w:p w14:paraId="1D48742C" w14:textId="77777777" w:rsidR="00DB674C" w:rsidRDefault="003D7DCD">
            <w:pPr>
              <w:pStyle w:val="TableParagraph"/>
              <w:spacing w:line="253" w:lineRule="exact"/>
              <w:ind w:left="14" w:right="12"/>
              <w:jc w:val="center"/>
              <w:rPr>
                <w:sz w:val="24"/>
              </w:rPr>
            </w:pPr>
            <w:r>
              <w:rPr>
                <w:spacing w:val="-4"/>
                <w:sz w:val="24"/>
              </w:rPr>
              <w:t>ужин</w:t>
            </w:r>
          </w:p>
        </w:tc>
        <w:tc>
          <w:tcPr>
            <w:tcW w:w="3284" w:type="dxa"/>
          </w:tcPr>
          <w:p w14:paraId="7F9D8CFA" w14:textId="77777777" w:rsidR="00DB674C" w:rsidRDefault="003D7DCD">
            <w:pPr>
              <w:pStyle w:val="TableParagraph"/>
              <w:spacing w:line="253" w:lineRule="exact"/>
              <w:ind w:left="106" w:right="95"/>
              <w:jc w:val="center"/>
              <w:rPr>
                <w:sz w:val="24"/>
              </w:rPr>
            </w:pPr>
            <w:r>
              <w:rPr>
                <w:spacing w:val="-5"/>
                <w:sz w:val="24"/>
              </w:rPr>
              <w:t>25%</w:t>
            </w:r>
          </w:p>
        </w:tc>
      </w:tr>
      <w:tr w:rsidR="00DB674C" w14:paraId="14F88032" w14:textId="77777777">
        <w:trPr>
          <w:trHeight w:val="278"/>
        </w:trPr>
        <w:tc>
          <w:tcPr>
            <w:tcW w:w="3285" w:type="dxa"/>
            <w:vMerge w:val="restart"/>
          </w:tcPr>
          <w:p w14:paraId="73242771" w14:textId="77777777" w:rsidR="00DB674C" w:rsidRDefault="00DB674C">
            <w:pPr>
              <w:pStyle w:val="TableParagraph"/>
              <w:spacing w:before="142"/>
              <w:rPr>
                <w:rFonts w:ascii="Calibri"/>
                <w:b/>
                <w:sz w:val="24"/>
              </w:rPr>
            </w:pPr>
          </w:p>
          <w:p w14:paraId="4D0A08CB" w14:textId="77777777" w:rsidR="00DB674C" w:rsidRDefault="003D7DCD">
            <w:pPr>
              <w:pStyle w:val="TableParagraph"/>
              <w:spacing w:line="237" w:lineRule="auto"/>
              <w:ind w:left="801" w:right="788" w:hanging="9"/>
              <w:jc w:val="center"/>
              <w:rPr>
                <w:sz w:val="24"/>
              </w:rPr>
            </w:pPr>
            <w:r>
              <w:rPr>
                <w:sz w:val="24"/>
              </w:rPr>
              <w:t xml:space="preserve">Организации с </w:t>
            </w:r>
            <w:r>
              <w:rPr>
                <w:spacing w:val="-4"/>
                <w:sz w:val="24"/>
              </w:rPr>
              <w:t>круглосуточным</w:t>
            </w:r>
          </w:p>
          <w:p w14:paraId="15003F92" w14:textId="77777777" w:rsidR="00DB674C" w:rsidRDefault="003D7DCD">
            <w:pPr>
              <w:pStyle w:val="TableParagraph"/>
              <w:spacing w:before="4"/>
              <w:ind w:left="45" w:right="33"/>
              <w:jc w:val="center"/>
              <w:rPr>
                <w:sz w:val="24"/>
              </w:rPr>
            </w:pPr>
            <w:r>
              <w:rPr>
                <w:sz w:val="24"/>
              </w:rPr>
              <w:t>Пребыванием</w:t>
            </w:r>
            <w:r>
              <w:rPr>
                <w:spacing w:val="-2"/>
                <w:sz w:val="24"/>
              </w:rPr>
              <w:t xml:space="preserve"> </w:t>
            </w:r>
            <w:r>
              <w:rPr>
                <w:spacing w:val="-4"/>
                <w:sz w:val="24"/>
              </w:rPr>
              <w:t>детей</w:t>
            </w:r>
          </w:p>
        </w:tc>
        <w:tc>
          <w:tcPr>
            <w:tcW w:w="3280" w:type="dxa"/>
          </w:tcPr>
          <w:p w14:paraId="45938620" w14:textId="77777777" w:rsidR="00DB674C" w:rsidRDefault="003D7DCD">
            <w:pPr>
              <w:pStyle w:val="TableParagraph"/>
              <w:spacing w:line="258" w:lineRule="exact"/>
              <w:ind w:left="14" w:right="5"/>
              <w:jc w:val="center"/>
              <w:rPr>
                <w:sz w:val="24"/>
              </w:rPr>
            </w:pPr>
            <w:r>
              <w:rPr>
                <w:spacing w:val="-2"/>
                <w:sz w:val="24"/>
              </w:rPr>
              <w:t>завтрак</w:t>
            </w:r>
          </w:p>
        </w:tc>
        <w:tc>
          <w:tcPr>
            <w:tcW w:w="3284" w:type="dxa"/>
          </w:tcPr>
          <w:p w14:paraId="478D5B68" w14:textId="77777777" w:rsidR="00DB674C" w:rsidRDefault="003D7DCD">
            <w:pPr>
              <w:pStyle w:val="TableParagraph"/>
              <w:spacing w:line="258" w:lineRule="exact"/>
              <w:ind w:left="106" w:right="95"/>
              <w:jc w:val="center"/>
              <w:rPr>
                <w:sz w:val="24"/>
              </w:rPr>
            </w:pPr>
            <w:r>
              <w:rPr>
                <w:spacing w:val="-5"/>
                <w:sz w:val="24"/>
              </w:rPr>
              <w:t>20%</w:t>
            </w:r>
          </w:p>
        </w:tc>
      </w:tr>
      <w:tr w:rsidR="00DB674C" w14:paraId="50B75241" w14:textId="77777777">
        <w:trPr>
          <w:trHeight w:val="273"/>
        </w:trPr>
        <w:tc>
          <w:tcPr>
            <w:tcW w:w="3285" w:type="dxa"/>
            <w:vMerge/>
            <w:tcBorders>
              <w:top w:val="nil"/>
            </w:tcBorders>
          </w:tcPr>
          <w:p w14:paraId="1C5AC8B8" w14:textId="77777777" w:rsidR="00DB674C" w:rsidRDefault="00DB674C">
            <w:pPr>
              <w:rPr>
                <w:sz w:val="2"/>
                <w:szCs w:val="2"/>
              </w:rPr>
            </w:pPr>
          </w:p>
        </w:tc>
        <w:tc>
          <w:tcPr>
            <w:tcW w:w="3280" w:type="dxa"/>
          </w:tcPr>
          <w:p w14:paraId="61D30A6A" w14:textId="77777777" w:rsidR="00DB674C" w:rsidRDefault="003D7DCD">
            <w:pPr>
              <w:pStyle w:val="TableParagraph"/>
              <w:spacing w:line="253" w:lineRule="exact"/>
              <w:ind w:left="14"/>
              <w:jc w:val="center"/>
              <w:rPr>
                <w:sz w:val="24"/>
              </w:rPr>
            </w:pPr>
            <w:r>
              <w:rPr>
                <w:sz w:val="24"/>
              </w:rPr>
              <w:t>Второй</w:t>
            </w:r>
            <w:r>
              <w:rPr>
                <w:spacing w:val="1"/>
                <w:sz w:val="24"/>
              </w:rPr>
              <w:t xml:space="preserve"> </w:t>
            </w:r>
            <w:r>
              <w:rPr>
                <w:spacing w:val="-2"/>
                <w:sz w:val="24"/>
              </w:rPr>
              <w:t>завтрак</w:t>
            </w:r>
          </w:p>
        </w:tc>
        <w:tc>
          <w:tcPr>
            <w:tcW w:w="3284" w:type="dxa"/>
          </w:tcPr>
          <w:p w14:paraId="784380F6" w14:textId="77777777" w:rsidR="00DB674C" w:rsidRDefault="003D7DCD">
            <w:pPr>
              <w:pStyle w:val="TableParagraph"/>
              <w:spacing w:line="253" w:lineRule="exact"/>
              <w:ind w:left="106" w:right="95"/>
              <w:jc w:val="center"/>
              <w:rPr>
                <w:sz w:val="24"/>
              </w:rPr>
            </w:pPr>
            <w:r>
              <w:rPr>
                <w:spacing w:val="-5"/>
                <w:sz w:val="24"/>
              </w:rPr>
              <w:t>5%</w:t>
            </w:r>
          </w:p>
        </w:tc>
      </w:tr>
      <w:tr w:rsidR="00DB674C" w14:paraId="0F0E682E" w14:textId="77777777">
        <w:trPr>
          <w:trHeight w:val="277"/>
        </w:trPr>
        <w:tc>
          <w:tcPr>
            <w:tcW w:w="3285" w:type="dxa"/>
            <w:vMerge/>
            <w:tcBorders>
              <w:top w:val="nil"/>
            </w:tcBorders>
          </w:tcPr>
          <w:p w14:paraId="23DB6F3E" w14:textId="77777777" w:rsidR="00DB674C" w:rsidRDefault="00DB674C">
            <w:pPr>
              <w:rPr>
                <w:sz w:val="2"/>
                <w:szCs w:val="2"/>
              </w:rPr>
            </w:pPr>
          </w:p>
        </w:tc>
        <w:tc>
          <w:tcPr>
            <w:tcW w:w="3280" w:type="dxa"/>
          </w:tcPr>
          <w:p w14:paraId="34475904" w14:textId="77777777" w:rsidR="00DB674C" w:rsidRDefault="003D7DCD">
            <w:pPr>
              <w:pStyle w:val="TableParagraph"/>
              <w:spacing w:line="258" w:lineRule="exact"/>
              <w:ind w:left="14" w:right="4"/>
              <w:jc w:val="center"/>
              <w:rPr>
                <w:sz w:val="24"/>
              </w:rPr>
            </w:pPr>
            <w:r>
              <w:rPr>
                <w:spacing w:val="-4"/>
                <w:sz w:val="24"/>
              </w:rPr>
              <w:t>обед</w:t>
            </w:r>
          </w:p>
        </w:tc>
        <w:tc>
          <w:tcPr>
            <w:tcW w:w="3284" w:type="dxa"/>
          </w:tcPr>
          <w:p w14:paraId="302ED0D6" w14:textId="77777777" w:rsidR="00DB674C" w:rsidRDefault="003D7DCD">
            <w:pPr>
              <w:pStyle w:val="TableParagraph"/>
              <w:spacing w:line="258" w:lineRule="exact"/>
              <w:ind w:left="106" w:right="95"/>
              <w:jc w:val="center"/>
              <w:rPr>
                <w:sz w:val="24"/>
              </w:rPr>
            </w:pPr>
            <w:r>
              <w:rPr>
                <w:spacing w:val="-5"/>
                <w:sz w:val="24"/>
              </w:rPr>
              <w:t>35%</w:t>
            </w:r>
          </w:p>
        </w:tc>
      </w:tr>
      <w:tr w:rsidR="00DB674C" w14:paraId="3F4641C6" w14:textId="77777777">
        <w:trPr>
          <w:trHeight w:val="273"/>
        </w:trPr>
        <w:tc>
          <w:tcPr>
            <w:tcW w:w="3285" w:type="dxa"/>
            <w:vMerge/>
            <w:tcBorders>
              <w:top w:val="nil"/>
            </w:tcBorders>
          </w:tcPr>
          <w:p w14:paraId="36BF564C" w14:textId="77777777" w:rsidR="00DB674C" w:rsidRDefault="00DB674C">
            <w:pPr>
              <w:rPr>
                <w:sz w:val="2"/>
                <w:szCs w:val="2"/>
              </w:rPr>
            </w:pPr>
          </w:p>
        </w:tc>
        <w:tc>
          <w:tcPr>
            <w:tcW w:w="3280" w:type="dxa"/>
          </w:tcPr>
          <w:p w14:paraId="655E742E" w14:textId="77777777" w:rsidR="00DB674C" w:rsidRDefault="003D7DCD">
            <w:pPr>
              <w:pStyle w:val="TableParagraph"/>
              <w:spacing w:line="253" w:lineRule="exact"/>
              <w:ind w:left="14"/>
              <w:jc w:val="center"/>
              <w:rPr>
                <w:sz w:val="24"/>
              </w:rPr>
            </w:pPr>
            <w:r>
              <w:rPr>
                <w:spacing w:val="-2"/>
                <w:sz w:val="24"/>
              </w:rPr>
              <w:t>полдник</w:t>
            </w:r>
          </w:p>
        </w:tc>
        <w:tc>
          <w:tcPr>
            <w:tcW w:w="3284" w:type="dxa"/>
          </w:tcPr>
          <w:p w14:paraId="739BE8FE" w14:textId="77777777" w:rsidR="00DB674C" w:rsidRDefault="003D7DCD">
            <w:pPr>
              <w:pStyle w:val="TableParagraph"/>
              <w:spacing w:line="253" w:lineRule="exact"/>
              <w:ind w:left="106" w:right="95"/>
              <w:jc w:val="center"/>
              <w:rPr>
                <w:sz w:val="24"/>
              </w:rPr>
            </w:pPr>
            <w:r>
              <w:rPr>
                <w:spacing w:val="-5"/>
                <w:sz w:val="24"/>
              </w:rPr>
              <w:t>15%</w:t>
            </w:r>
          </w:p>
        </w:tc>
      </w:tr>
      <w:tr w:rsidR="00DB674C" w14:paraId="7A3CB77E" w14:textId="77777777">
        <w:trPr>
          <w:trHeight w:val="278"/>
        </w:trPr>
        <w:tc>
          <w:tcPr>
            <w:tcW w:w="3285" w:type="dxa"/>
            <w:vMerge/>
            <w:tcBorders>
              <w:top w:val="nil"/>
            </w:tcBorders>
          </w:tcPr>
          <w:p w14:paraId="0556192F" w14:textId="77777777" w:rsidR="00DB674C" w:rsidRDefault="00DB674C">
            <w:pPr>
              <w:rPr>
                <w:sz w:val="2"/>
                <w:szCs w:val="2"/>
              </w:rPr>
            </w:pPr>
          </w:p>
        </w:tc>
        <w:tc>
          <w:tcPr>
            <w:tcW w:w="3280" w:type="dxa"/>
          </w:tcPr>
          <w:p w14:paraId="5310C1CB" w14:textId="77777777" w:rsidR="00DB674C" w:rsidRDefault="003D7DCD">
            <w:pPr>
              <w:pStyle w:val="TableParagraph"/>
              <w:spacing w:line="258" w:lineRule="exact"/>
              <w:ind w:left="14" w:right="12"/>
              <w:jc w:val="center"/>
              <w:rPr>
                <w:sz w:val="24"/>
              </w:rPr>
            </w:pPr>
            <w:r>
              <w:rPr>
                <w:spacing w:val="-4"/>
                <w:sz w:val="24"/>
              </w:rPr>
              <w:t>ужин</w:t>
            </w:r>
          </w:p>
        </w:tc>
        <w:tc>
          <w:tcPr>
            <w:tcW w:w="3284" w:type="dxa"/>
          </w:tcPr>
          <w:p w14:paraId="44E7588B" w14:textId="77777777" w:rsidR="00DB674C" w:rsidRDefault="003D7DCD">
            <w:pPr>
              <w:pStyle w:val="TableParagraph"/>
              <w:spacing w:line="258" w:lineRule="exact"/>
              <w:ind w:left="106" w:right="95"/>
              <w:jc w:val="center"/>
              <w:rPr>
                <w:sz w:val="24"/>
              </w:rPr>
            </w:pPr>
            <w:r>
              <w:rPr>
                <w:spacing w:val="-5"/>
                <w:sz w:val="24"/>
              </w:rPr>
              <w:t>20%</w:t>
            </w:r>
          </w:p>
        </w:tc>
      </w:tr>
      <w:tr w:rsidR="00DB674C" w14:paraId="34ABC64D" w14:textId="77777777">
        <w:trPr>
          <w:trHeight w:val="273"/>
        </w:trPr>
        <w:tc>
          <w:tcPr>
            <w:tcW w:w="3285" w:type="dxa"/>
            <w:vMerge/>
            <w:tcBorders>
              <w:top w:val="nil"/>
            </w:tcBorders>
          </w:tcPr>
          <w:p w14:paraId="0658454D" w14:textId="77777777" w:rsidR="00DB674C" w:rsidRDefault="00DB674C">
            <w:pPr>
              <w:rPr>
                <w:sz w:val="2"/>
                <w:szCs w:val="2"/>
              </w:rPr>
            </w:pPr>
          </w:p>
        </w:tc>
        <w:tc>
          <w:tcPr>
            <w:tcW w:w="3280" w:type="dxa"/>
          </w:tcPr>
          <w:p w14:paraId="03675D70" w14:textId="77777777" w:rsidR="00DB674C" w:rsidRDefault="003D7DCD">
            <w:pPr>
              <w:pStyle w:val="TableParagraph"/>
              <w:spacing w:line="253" w:lineRule="exact"/>
              <w:ind w:left="14" w:right="7"/>
              <w:jc w:val="center"/>
              <w:rPr>
                <w:sz w:val="24"/>
              </w:rPr>
            </w:pPr>
            <w:r>
              <w:rPr>
                <w:sz w:val="24"/>
              </w:rPr>
              <w:t>второй</w:t>
            </w:r>
            <w:r>
              <w:rPr>
                <w:spacing w:val="-2"/>
                <w:sz w:val="24"/>
              </w:rPr>
              <w:t xml:space="preserve"> </w:t>
            </w:r>
            <w:r>
              <w:rPr>
                <w:spacing w:val="-4"/>
                <w:sz w:val="24"/>
              </w:rPr>
              <w:t>ужин</w:t>
            </w:r>
          </w:p>
        </w:tc>
        <w:tc>
          <w:tcPr>
            <w:tcW w:w="3284" w:type="dxa"/>
          </w:tcPr>
          <w:p w14:paraId="2F784996" w14:textId="77777777" w:rsidR="00DB674C" w:rsidRDefault="003D7DCD">
            <w:pPr>
              <w:pStyle w:val="TableParagraph"/>
              <w:spacing w:line="253" w:lineRule="exact"/>
              <w:ind w:left="106" w:right="95"/>
              <w:jc w:val="center"/>
              <w:rPr>
                <w:sz w:val="24"/>
              </w:rPr>
            </w:pPr>
            <w:r>
              <w:rPr>
                <w:spacing w:val="-5"/>
                <w:sz w:val="24"/>
              </w:rPr>
              <w:t>5%</w:t>
            </w:r>
          </w:p>
        </w:tc>
      </w:tr>
    </w:tbl>
    <w:p w14:paraId="3CE34466" w14:textId="77777777" w:rsidR="00DB674C" w:rsidRDefault="00DB674C"/>
    <w:sectPr w:rsidR="00DB674C">
      <w:pgSz w:w="11900" w:h="16850"/>
      <w:pgMar w:top="1040" w:right="283" w:bottom="280" w:left="28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FC808" w14:textId="77777777" w:rsidR="00825430" w:rsidRDefault="00825430">
      <w:r>
        <w:separator/>
      </w:r>
    </w:p>
  </w:endnote>
  <w:endnote w:type="continuationSeparator" w:id="0">
    <w:p w14:paraId="4ECC4F6D" w14:textId="77777777" w:rsidR="00825430" w:rsidRDefault="0082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633C1" w14:textId="77777777" w:rsidR="00825430" w:rsidRDefault="00825430">
      <w:r>
        <w:separator/>
      </w:r>
    </w:p>
  </w:footnote>
  <w:footnote w:type="continuationSeparator" w:id="0">
    <w:p w14:paraId="187849E6" w14:textId="77777777" w:rsidR="00825430" w:rsidRDefault="00825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numFmt w:val="bullet"/>
      <w:lvlText w:val=""/>
      <w:lvlJc w:val="left"/>
      <w:pPr>
        <w:ind w:left="1858" w:hanging="346"/>
      </w:pPr>
      <w:rPr>
        <w:rFonts w:ascii="Symbol" w:eastAsia="Symbol" w:hAnsi="Symbol" w:cs="Symbol" w:hint="default"/>
        <w:b w:val="0"/>
        <w:bCs w:val="0"/>
        <w:i w:val="0"/>
        <w:iCs w:val="0"/>
        <w:spacing w:val="0"/>
        <w:w w:val="96"/>
        <w:sz w:val="20"/>
        <w:szCs w:val="20"/>
        <w:lang w:val="ru-RU" w:eastAsia="en-US" w:bidi="ar-SA"/>
      </w:rPr>
    </w:lvl>
    <w:lvl w:ilvl="1">
      <w:numFmt w:val="bullet"/>
      <w:lvlText w:val="•"/>
      <w:lvlJc w:val="left"/>
      <w:pPr>
        <w:ind w:left="2807" w:hanging="346"/>
      </w:pPr>
      <w:rPr>
        <w:rFonts w:hint="default"/>
        <w:lang w:val="ru-RU" w:eastAsia="en-US" w:bidi="ar-SA"/>
      </w:rPr>
    </w:lvl>
    <w:lvl w:ilvl="2">
      <w:numFmt w:val="bullet"/>
      <w:lvlText w:val="•"/>
      <w:lvlJc w:val="left"/>
      <w:pPr>
        <w:ind w:left="3754" w:hanging="346"/>
      </w:pPr>
      <w:rPr>
        <w:rFonts w:hint="default"/>
        <w:lang w:val="ru-RU" w:eastAsia="en-US" w:bidi="ar-SA"/>
      </w:rPr>
    </w:lvl>
    <w:lvl w:ilvl="3">
      <w:numFmt w:val="bullet"/>
      <w:lvlText w:val="•"/>
      <w:lvlJc w:val="left"/>
      <w:pPr>
        <w:ind w:left="4701" w:hanging="346"/>
      </w:pPr>
      <w:rPr>
        <w:rFonts w:hint="default"/>
        <w:lang w:val="ru-RU" w:eastAsia="en-US" w:bidi="ar-SA"/>
      </w:rPr>
    </w:lvl>
    <w:lvl w:ilvl="4">
      <w:numFmt w:val="bullet"/>
      <w:lvlText w:val="•"/>
      <w:lvlJc w:val="left"/>
      <w:pPr>
        <w:ind w:left="5649" w:hanging="346"/>
      </w:pPr>
      <w:rPr>
        <w:rFonts w:hint="default"/>
        <w:lang w:val="ru-RU" w:eastAsia="en-US" w:bidi="ar-SA"/>
      </w:rPr>
    </w:lvl>
    <w:lvl w:ilvl="5">
      <w:numFmt w:val="bullet"/>
      <w:lvlText w:val="•"/>
      <w:lvlJc w:val="left"/>
      <w:pPr>
        <w:ind w:left="6596" w:hanging="346"/>
      </w:pPr>
      <w:rPr>
        <w:rFonts w:hint="default"/>
        <w:lang w:val="ru-RU" w:eastAsia="en-US" w:bidi="ar-SA"/>
      </w:rPr>
    </w:lvl>
    <w:lvl w:ilvl="6">
      <w:numFmt w:val="bullet"/>
      <w:lvlText w:val="•"/>
      <w:lvlJc w:val="left"/>
      <w:pPr>
        <w:ind w:left="7543" w:hanging="346"/>
      </w:pPr>
      <w:rPr>
        <w:rFonts w:hint="default"/>
        <w:lang w:val="ru-RU" w:eastAsia="en-US" w:bidi="ar-SA"/>
      </w:rPr>
    </w:lvl>
    <w:lvl w:ilvl="7">
      <w:numFmt w:val="bullet"/>
      <w:lvlText w:val="•"/>
      <w:lvlJc w:val="left"/>
      <w:pPr>
        <w:ind w:left="8491" w:hanging="346"/>
      </w:pPr>
      <w:rPr>
        <w:rFonts w:hint="default"/>
        <w:lang w:val="ru-RU" w:eastAsia="en-US" w:bidi="ar-SA"/>
      </w:rPr>
    </w:lvl>
    <w:lvl w:ilvl="8">
      <w:numFmt w:val="bullet"/>
      <w:lvlText w:val="•"/>
      <w:lvlJc w:val="left"/>
      <w:pPr>
        <w:ind w:left="9438" w:hanging="346"/>
      </w:pPr>
      <w:rPr>
        <w:rFonts w:hint="default"/>
        <w:lang w:val="ru-RU" w:eastAsia="en-US" w:bidi="ar-SA"/>
      </w:rPr>
    </w:lvl>
  </w:abstractNum>
  <w:abstractNum w:abstractNumId="1">
    <w:nsid w:val="B5E306ED"/>
    <w:multiLevelType w:val="multilevel"/>
    <w:tmpl w:val="B5E306ED"/>
    <w:lvl w:ilvl="0">
      <w:numFmt w:val="bullet"/>
      <w:lvlText w:val="•"/>
      <w:lvlJc w:val="left"/>
      <w:pPr>
        <w:ind w:left="1858"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807" w:hanging="346"/>
      </w:pPr>
      <w:rPr>
        <w:rFonts w:hint="default"/>
        <w:lang w:val="ru-RU" w:eastAsia="en-US" w:bidi="ar-SA"/>
      </w:rPr>
    </w:lvl>
    <w:lvl w:ilvl="2">
      <w:numFmt w:val="bullet"/>
      <w:lvlText w:val="•"/>
      <w:lvlJc w:val="left"/>
      <w:pPr>
        <w:ind w:left="3754" w:hanging="346"/>
      </w:pPr>
      <w:rPr>
        <w:rFonts w:hint="default"/>
        <w:lang w:val="ru-RU" w:eastAsia="en-US" w:bidi="ar-SA"/>
      </w:rPr>
    </w:lvl>
    <w:lvl w:ilvl="3">
      <w:numFmt w:val="bullet"/>
      <w:lvlText w:val="•"/>
      <w:lvlJc w:val="left"/>
      <w:pPr>
        <w:ind w:left="4701" w:hanging="346"/>
      </w:pPr>
      <w:rPr>
        <w:rFonts w:hint="default"/>
        <w:lang w:val="ru-RU" w:eastAsia="en-US" w:bidi="ar-SA"/>
      </w:rPr>
    </w:lvl>
    <w:lvl w:ilvl="4">
      <w:numFmt w:val="bullet"/>
      <w:lvlText w:val="•"/>
      <w:lvlJc w:val="left"/>
      <w:pPr>
        <w:ind w:left="5649" w:hanging="346"/>
      </w:pPr>
      <w:rPr>
        <w:rFonts w:hint="default"/>
        <w:lang w:val="ru-RU" w:eastAsia="en-US" w:bidi="ar-SA"/>
      </w:rPr>
    </w:lvl>
    <w:lvl w:ilvl="5">
      <w:numFmt w:val="bullet"/>
      <w:lvlText w:val="•"/>
      <w:lvlJc w:val="left"/>
      <w:pPr>
        <w:ind w:left="6596" w:hanging="346"/>
      </w:pPr>
      <w:rPr>
        <w:rFonts w:hint="default"/>
        <w:lang w:val="ru-RU" w:eastAsia="en-US" w:bidi="ar-SA"/>
      </w:rPr>
    </w:lvl>
    <w:lvl w:ilvl="6">
      <w:numFmt w:val="bullet"/>
      <w:lvlText w:val="•"/>
      <w:lvlJc w:val="left"/>
      <w:pPr>
        <w:ind w:left="7543" w:hanging="346"/>
      </w:pPr>
      <w:rPr>
        <w:rFonts w:hint="default"/>
        <w:lang w:val="ru-RU" w:eastAsia="en-US" w:bidi="ar-SA"/>
      </w:rPr>
    </w:lvl>
    <w:lvl w:ilvl="7">
      <w:numFmt w:val="bullet"/>
      <w:lvlText w:val="•"/>
      <w:lvlJc w:val="left"/>
      <w:pPr>
        <w:ind w:left="8491" w:hanging="346"/>
      </w:pPr>
      <w:rPr>
        <w:rFonts w:hint="default"/>
        <w:lang w:val="ru-RU" w:eastAsia="en-US" w:bidi="ar-SA"/>
      </w:rPr>
    </w:lvl>
    <w:lvl w:ilvl="8">
      <w:numFmt w:val="bullet"/>
      <w:lvlText w:val="•"/>
      <w:lvlJc w:val="left"/>
      <w:pPr>
        <w:ind w:left="9438" w:hanging="346"/>
      </w:pPr>
      <w:rPr>
        <w:rFonts w:hint="default"/>
        <w:lang w:val="ru-RU" w:eastAsia="en-US" w:bidi="ar-SA"/>
      </w:rPr>
    </w:lvl>
  </w:abstractNum>
  <w:abstractNum w:abstractNumId="2">
    <w:nsid w:val="BF205925"/>
    <w:multiLevelType w:val="multilevel"/>
    <w:tmpl w:val="BF205925"/>
    <w:lvl w:ilvl="0">
      <w:numFmt w:val="bullet"/>
      <w:lvlText w:val=""/>
      <w:lvlJc w:val="left"/>
      <w:pPr>
        <w:ind w:left="1858" w:hanging="346"/>
      </w:pPr>
      <w:rPr>
        <w:rFonts w:ascii="Symbol" w:eastAsia="Symbol" w:hAnsi="Symbol" w:cs="Symbol" w:hint="default"/>
        <w:b w:val="0"/>
        <w:bCs w:val="0"/>
        <w:i w:val="0"/>
        <w:iCs w:val="0"/>
        <w:spacing w:val="0"/>
        <w:w w:val="96"/>
        <w:sz w:val="20"/>
        <w:szCs w:val="20"/>
        <w:lang w:val="ru-RU" w:eastAsia="en-US" w:bidi="ar-SA"/>
      </w:rPr>
    </w:lvl>
    <w:lvl w:ilvl="1">
      <w:numFmt w:val="bullet"/>
      <w:lvlText w:val="•"/>
      <w:lvlJc w:val="left"/>
      <w:pPr>
        <w:ind w:left="2807" w:hanging="346"/>
      </w:pPr>
      <w:rPr>
        <w:rFonts w:hint="default"/>
        <w:lang w:val="ru-RU" w:eastAsia="en-US" w:bidi="ar-SA"/>
      </w:rPr>
    </w:lvl>
    <w:lvl w:ilvl="2">
      <w:numFmt w:val="bullet"/>
      <w:lvlText w:val="•"/>
      <w:lvlJc w:val="left"/>
      <w:pPr>
        <w:ind w:left="3754" w:hanging="346"/>
      </w:pPr>
      <w:rPr>
        <w:rFonts w:hint="default"/>
        <w:lang w:val="ru-RU" w:eastAsia="en-US" w:bidi="ar-SA"/>
      </w:rPr>
    </w:lvl>
    <w:lvl w:ilvl="3">
      <w:numFmt w:val="bullet"/>
      <w:lvlText w:val="•"/>
      <w:lvlJc w:val="left"/>
      <w:pPr>
        <w:ind w:left="4701" w:hanging="346"/>
      </w:pPr>
      <w:rPr>
        <w:rFonts w:hint="default"/>
        <w:lang w:val="ru-RU" w:eastAsia="en-US" w:bidi="ar-SA"/>
      </w:rPr>
    </w:lvl>
    <w:lvl w:ilvl="4">
      <w:numFmt w:val="bullet"/>
      <w:lvlText w:val="•"/>
      <w:lvlJc w:val="left"/>
      <w:pPr>
        <w:ind w:left="5649" w:hanging="346"/>
      </w:pPr>
      <w:rPr>
        <w:rFonts w:hint="default"/>
        <w:lang w:val="ru-RU" w:eastAsia="en-US" w:bidi="ar-SA"/>
      </w:rPr>
    </w:lvl>
    <w:lvl w:ilvl="5">
      <w:numFmt w:val="bullet"/>
      <w:lvlText w:val="•"/>
      <w:lvlJc w:val="left"/>
      <w:pPr>
        <w:ind w:left="6596" w:hanging="346"/>
      </w:pPr>
      <w:rPr>
        <w:rFonts w:hint="default"/>
        <w:lang w:val="ru-RU" w:eastAsia="en-US" w:bidi="ar-SA"/>
      </w:rPr>
    </w:lvl>
    <w:lvl w:ilvl="6">
      <w:numFmt w:val="bullet"/>
      <w:lvlText w:val="•"/>
      <w:lvlJc w:val="left"/>
      <w:pPr>
        <w:ind w:left="7543" w:hanging="346"/>
      </w:pPr>
      <w:rPr>
        <w:rFonts w:hint="default"/>
        <w:lang w:val="ru-RU" w:eastAsia="en-US" w:bidi="ar-SA"/>
      </w:rPr>
    </w:lvl>
    <w:lvl w:ilvl="7">
      <w:numFmt w:val="bullet"/>
      <w:lvlText w:val="•"/>
      <w:lvlJc w:val="left"/>
      <w:pPr>
        <w:ind w:left="8491" w:hanging="346"/>
      </w:pPr>
      <w:rPr>
        <w:rFonts w:hint="default"/>
        <w:lang w:val="ru-RU" w:eastAsia="en-US" w:bidi="ar-SA"/>
      </w:rPr>
    </w:lvl>
    <w:lvl w:ilvl="8">
      <w:numFmt w:val="bullet"/>
      <w:lvlText w:val="•"/>
      <w:lvlJc w:val="left"/>
      <w:pPr>
        <w:ind w:left="9438" w:hanging="346"/>
      </w:pPr>
      <w:rPr>
        <w:rFonts w:hint="default"/>
        <w:lang w:val="ru-RU" w:eastAsia="en-US" w:bidi="ar-SA"/>
      </w:rPr>
    </w:lvl>
  </w:abstractNum>
  <w:abstractNum w:abstractNumId="3">
    <w:nsid w:val="CF092B84"/>
    <w:multiLevelType w:val="multilevel"/>
    <w:tmpl w:val="CF092B84"/>
    <w:lvl w:ilvl="0">
      <w:numFmt w:val="bullet"/>
      <w:lvlText w:val="•"/>
      <w:lvlJc w:val="left"/>
      <w:pPr>
        <w:ind w:left="185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807" w:hanging="361"/>
      </w:pPr>
      <w:rPr>
        <w:rFonts w:hint="default"/>
        <w:lang w:val="ru-RU" w:eastAsia="en-US" w:bidi="ar-SA"/>
      </w:rPr>
    </w:lvl>
    <w:lvl w:ilvl="2">
      <w:numFmt w:val="bullet"/>
      <w:lvlText w:val="•"/>
      <w:lvlJc w:val="left"/>
      <w:pPr>
        <w:ind w:left="3754" w:hanging="361"/>
      </w:pPr>
      <w:rPr>
        <w:rFonts w:hint="default"/>
        <w:lang w:val="ru-RU" w:eastAsia="en-US" w:bidi="ar-SA"/>
      </w:rPr>
    </w:lvl>
    <w:lvl w:ilvl="3">
      <w:numFmt w:val="bullet"/>
      <w:lvlText w:val="•"/>
      <w:lvlJc w:val="left"/>
      <w:pPr>
        <w:ind w:left="4701" w:hanging="361"/>
      </w:pPr>
      <w:rPr>
        <w:rFonts w:hint="default"/>
        <w:lang w:val="ru-RU" w:eastAsia="en-US" w:bidi="ar-SA"/>
      </w:rPr>
    </w:lvl>
    <w:lvl w:ilvl="4">
      <w:numFmt w:val="bullet"/>
      <w:lvlText w:val="•"/>
      <w:lvlJc w:val="left"/>
      <w:pPr>
        <w:ind w:left="5649" w:hanging="361"/>
      </w:pPr>
      <w:rPr>
        <w:rFonts w:hint="default"/>
        <w:lang w:val="ru-RU" w:eastAsia="en-US" w:bidi="ar-SA"/>
      </w:rPr>
    </w:lvl>
    <w:lvl w:ilvl="5">
      <w:numFmt w:val="bullet"/>
      <w:lvlText w:val="•"/>
      <w:lvlJc w:val="left"/>
      <w:pPr>
        <w:ind w:left="6596" w:hanging="361"/>
      </w:pPr>
      <w:rPr>
        <w:rFonts w:hint="default"/>
        <w:lang w:val="ru-RU" w:eastAsia="en-US" w:bidi="ar-SA"/>
      </w:rPr>
    </w:lvl>
    <w:lvl w:ilvl="6">
      <w:numFmt w:val="bullet"/>
      <w:lvlText w:val="•"/>
      <w:lvlJc w:val="left"/>
      <w:pPr>
        <w:ind w:left="7543" w:hanging="361"/>
      </w:pPr>
      <w:rPr>
        <w:rFonts w:hint="default"/>
        <w:lang w:val="ru-RU" w:eastAsia="en-US" w:bidi="ar-SA"/>
      </w:rPr>
    </w:lvl>
    <w:lvl w:ilvl="7">
      <w:numFmt w:val="bullet"/>
      <w:lvlText w:val="•"/>
      <w:lvlJc w:val="left"/>
      <w:pPr>
        <w:ind w:left="8491" w:hanging="361"/>
      </w:pPr>
      <w:rPr>
        <w:rFonts w:hint="default"/>
        <w:lang w:val="ru-RU" w:eastAsia="en-US" w:bidi="ar-SA"/>
      </w:rPr>
    </w:lvl>
    <w:lvl w:ilvl="8">
      <w:numFmt w:val="bullet"/>
      <w:lvlText w:val="•"/>
      <w:lvlJc w:val="left"/>
      <w:pPr>
        <w:ind w:left="9438" w:hanging="361"/>
      </w:pPr>
      <w:rPr>
        <w:rFonts w:hint="default"/>
        <w:lang w:val="ru-RU" w:eastAsia="en-US" w:bidi="ar-SA"/>
      </w:rPr>
    </w:lvl>
  </w:abstractNum>
  <w:abstractNum w:abstractNumId="4">
    <w:nsid w:val="0053208E"/>
    <w:multiLevelType w:val="multilevel"/>
    <w:tmpl w:val="0053208E"/>
    <w:lvl w:ilvl="0">
      <w:start w:val="1"/>
      <w:numFmt w:val="decimal"/>
      <w:lvlText w:val="%1."/>
      <w:lvlJc w:val="left"/>
      <w:pPr>
        <w:ind w:left="1378"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numFmt w:val="bullet"/>
      <w:lvlText w:val=""/>
      <w:lvlJc w:val="left"/>
      <w:pPr>
        <w:ind w:left="1858" w:hanging="346"/>
      </w:pPr>
      <w:rPr>
        <w:rFonts w:ascii="Symbol" w:eastAsia="Symbol" w:hAnsi="Symbol" w:cs="Symbol" w:hint="default"/>
        <w:b w:val="0"/>
        <w:bCs w:val="0"/>
        <w:i w:val="0"/>
        <w:iCs w:val="0"/>
        <w:spacing w:val="0"/>
        <w:w w:val="96"/>
        <w:sz w:val="20"/>
        <w:szCs w:val="20"/>
        <w:lang w:val="ru-RU" w:eastAsia="en-US" w:bidi="ar-SA"/>
      </w:rPr>
    </w:lvl>
    <w:lvl w:ilvl="2">
      <w:numFmt w:val="bullet"/>
      <w:lvlText w:val="•"/>
      <w:lvlJc w:val="left"/>
      <w:pPr>
        <w:ind w:left="2912" w:hanging="346"/>
      </w:pPr>
      <w:rPr>
        <w:rFonts w:hint="default"/>
        <w:lang w:val="ru-RU" w:eastAsia="en-US" w:bidi="ar-SA"/>
      </w:rPr>
    </w:lvl>
    <w:lvl w:ilvl="3">
      <w:numFmt w:val="bullet"/>
      <w:lvlText w:val="•"/>
      <w:lvlJc w:val="left"/>
      <w:pPr>
        <w:ind w:left="3965" w:hanging="346"/>
      </w:pPr>
      <w:rPr>
        <w:rFonts w:hint="default"/>
        <w:lang w:val="ru-RU" w:eastAsia="en-US" w:bidi="ar-SA"/>
      </w:rPr>
    </w:lvl>
    <w:lvl w:ilvl="4">
      <w:numFmt w:val="bullet"/>
      <w:lvlText w:val="•"/>
      <w:lvlJc w:val="left"/>
      <w:pPr>
        <w:ind w:left="5017" w:hanging="346"/>
      </w:pPr>
      <w:rPr>
        <w:rFonts w:hint="default"/>
        <w:lang w:val="ru-RU" w:eastAsia="en-US" w:bidi="ar-SA"/>
      </w:rPr>
    </w:lvl>
    <w:lvl w:ilvl="5">
      <w:numFmt w:val="bullet"/>
      <w:lvlText w:val="•"/>
      <w:lvlJc w:val="left"/>
      <w:pPr>
        <w:ind w:left="6070" w:hanging="346"/>
      </w:pPr>
      <w:rPr>
        <w:rFonts w:hint="default"/>
        <w:lang w:val="ru-RU" w:eastAsia="en-US" w:bidi="ar-SA"/>
      </w:rPr>
    </w:lvl>
    <w:lvl w:ilvl="6">
      <w:numFmt w:val="bullet"/>
      <w:lvlText w:val="•"/>
      <w:lvlJc w:val="left"/>
      <w:pPr>
        <w:ind w:left="7122" w:hanging="346"/>
      </w:pPr>
      <w:rPr>
        <w:rFonts w:hint="default"/>
        <w:lang w:val="ru-RU" w:eastAsia="en-US" w:bidi="ar-SA"/>
      </w:rPr>
    </w:lvl>
    <w:lvl w:ilvl="7">
      <w:numFmt w:val="bullet"/>
      <w:lvlText w:val="•"/>
      <w:lvlJc w:val="left"/>
      <w:pPr>
        <w:ind w:left="8175" w:hanging="346"/>
      </w:pPr>
      <w:rPr>
        <w:rFonts w:hint="default"/>
        <w:lang w:val="ru-RU" w:eastAsia="en-US" w:bidi="ar-SA"/>
      </w:rPr>
    </w:lvl>
    <w:lvl w:ilvl="8">
      <w:numFmt w:val="bullet"/>
      <w:lvlText w:val="•"/>
      <w:lvlJc w:val="left"/>
      <w:pPr>
        <w:ind w:left="9228" w:hanging="346"/>
      </w:pPr>
      <w:rPr>
        <w:rFonts w:hint="default"/>
        <w:lang w:val="ru-RU" w:eastAsia="en-US" w:bidi="ar-SA"/>
      </w:rPr>
    </w:lvl>
  </w:abstractNum>
  <w:abstractNum w:abstractNumId="5">
    <w:nsid w:val="0248C179"/>
    <w:multiLevelType w:val="multilevel"/>
    <w:tmpl w:val="0248C179"/>
    <w:lvl w:ilvl="0">
      <w:numFmt w:val="bullet"/>
      <w:lvlText w:val="•"/>
      <w:lvlJc w:val="left"/>
      <w:pPr>
        <w:ind w:left="185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807" w:hanging="361"/>
      </w:pPr>
      <w:rPr>
        <w:rFonts w:hint="default"/>
        <w:lang w:val="ru-RU" w:eastAsia="en-US" w:bidi="ar-SA"/>
      </w:rPr>
    </w:lvl>
    <w:lvl w:ilvl="2">
      <w:numFmt w:val="bullet"/>
      <w:lvlText w:val="•"/>
      <w:lvlJc w:val="left"/>
      <w:pPr>
        <w:ind w:left="3754" w:hanging="361"/>
      </w:pPr>
      <w:rPr>
        <w:rFonts w:hint="default"/>
        <w:lang w:val="ru-RU" w:eastAsia="en-US" w:bidi="ar-SA"/>
      </w:rPr>
    </w:lvl>
    <w:lvl w:ilvl="3">
      <w:numFmt w:val="bullet"/>
      <w:lvlText w:val="•"/>
      <w:lvlJc w:val="left"/>
      <w:pPr>
        <w:ind w:left="4701" w:hanging="361"/>
      </w:pPr>
      <w:rPr>
        <w:rFonts w:hint="default"/>
        <w:lang w:val="ru-RU" w:eastAsia="en-US" w:bidi="ar-SA"/>
      </w:rPr>
    </w:lvl>
    <w:lvl w:ilvl="4">
      <w:numFmt w:val="bullet"/>
      <w:lvlText w:val="•"/>
      <w:lvlJc w:val="left"/>
      <w:pPr>
        <w:ind w:left="5649" w:hanging="361"/>
      </w:pPr>
      <w:rPr>
        <w:rFonts w:hint="default"/>
        <w:lang w:val="ru-RU" w:eastAsia="en-US" w:bidi="ar-SA"/>
      </w:rPr>
    </w:lvl>
    <w:lvl w:ilvl="5">
      <w:numFmt w:val="bullet"/>
      <w:lvlText w:val="•"/>
      <w:lvlJc w:val="left"/>
      <w:pPr>
        <w:ind w:left="6596" w:hanging="361"/>
      </w:pPr>
      <w:rPr>
        <w:rFonts w:hint="default"/>
        <w:lang w:val="ru-RU" w:eastAsia="en-US" w:bidi="ar-SA"/>
      </w:rPr>
    </w:lvl>
    <w:lvl w:ilvl="6">
      <w:numFmt w:val="bullet"/>
      <w:lvlText w:val="•"/>
      <w:lvlJc w:val="left"/>
      <w:pPr>
        <w:ind w:left="7543" w:hanging="361"/>
      </w:pPr>
      <w:rPr>
        <w:rFonts w:hint="default"/>
        <w:lang w:val="ru-RU" w:eastAsia="en-US" w:bidi="ar-SA"/>
      </w:rPr>
    </w:lvl>
    <w:lvl w:ilvl="7">
      <w:numFmt w:val="bullet"/>
      <w:lvlText w:val="•"/>
      <w:lvlJc w:val="left"/>
      <w:pPr>
        <w:ind w:left="8491" w:hanging="361"/>
      </w:pPr>
      <w:rPr>
        <w:rFonts w:hint="default"/>
        <w:lang w:val="ru-RU" w:eastAsia="en-US" w:bidi="ar-SA"/>
      </w:rPr>
    </w:lvl>
    <w:lvl w:ilvl="8">
      <w:numFmt w:val="bullet"/>
      <w:lvlText w:val="•"/>
      <w:lvlJc w:val="left"/>
      <w:pPr>
        <w:ind w:left="9438" w:hanging="361"/>
      </w:pPr>
      <w:rPr>
        <w:rFonts w:hint="default"/>
        <w:lang w:val="ru-RU" w:eastAsia="en-US" w:bidi="ar-SA"/>
      </w:rPr>
    </w:lvl>
  </w:abstractNum>
  <w:abstractNum w:abstractNumId="6">
    <w:nsid w:val="03D62ECE"/>
    <w:multiLevelType w:val="multilevel"/>
    <w:tmpl w:val="03D62ECE"/>
    <w:lvl w:ilvl="0">
      <w:numFmt w:val="bullet"/>
      <w:lvlText w:val="•"/>
      <w:lvlJc w:val="left"/>
      <w:pPr>
        <w:ind w:left="185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858" w:hanging="17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754" w:hanging="174"/>
      </w:pPr>
      <w:rPr>
        <w:rFonts w:hint="default"/>
        <w:lang w:val="ru-RU" w:eastAsia="en-US" w:bidi="ar-SA"/>
      </w:rPr>
    </w:lvl>
    <w:lvl w:ilvl="3">
      <w:numFmt w:val="bullet"/>
      <w:lvlText w:val="•"/>
      <w:lvlJc w:val="left"/>
      <w:pPr>
        <w:ind w:left="4701" w:hanging="174"/>
      </w:pPr>
      <w:rPr>
        <w:rFonts w:hint="default"/>
        <w:lang w:val="ru-RU" w:eastAsia="en-US" w:bidi="ar-SA"/>
      </w:rPr>
    </w:lvl>
    <w:lvl w:ilvl="4">
      <w:numFmt w:val="bullet"/>
      <w:lvlText w:val="•"/>
      <w:lvlJc w:val="left"/>
      <w:pPr>
        <w:ind w:left="5649" w:hanging="174"/>
      </w:pPr>
      <w:rPr>
        <w:rFonts w:hint="default"/>
        <w:lang w:val="ru-RU" w:eastAsia="en-US" w:bidi="ar-SA"/>
      </w:rPr>
    </w:lvl>
    <w:lvl w:ilvl="5">
      <w:numFmt w:val="bullet"/>
      <w:lvlText w:val="•"/>
      <w:lvlJc w:val="left"/>
      <w:pPr>
        <w:ind w:left="6596" w:hanging="174"/>
      </w:pPr>
      <w:rPr>
        <w:rFonts w:hint="default"/>
        <w:lang w:val="ru-RU" w:eastAsia="en-US" w:bidi="ar-SA"/>
      </w:rPr>
    </w:lvl>
    <w:lvl w:ilvl="6">
      <w:numFmt w:val="bullet"/>
      <w:lvlText w:val="•"/>
      <w:lvlJc w:val="left"/>
      <w:pPr>
        <w:ind w:left="7543" w:hanging="174"/>
      </w:pPr>
      <w:rPr>
        <w:rFonts w:hint="default"/>
        <w:lang w:val="ru-RU" w:eastAsia="en-US" w:bidi="ar-SA"/>
      </w:rPr>
    </w:lvl>
    <w:lvl w:ilvl="7">
      <w:numFmt w:val="bullet"/>
      <w:lvlText w:val="•"/>
      <w:lvlJc w:val="left"/>
      <w:pPr>
        <w:ind w:left="8491" w:hanging="174"/>
      </w:pPr>
      <w:rPr>
        <w:rFonts w:hint="default"/>
        <w:lang w:val="ru-RU" w:eastAsia="en-US" w:bidi="ar-SA"/>
      </w:rPr>
    </w:lvl>
    <w:lvl w:ilvl="8">
      <w:numFmt w:val="bullet"/>
      <w:lvlText w:val="•"/>
      <w:lvlJc w:val="left"/>
      <w:pPr>
        <w:ind w:left="9438" w:hanging="174"/>
      </w:pPr>
      <w:rPr>
        <w:rFonts w:hint="default"/>
        <w:lang w:val="ru-RU" w:eastAsia="en-US" w:bidi="ar-SA"/>
      </w:rPr>
    </w:lvl>
  </w:abstractNum>
  <w:abstractNum w:abstractNumId="7">
    <w:nsid w:val="25B654F3"/>
    <w:multiLevelType w:val="multilevel"/>
    <w:tmpl w:val="25B654F3"/>
    <w:lvl w:ilvl="0">
      <w:numFmt w:val="bullet"/>
      <w:lvlText w:val=""/>
      <w:lvlJc w:val="left"/>
      <w:pPr>
        <w:ind w:left="1858" w:hanging="346"/>
      </w:pPr>
      <w:rPr>
        <w:rFonts w:ascii="Symbol" w:eastAsia="Symbol" w:hAnsi="Symbol" w:cs="Symbol" w:hint="default"/>
        <w:b w:val="0"/>
        <w:bCs w:val="0"/>
        <w:i w:val="0"/>
        <w:iCs w:val="0"/>
        <w:spacing w:val="0"/>
        <w:w w:val="96"/>
        <w:sz w:val="20"/>
        <w:szCs w:val="20"/>
        <w:lang w:val="ru-RU" w:eastAsia="en-US" w:bidi="ar-SA"/>
      </w:rPr>
    </w:lvl>
    <w:lvl w:ilvl="1">
      <w:numFmt w:val="bullet"/>
      <w:lvlText w:val="•"/>
      <w:lvlJc w:val="left"/>
      <w:pPr>
        <w:ind w:left="2807" w:hanging="346"/>
      </w:pPr>
      <w:rPr>
        <w:rFonts w:hint="default"/>
        <w:lang w:val="ru-RU" w:eastAsia="en-US" w:bidi="ar-SA"/>
      </w:rPr>
    </w:lvl>
    <w:lvl w:ilvl="2">
      <w:numFmt w:val="bullet"/>
      <w:lvlText w:val="•"/>
      <w:lvlJc w:val="left"/>
      <w:pPr>
        <w:ind w:left="3754" w:hanging="346"/>
      </w:pPr>
      <w:rPr>
        <w:rFonts w:hint="default"/>
        <w:lang w:val="ru-RU" w:eastAsia="en-US" w:bidi="ar-SA"/>
      </w:rPr>
    </w:lvl>
    <w:lvl w:ilvl="3">
      <w:numFmt w:val="bullet"/>
      <w:lvlText w:val="•"/>
      <w:lvlJc w:val="left"/>
      <w:pPr>
        <w:ind w:left="4701" w:hanging="346"/>
      </w:pPr>
      <w:rPr>
        <w:rFonts w:hint="default"/>
        <w:lang w:val="ru-RU" w:eastAsia="en-US" w:bidi="ar-SA"/>
      </w:rPr>
    </w:lvl>
    <w:lvl w:ilvl="4">
      <w:numFmt w:val="bullet"/>
      <w:lvlText w:val="•"/>
      <w:lvlJc w:val="left"/>
      <w:pPr>
        <w:ind w:left="5649" w:hanging="346"/>
      </w:pPr>
      <w:rPr>
        <w:rFonts w:hint="default"/>
        <w:lang w:val="ru-RU" w:eastAsia="en-US" w:bidi="ar-SA"/>
      </w:rPr>
    </w:lvl>
    <w:lvl w:ilvl="5">
      <w:numFmt w:val="bullet"/>
      <w:lvlText w:val="•"/>
      <w:lvlJc w:val="left"/>
      <w:pPr>
        <w:ind w:left="6596" w:hanging="346"/>
      </w:pPr>
      <w:rPr>
        <w:rFonts w:hint="default"/>
        <w:lang w:val="ru-RU" w:eastAsia="en-US" w:bidi="ar-SA"/>
      </w:rPr>
    </w:lvl>
    <w:lvl w:ilvl="6">
      <w:numFmt w:val="bullet"/>
      <w:lvlText w:val="•"/>
      <w:lvlJc w:val="left"/>
      <w:pPr>
        <w:ind w:left="7543" w:hanging="346"/>
      </w:pPr>
      <w:rPr>
        <w:rFonts w:hint="default"/>
        <w:lang w:val="ru-RU" w:eastAsia="en-US" w:bidi="ar-SA"/>
      </w:rPr>
    </w:lvl>
    <w:lvl w:ilvl="7">
      <w:numFmt w:val="bullet"/>
      <w:lvlText w:val="•"/>
      <w:lvlJc w:val="left"/>
      <w:pPr>
        <w:ind w:left="8491" w:hanging="346"/>
      </w:pPr>
      <w:rPr>
        <w:rFonts w:hint="default"/>
        <w:lang w:val="ru-RU" w:eastAsia="en-US" w:bidi="ar-SA"/>
      </w:rPr>
    </w:lvl>
    <w:lvl w:ilvl="8">
      <w:numFmt w:val="bullet"/>
      <w:lvlText w:val="•"/>
      <w:lvlJc w:val="left"/>
      <w:pPr>
        <w:ind w:left="9438" w:hanging="346"/>
      </w:pPr>
      <w:rPr>
        <w:rFonts w:hint="default"/>
        <w:lang w:val="ru-RU" w:eastAsia="en-US" w:bidi="ar-SA"/>
      </w:rPr>
    </w:lvl>
  </w:abstractNum>
  <w:abstractNum w:abstractNumId="8">
    <w:nsid w:val="2A8F537B"/>
    <w:multiLevelType w:val="multilevel"/>
    <w:tmpl w:val="2A8F537B"/>
    <w:lvl w:ilvl="0">
      <w:start w:val="1"/>
      <w:numFmt w:val="decimal"/>
      <w:lvlText w:val="%1."/>
      <w:lvlJc w:val="left"/>
      <w:pPr>
        <w:ind w:left="1138"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159" w:hanging="298"/>
      </w:pPr>
      <w:rPr>
        <w:rFonts w:hint="default"/>
        <w:lang w:val="ru-RU" w:eastAsia="en-US" w:bidi="ar-SA"/>
      </w:rPr>
    </w:lvl>
    <w:lvl w:ilvl="2">
      <w:numFmt w:val="bullet"/>
      <w:lvlText w:val="•"/>
      <w:lvlJc w:val="left"/>
      <w:pPr>
        <w:ind w:left="3178" w:hanging="298"/>
      </w:pPr>
      <w:rPr>
        <w:rFonts w:hint="default"/>
        <w:lang w:val="ru-RU" w:eastAsia="en-US" w:bidi="ar-SA"/>
      </w:rPr>
    </w:lvl>
    <w:lvl w:ilvl="3">
      <w:numFmt w:val="bullet"/>
      <w:lvlText w:val="•"/>
      <w:lvlJc w:val="left"/>
      <w:pPr>
        <w:ind w:left="4197" w:hanging="298"/>
      </w:pPr>
      <w:rPr>
        <w:rFonts w:hint="default"/>
        <w:lang w:val="ru-RU" w:eastAsia="en-US" w:bidi="ar-SA"/>
      </w:rPr>
    </w:lvl>
    <w:lvl w:ilvl="4">
      <w:numFmt w:val="bullet"/>
      <w:lvlText w:val="•"/>
      <w:lvlJc w:val="left"/>
      <w:pPr>
        <w:ind w:left="5217" w:hanging="298"/>
      </w:pPr>
      <w:rPr>
        <w:rFonts w:hint="default"/>
        <w:lang w:val="ru-RU" w:eastAsia="en-US" w:bidi="ar-SA"/>
      </w:rPr>
    </w:lvl>
    <w:lvl w:ilvl="5">
      <w:numFmt w:val="bullet"/>
      <w:lvlText w:val="•"/>
      <w:lvlJc w:val="left"/>
      <w:pPr>
        <w:ind w:left="6236" w:hanging="298"/>
      </w:pPr>
      <w:rPr>
        <w:rFonts w:hint="default"/>
        <w:lang w:val="ru-RU" w:eastAsia="en-US" w:bidi="ar-SA"/>
      </w:rPr>
    </w:lvl>
    <w:lvl w:ilvl="6">
      <w:numFmt w:val="bullet"/>
      <w:lvlText w:val="•"/>
      <w:lvlJc w:val="left"/>
      <w:pPr>
        <w:ind w:left="7255" w:hanging="298"/>
      </w:pPr>
      <w:rPr>
        <w:rFonts w:hint="default"/>
        <w:lang w:val="ru-RU" w:eastAsia="en-US" w:bidi="ar-SA"/>
      </w:rPr>
    </w:lvl>
    <w:lvl w:ilvl="7">
      <w:numFmt w:val="bullet"/>
      <w:lvlText w:val="•"/>
      <w:lvlJc w:val="left"/>
      <w:pPr>
        <w:ind w:left="8275" w:hanging="298"/>
      </w:pPr>
      <w:rPr>
        <w:rFonts w:hint="default"/>
        <w:lang w:val="ru-RU" w:eastAsia="en-US" w:bidi="ar-SA"/>
      </w:rPr>
    </w:lvl>
    <w:lvl w:ilvl="8">
      <w:numFmt w:val="bullet"/>
      <w:lvlText w:val="•"/>
      <w:lvlJc w:val="left"/>
      <w:pPr>
        <w:ind w:left="9294" w:hanging="298"/>
      </w:pPr>
      <w:rPr>
        <w:rFonts w:hint="default"/>
        <w:lang w:val="ru-RU" w:eastAsia="en-US" w:bidi="ar-SA"/>
      </w:rPr>
    </w:lvl>
  </w:abstractNum>
  <w:abstractNum w:abstractNumId="9">
    <w:nsid w:val="59ADCABA"/>
    <w:multiLevelType w:val="multilevel"/>
    <w:tmpl w:val="59ADCABA"/>
    <w:lvl w:ilvl="0">
      <w:numFmt w:val="bullet"/>
      <w:lvlText w:val="•"/>
      <w:lvlJc w:val="left"/>
      <w:pPr>
        <w:ind w:left="185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807" w:hanging="361"/>
      </w:pPr>
      <w:rPr>
        <w:rFonts w:hint="default"/>
        <w:lang w:val="ru-RU" w:eastAsia="en-US" w:bidi="ar-SA"/>
      </w:rPr>
    </w:lvl>
    <w:lvl w:ilvl="2">
      <w:numFmt w:val="bullet"/>
      <w:lvlText w:val="•"/>
      <w:lvlJc w:val="left"/>
      <w:pPr>
        <w:ind w:left="3754" w:hanging="361"/>
      </w:pPr>
      <w:rPr>
        <w:rFonts w:hint="default"/>
        <w:lang w:val="ru-RU" w:eastAsia="en-US" w:bidi="ar-SA"/>
      </w:rPr>
    </w:lvl>
    <w:lvl w:ilvl="3">
      <w:numFmt w:val="bullet"/>
      <w:lvlText w:val="•"/>
      <w:lvlJc w:val="left"/>
      <w:pPr>
        <w:ind w:left="4701" w:hanging="361"/>
      </w:pPr>
      <w:rPr>
        <w:rFonts w:hint="default"/>
        <w:lang w:val="ru-RU" w:eastAsia="en-US" w:bidi="ar-SA"/>
      </w:rPr>
    </w:lvl>
    <w:lvl w:ilvl="4">
      <w:numFmt w:val="bullet"/>
      <w:lvlText w:val="•"/>
      <w:lvlJc w:val="left"/>
      <w:pPr>
        <w:ind w:left="5649" w:hanging="361"/>
      </w:pPr>
      <w:rPr>
        <w:rFonts w:hint="default"/>
        <w:lang w:val="ru-RU" w:eastAsia="en-US" w:bidi="ar-SA"/>
      </w:rPr>
    </w:lvl>
    <w:lvl w:ilvl="5">
      <w:numFmt w:val="bullet"/>
      <w:lvlText w:val="•"/>
      <w:lvlJc w:val="left"/>
      <w:pPr>
        <w:ind w:left="6596" w:hanging="361"/>
      </w:pPr>
      <w:rPr>
        <w:rFonts w:hint="default"/>
        <w:lang w:val="ru-RU" w:eastAsia="en-US" w:bidi="ar-SA"/>
      </w:rPr>
    </w:lvl>
    <w:lvl w:ilvl="6">
      <w:numFmt w:val="bullet"/>
      <w:lvlText w:val="•"/>
      <w:lvlJc w:val="left"/>
      <w:pPr>
        <w:ind w:left="7543" w:hanging="361"/>
      </w:pPr>
      <w:rPr>
        <w:rFonts w:hint="default"/>
        <w:lang w:val="ru-RU" w:eastAsia="en-US" w:bidi="ar-SA"/>
      </w:rPr>
    </w:lvl>
    <w:lvl w:ilvl="7">
      <w:numFmt w:val="bullet"/>
      <w:lvlText w:val="•"/>
      <w:lvlJc w:val="left"/>
      <w:pPr>
        <w:ind w:left="8491" w:hanging="361"/>
      </w:pPr>
      <w:rPr>
        <w:rFonts w:hint="default"/>
        <w:lang w:val="ru-RU" w:eastAsia="en-US" w:bidi="ar-SA"/>
      </w:rPr>
    </w:lvl>
    <w:lvl w:ilvl="8">
      <w:numFmt w:val="bullet"/>
      <w:lvlText w:val="•"/>
      <w:lvlJc w:val="left"/>
      <w:pPr>
        <w:ind w:left="9438" w:hanging="361"/>
      </w:pPr>
      <w:rPr>
        <w:rFonts w:hint="default"/>
        <w:lang w:val="ru-RU" w:eastAsia="en-US" w:bidi="ar-SA"/>
      </w:rPr>
    </w:lvl>
  </w:abstractNum>
  <w:abstractNum w:abstractNumId="10">
    <w:nsid w:val="72183CF9"/>
    <w:multiLevelType w:val="multilevel"/>
    <w:tmpl w:val="72183CF9"/>
    <w:lvl w:ilvl="0">
      <w:numFmt w:val="bullet"/>
      <w:lvlText w:val=""/>
      <w:lvlJc w:val="left"/>
      <w:pPr>
        <w:ind w:left="2848" w:hanging="346"/>
      </w:pPr>
      <w:rPr>
        <w:rFonts w:ascii="Symbol" w:eastAsia="Symbol" w:hAnsi="Symbol" w:cs="Symbol" w:hint="default"/>
        <w:b w:val="0"/>
        <w:bCs w:val="0"/>
        <w:i w:val="0"/>
        <w:iCs w:val="0"/>
        <w:spacing w:val="0"/>
        <w:w w:val="96"/>
        <w:sz w:val="20"/>
        <w:szCs w:val="20"/>
        <w:lang w:val="ru-RU" w:eastAsia="en-US" w:bidi="ar-SA"/>
      </w:rPr>
    </w:lvl>
    <w:lvl w:ilvl="1">
      <w:numFmt w:val="bullet"/>
      <w:lvlText w:val="•"/>
      <w:lvlJc w:val="left"/>
      <w:pPr>
        <w:ind w:left="3689" w:hanging="346"/>
      </w:pPr>
      <w:rPr>
        <w:rFonts w:hint="default"/>
        <w:lang w:val="ru-RU" w:eastAsia="en-US" w:bidi="ar-SA"/>
      </w:rPr>
    </w:lvl>
    <w:lvl w:ilvl="2">
      <w:numFmt w:val="bullet"/>
      <w:lvlText w:val="•"/>
      <w:lvlJc w:val="left"/>
      <w:pPr>
        <w:ind w:left="4538" w:hanging="346"/>
      </w:pPr>
      <w:rPr>
        <w:rFonts w:hint="default"/>
        <w:lang w:val="ru-RU" w:eastAsia="en-US" w:bidi="ar-SA"/>
      </w:rPr>
    </w:lvl>
    <w:lvl w:ilvl="3">
      <w:numFmt w:val="bullet"/>
      <w:lvlText w:val="•"/>
      <w:lvlJc w:val="left"/>
      <w:pPr>
        <w:ind w:left="5387" w:hanging="346"/>
      </w:pPr>
      <w:rPr>
        <w:rFonts w:hint="default"/>
        <w:lang w:val="ru-RU" w:eastAsia="en-US" w:bidi="ar-SA"/>
      </w:rPr>
    </w:lvl>
    <w:lvl w:ilvl="4">
      <w:numFmt w:val="bullet"/>
      <w:lvlText w:val="•"/>
      <w:lvlJc w:val="left"/>
      <w:pPr>
        <w:ind w:left="6237" w:hanging="346"/>
      </w:pPr>
      <w:rPr>
        <w:rFonts w:hint="default"/>
        <w:lang w:val="ru-RU" w:eastAsia="en-US" w:bidi="ar-SA"/>
      </w:rPr>
    </w:lvl>
    <w:lvl w:ilvl="5">
      <w:numFmt w:val="bullet"/>
      <w:lvlText w:val="•"/>
      <w:lvlJc w:val="left"/>
      <w:pPr>
        <w:ind w:left="7086" w:hanging="346"/>
      </w:pPr>
      <w:rPr>
        <w:rFonts w:hint="default"/>
        <w:lang w:val="ru-RU" w:eastAsia="en-US" w:bidi="ar-SA"/>
      </w:rPr>
    </w:lvl>
    <w:lvl w:ilvl="6">
      <w:numFmt w:val="bullet"/>
      <w:lvlText w:val="•"/>
      <w:lvlJc w:val="left"/>
      <w:pPr>
        <w:ind w:left="7935" w:hanging="346"/>
      </w:pPr>
      <w:rPr>
        <w:rFonts w:hint="default"/>
        <w:lang w:val="ru-RU" w:eastAsia="en-US" w:bidi="ar-SA"/>
      </w:rPr>
    </w:lvl>
    <w:lvl w:ilvl="7">
      <w:numFmt w:val="bullet"/>
      <w:lvlText w:val="•"/>
      <w:lvlJc w:val="left"/>
      <w:pPr>
        <w:ind w:left="8785" w:hanging="346"/>
      </w:pPr>
      <w:rPr>
        <w:rFonts w:hint="default"/>
        <w:lang w:val="ru-RU" w:eastAsia="en-US" w:bidi="ar-SA"/>
      </w:rPr>
    </w:lvl>
    <w:lvl w:ilvl="8">
      <w:numFmt w:val="bullet"/>
      <w:lvlText w:val="•"/>
      <w:lvlJc w:val="left"/>
      <w:pPr>
        <w:ind w:left="9634" w:hanging="346"/>
      </w:pPr>
      <w:rPr>
        <w:rFonts w:hint="default"/>
        <w:lang w:val="ru-RU"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B674C"/>
    <w:rsid w:val="00060DD7"/>
    <w:rsid w:val="000D538B"/>
    <w:rsid w:val="00263BFF"/>
    <w:rsid w:val="002D586B"/>
    <w:rsid w:val="003A5891"/>
    <w:rsid w:val="003D7DCD"/>
    <w:rsid w:val="004A6372"/>
    <w:rsid w:val="00825430"/>
    <w:rsid w:val="00B23017"/>
    <w:rsid w:val="00B85EB6"/>
    <w:rsid w:val="00CF7FA6"/>
    <w:rsid w:val="00D06785"/>
    <w:rsid w:val="00DB674C"/>
    <w:rsid w:val="00E14D2F"/>
    <w:rsid w:val="00EB200E"/>
    <w:rsid w:val="0AE51A12"/>
    <w:rsid w:val="376E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1378" w:hanging="240"/>
      <w:outlineLvl w:val="0"/>
    </w:pPr>
    <w:rPr>
      <w:b/>
      <w:bCs/>
      <w:sz w:val="24"/>
      <w:szCs w:val="24"/>
    </w:rPr>
  </w:style>
  <w:style w:type="paragraph" w:styleId="2">
    <w:name w:val="heading 2"/>
    <w:basedOn w:val="a"/>
    <w:uiPriority w:val="1"/>
    <w:qFormat/>
    <w:pPr>
      <w:spacing w:before="62" w:line="272" w:lineRule="exact"/>
      <w:ind w:left="1380" w:right="541"/>
      <w:jc w:val="right"/>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38"/>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line="275" w:lineRule="exact"/>
      <w:ind w:left="1858" w:hanging="361"/>
    </w:pPr>
  </w:style>
  <w:style w:type="paragraph" w:customStyle="1" w:styleId="TableParagraph">
    <w:name w:val="Table Paragraph"/>
    <w:basedOn w:val="a"/>
    <w:uiPriority w:val="1"/>
    <w:qFormat/>
  </w:style>
  <w:style w:type="table" w:styleId="a5">
    <w:name w:val="Table Grid"/>
    <w:basedOn w:val="a1"/>
    <w:rsid w:val="00E14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1378" w:hanging="240"/>
      <w:outlineLvl w:val="0"/>
    </w:pPr>
    <w:rPr>
      <w:b/>
      <w:bCs/>
      <w:sz w:val="24"/>
      <w:szCs w:val="24"/>
    </w:rPr>
  </w:style>
  <w:style w:type="paragraph" w:styleId="2">
    <w:name w:val="heading 2"/>
    <w:basedOn w:val="a"/>
    <w:uiPriority w:val="1"/>
    <w:qFormat/>
    <w:pPr>
      <w:spacing w:before="62" w:line="272" w:lineRule="exact"/>
      <w:ind w:left="1380" w:right="541"/>
      <w:jc w:val="right"/>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38"/>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line="275" w:lineRule="exact"/>
      <w:ind w:left="1858" w:hanging="361"/>
    </w:pPr>
  </w:style>
  <w:style w:type="paragraph" w:customStyle="1" w:styleId="TableParagraph">
    <w:name w:val="Table Paragraph"/>
    <w:basedOn w:val="a"/>
    <w:uiPriority w:val="1"/>
    <w:qFormat/>
  </w:style>
  <w:style w:type="table" w:styleId="a5">
    <w:name w:val="Table Grid"/>
    <w:basedOn w:val="a1"/>
    <w:rsid w:val="00E14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25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7097</Words>
  <Characters>40459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Надежда</cp:lastModifiedBy>
  <cp:revision>2</cp:revision>
  <dcterms:created xsi:type="dcterms:W3CDTF">2025-11-16T16:13:00Z</dcterms:created>
  <dcterms:modified xsi:type="dcterms:W3CDTF">2025-11-16T16:13:00Z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2016</vt:lpwstr>
  </property>
  <property fmtid="{D5CDD505-2E9C-101B-9397-08002B2CF9AE}" pid="4" name="LastSaved">
    <vt:filetime>2025-03-20T00:00:00Z</vt:filetime>
  </property>
  <property fmtid="{D5CDD505-2E9C-101B-9397-08002B2CF9AE}" pid="5" name="Producer">
    <vt:lpwstr>3-Heights(TM) PDF Security Shell 4.8.25.2 (http://www.pdf-tools.com)</vt:lpwstr>
  </property>
  <property fmtid="{D5CDD505-2E9C-101B-9397-08002B2CF9AE}" pid="6" name="KSOProductBuildVer">
    <vt:lpwstr>1049-12.2.0.20326</vt:lpwstr>
  </property>
  <property fmtid="{D5CDD505-2E9C-101B-9397-08002B2CF9AE}" pid="7" name="ICV">
    <vt:lpwstr>88B9F1BB95214199BD225EF40432902A_12</vt:lpwstr>
  </property>
</Properties>
</file>